
<file path=[Content_Types].xml><?xml version="1.0" encoding="utf-8"?>
<Types xmlns="http://schemas.openxmlformats.org/package/2006/content-types">
  <Default Extension="json" ContentType="application/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doc" Type="http://schemas.openxmlformats.org/officeDocument/2006/relationships/json" Target="docProps/authors.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3208" w14:textId="10D09789" w:rsidR="00E46378" w:rsidRPr="00396E09" w:rsidRDefault="00685E63">
      <w:pPr>
        <w:rPr>
          <w:b/>
          <w:bCs/>
        </w:rPr>
      </w:pPr>
      <w:r>
        <w:rPr>
          <w:b/>
          <w:lang w:val="en-CA"/>
        </w:rPr>
        <w:t xml:space="preserve">S4 </w:t>
      </w:r>
      <w:r w:rsidR="00E81D9D">
        <w:rPr>
          <w:b/>
          <w:lang w:val="en-CA"/>
        </w:rPr>
        <w:t>Table</w:t>
      </w:r>
      <w:r w:rsidR="00B44BDC">
        <w:rPr>
          <w:lang w:val="en-CA"/>
        </w:rPr>
        <w:t xml:space="preserve">. </w:t>
      </w:r>
      <w:r w:rsidR="00B44BDC" w:rsidRPr="00396E09">
        <w:rPr>
          <w:b/>
          <w:bCs/>
          <w:lang w:val="en-CA"/>
        </w:rPr>
        <w:t xml:space="preserve">AEs captured in ≥2 studies of pharmacological interventions for PTSD, reported in ≥5.0% of treatment </w:t>
      </w:r>
      <w:proofErr w:type="gramStart"/>
      <w:r w:rsidR="00B44BDC" w:rsidRPr="00396E09">
        <w:rPr>
          <w:b/>
          <w:bCs/>
          <w:lang w:val="en-CA"/>
        </w:rPr>
        <w:t>arms</w:t>
      </w:r>
      <w:proofErr w:type="gramEnd"/>
    </w:p>
    <w:tbl>
      <w:tblPr>
        <w:tblStyle w:val="Table"/>
        <w:tblW w:w="5060" w:type="pct"/>
        <w:tblInd w:w="0" w:type="dxa"/>
        <w:tblBorders>
          <w:top w:val="nil"/>
          <w:left w:val="nil"/>
          <w:bottom w:val="nil"/>
          <w:right w:val="nil"/>
        </w:tblBorders>
        <w:tblLayout w:type="fixed"/>
        <w:tblCellMar>
          <w:left w:w="108" w:type="dxa"/>
          <w:right w:w="108" w:type="dxa"/>
        </w:tblCellMar>
        <w:tblLook w:val="04A0" w:firstRow="1" w:lastRow="0" w:firstColumn="1" w:lastColumn="0" w:noHBand="0" w:noVBand="1"/>
      </w:tblPr>
      <w:tblGrid>
        <w:gridCol w:w="1452"/>
        <w:gridCol w:w="833"/>
        <w:gridCol w:w="726"/>
        <w:gridCol w:w="1033"/>
        <w:gridCol w:w="566"/>
        <w:gridCol w:w="831"/>
        <w:gridCol w:w="789"/>
        <w:gridCol w:w="823"/>
        <w:gridCol w:w="1067"/>
        <w:gridCol w:w="1056"/>
        <w:gridCol w:w="1172"/>
        <w:gridCol w:w="915"/>
        <w:gridCol w:w="747"/>
        <w:gridCol w:w="1085"/>
        <w:gridCol w:w="10"/>
      </w:tblGrid>
      <w:tr w:rsidR="00E46378" w14:paraId="41732B5D" w14:textId="77777777">
        <w:trPr>
          <w:trHeight w:val="288"/>
        </w:trPr>
        <w:tc>
          <w:tcPr>
            <w:tcW w:w="554" w:type="pct"/>
            <w:vMerge w:val="restart"/>
            <w:tcBorders>
              <w:top w:val="single" w:sz="4" w:space="0" w:color="000000"/>
              <w:left w:val="single" w:sz="4" w:space="0" w:color="000000"/>
              <w:bottom w:val="nil"/>
              <w:right w:val="single" w:sz="4" w:space="0" w:color="F2F2F2"/>
            </w:tcBorders>
            <w:shd w:val="clear" w:color="auto" w:fill="44546A"/>
            <w:vAlign w:val="center"/>
          </w:tcPr>
          <w:p w14:paraId="3FDB640F" w14:textId="000988B5" w:rsidR="00E46378" w:rsidRDefault="00B44BDC">
            <w:pPr>
              <w:spacing w:before="0" w:after="0" w:line="240" w:lineRule="auto"/>
              <w:jc w:val="center"/>
              <w:rPr>
                <w:b/>
                <w:color w:val="FFFFFF"/>
                <w:sz w:val="12"/>
              </w:rPr>
            </w:pPr>
            <w:r>
              <w:rPr>
                <w:b/>
                <w:color w:val="FFFFFF"/>
                <w:sz w:val="16"/>
              </w:rPr>
              <w:t>Adverse Event</w:t>
            </w:r>
          </w:p>
        </w:tc>
        <w:tc>
          <w:tcPr>
            <w:tcW w:w="2544" w:type="pct"/>
            <w:gridSpan w:val="8"/>
            <w:tcBorders>
              <w:top w:val="single" w:sz="4" w:space="0" w:color="000000"/>
              <w:left w:val="single" w:sz="4" w:space="0" w:color="F2F2F2"/>
              <w:bottom w:val="nil"/>
              <w:right w:val="single" w:sz="4" w:space="0" w:color="F2F2F2"/>
            </w:tcBorders>
            <w:shd w:val="clear" w:color="auto" w:fill="44546A"/>
            <w:vAlign w:val="center"/>
          </w:tcPr>
          <w:p w14:paraId="5E9A6AF7" w14:textId="77777777" w:rsidR="00E46378" w:rsidRDefault="00B44BDC">
            <w:pPr>
              <w:spacing w:before="0" w:after="0" w:line="240" w:lineRule="auto"/>
              <w:jc w:val="center"/>
              <w:rPr>
                <w:b/>
                <w:color w:val="FFFFFF"/>
                <w:sz w:val="14"/>
              </w:rPr>
            </w:pPr>
            <w:r>
              <w:rPr>
                <w:b/>
                <w:color w:val="FFFFFF"/>
                <w:sz w:val="14"/>
              </w:rPr>
              <w:t>FDA-Approved Medications</w:t>
            </w:r>
          </w:p>
        </w:tc>
        <w:tc>
          <w:tcPr>
            <w:tcW w:w="1902" w:type="pct"/>
            <w:gridSpan w:val="6"/>
            <w:tcBorders>
              <w:top w:val="single" w:sz="4" w:space="0" w:color="000000"/>
              <w:left w:val="single" w:sz="4" w:space="0" w:color="F2F2F2"/>
              <w:bottom w:val="nil"/>
              <w:right w:val="single" w:sz="4" w:space="0" w:color="000000"/>
            </w:tcBorders>
            <w:shd w:val="clear" w:color="auto" w:fill="44546A"/>
            <w:vAlign w:val="center"/>
          </w:tcPr>
          <w:p w14:paraId="65066590" w14:textId="08CE41D4" w:rsidR="00E46378" w:rsidRDefault="00B44BDC">
            <w:pPr>
              <w:spacing w:before="0" w:after="0" w:line="240" w:lineRule="auto"/>
              <w:jc w:val="center"/>
              <w:rPr>
                <w:b/>
                <w:color w:val="FFFFFF"/>
                <w:sz w:val="14"/>
              </w:rPr>
            </w:pPr>
            <w:r>
              <w:rPr>
                <w:b/>
                <w:color w:val="FFFFFF"/>
                <w:sz w:val="14"/>
              </w:rPr>
              <w:t>Off-Label Medications</w:t>
            </w:r>
          </w:p>
        </w:tc>
      </w:tr>
      <w:tr w:rsidR="00E46378" w14:paraId="51106C5E" w14:textId="77777777">
        <w:trPr>
          <w:gridAfter w:val="1"/>
          <w:wAfter w:w="360" w:type="dxa"/>
          <w:trHeight w:val="288"/>
        </w:trPr>
        <w:tc>
          <w:tcPr>
            <w:tcW w:w="554" w:type="pct"/>
            <w:vMerge/>
            <w:tcBorders>
              <w:top w:val="nil"/>
              <w:left w:val="single" w:sz="4" w:space="0" w:color="000000"/>
              <w:bottom w:val="nil"/>
              <w:right w:val="nil"/>
            </w:tcBorders>
            <w:vAlign w:val="center"/>
          </w:tcPr>
          <w:p w14:paraId="7A5377C2" w14:textId="77777777" w:rsidR="00E46378" w:rsidRDefault="00E46378"/>
        </w:tc>
        <w:tc>
          <w:tcPr>
            <w:tcW w:w="989" w:type="pct"/>
            <w:gridSpan w:val="3"/>
            <w:tcBorders>
              <w:top w:val="nil"/>
              <w:left w:val="nil"/>
              <w:bottom w:val="nil"/>
              <w:right w:val="single" w:sz="4" w:space="0" w:color="A6A6A6"/>
            </w:tcBorders>
            <w:shd w:val="clear" w:color="auto" w:fill="8497B0"/>
            <w:vAlign w:val="center"/>
          </w:tcPr>
          <w:p w14:paraId="6F2639AC" w14:textId="77777777" w:rsidR="00E46378" w:rsidRDefault="00B44BDC">
            <w:pPr>
              <w:spacing w:before="0" w:after="0" w:line="240" w:lineRule="auto"/>
              <w:jc w:val="center"/>
              <w:rPr>
                <w:b/>
                <w:color w:val="FFFFFF"/>
                <w:sz w:val="14"/>
              </w:rPr>
            </w:pPr>
            <w:r>
              <w:rPr>
                <w:b/>
                <w:color w:val="FFFFFF"/>
                <w:sz w:val="14"/>
              </w:rPr>
              <w:t>Paroxetine</w:t>
            </w:r>
          </w:p>
        </w:tc>
        <w:tc>
          <w:tcPr>
            <w:tcW w:w="1554" w:type="pct"/>
            <w:gridSpan w:val="5"/>
            <w:tcBorders>
              <w:top w:val="nil"/>
              <w:left w:val="single" w:sz="4" w:space="0" w:color="A6A6A6"/>
              <w:bottom w:val="nil"/>
              <w:right w:val="single" w:sz="4" w:space="0" w:color="A6A6A6"/>
            </w:tcBorders>
            <w:shd w:val="clear" w:color="auto" w:fill="8497B0"/>
            <w:vAlign w:val="center"/>
          </w:tcPr>
          <w:p w14:paraId="287F606A" w14:textId="77777777" w:rsidR="00E46378" w:rsidRDefault="00B44BDC">
            <w:pPr>
              <w:spacing w:before="0" w:after="0" w:line="240" w:lineRule="auto"/>
              <w:jc w:val="center"/>
              <w:rPr>
                <w:b/>
                <w:color w:val="FFFFFF"/>
                <w:sz w:val="14"/>
              </w:rPr>
            </w:pPr>
            <w:r>
              <w:rPr>
                <w:b/>
                <w:color w:val="FFFFFF"/>
                <w:sz w:val="14"/>
              </w:rPr>
              <w:t>Sertraline</w:t>
            </w:r>
          </w:p>
        </w:tc>
        <w:tc>
          <w:tcPr>
            <w:tcW w:w="850" w:type="pct"/>
            <w:gridSpan w:val="2"/>
            <w:tcBorders>
              <w:top w:val="nil"/>
              <w:left w:val="single" w:sz="4" w:space="0" w:color="A6A6A6"/>
              <w:bottom w:val="nil"/>
              <w:right w:val="single" w:sz="6" w:space="0" w:color="A6A6A6"/>
            </w:tcBorders>
            <w:shd w:val="clear" w:color="auto" w:fill="8497B0"/>
            <w:vAlign w:val="center"/>
          </w:tcPr>
          <w:p w14:paraId="39A28FC2" w14:textId="77777777" w:rsidR="00E46378" w:rsidRDefault="00B44BDC">
            <w:pPr>
              <w:spacing w:before="0" w:after="0" w:line="240" w:lineRule="auto"/>
              <w:jc w:val="center"/>
              <w:rPr>
                <w:b/>
                <w:color w:val="FFFFFF"/>
                <w:sz w:val="14"/>
              </w:rPr>
            </w:pPr>
            <w:r>
              <w:rPr>
                <w:b/>
                <w:color w:val="FFFFFF"/>
                <w:sz w:val="14"/>
              </w:rPr>
              <w:t>Ketamine</w:t>
            </w:r>
          </w:p>
        </w:tc>
        <w:tc>
          <w:tcPr>
            <w:tcW w:w="349" w:type="pct"/>
            <w:tcBorders>
              <w:top w:val="nil"/>
              <w:left w:val="single" w:sz="6" w:space="0" w:color="A6A6A6"/>
              <w:bottom w:val="nil"/>
              <w:right w:val="single" w:sz="6" w:space="0" w:color="A6A6A6"/>
            </w:tcBorders>
            <w:shd w:val="clear" w:color="auto" w:fill="8497B0"/>
            <w:vAlign w:val="center"/>
          </w:tcPr>
          <w:p w14:paraId="2C71E9BB" w14:textId="77777777" w:rsidR="00E46378" w:rsidRDefault="00B44BDC">
            <w:pPr>
              <w:spacing w:before="0" w:after="0" w:line="240" w:lineRule="auto"/>
              <w:jc w:val="center"/>
              <w:rPr>
                <w:b/>
                <w:color w:val="FFFFFF"/>
                <w:sz w:val="14"/>
              </w:rPr>
            </w:pPr>
            <w:r>
              <w:rPr>
                <w:b/>
                <w:color w:val="FFFFFF"/>
                <w:sz w:val="14"/>
              </w:rPr>
              <w:t>Divalproex</w:t>
            </w:r>
          </w:p>
        </w:tc>
        <w:tc>
          <w:tcPr>
            <w:tcW w:w="285" w:type="pct"/>
            <w:tcBorders>
              <w:top w:val="nil"/>
              <w:left w:val="single" w:sz="6" w:space="0" w:color="A6A6A6"/>
              <w:bottom w:val="nil"/>
              <w:right w:val="single" w:sz="6" w:space="0" w:color="A6A6A6"/>
            </w:tcBorders>
            <w:shd w:val="clear" w:color="auto" w:fill="8497B0"/>
            <w:vAlign w:val="center"/>
          </w:tcPr>
          <w:p w14:paraId="2920861F" w14:textId="77777777" w:rsidR="00E46378" w:rsidRDefault="00B44BDC">
            <w:pPr>
              <w:spacing w:before="0" w:after="0" w:line="240" w:lineRule="auto"/>
              <w:jc w:val="center"/>
              <w:rPr>
                <w:b/>
                <w:color w:val="FFFFFF"/>
                <w:sz w:val="14"/>
              </w:rPr>
            </w:pPr>
            <w:r>
              <w:rPr>
                <w:b/>
                <w:color w:val="FFFFFF"/>
                <w:sz w:val="14"/>
              </w:rPr>
              <w:t>Nabilone</w:t>
            </w:r>
          </w:p>
        </w:tc>
        <w:tc>
          <w:tcPr>
            <w:tcW w:w="414" w:type="pct"/>
            <w:tcBorders>
              <w:top w:val="nil"/>
              <w:left w:val="single" w:sz="6" w:space="0" w:color="A6A6A6"/>
              <w:bottom w:val="nil"/>
              <w:right w:val="single" w:sz="4" w:space="0" w:color="000000"/>
            </w:tcBorders>
            <w:shd w:val="clear" w:color="auto" w:fill="8497B0"/>
            <w:vAlign w:val="center"/>
          </w:tcPr>
          <w:p w14:paraId="5FC62F46" w14:textId="77777777" w:rsidR="00E46378" w:rsidRDefault="00B44BDC">
            <w:pPr>
              <w:spacing w:before="0" w:after="0" w:line="240" w:lineRule="auto"/>
              <w:jc w:val="center"/>
              <w:rPr>
                <w:b/>
                <w:color w:val="FFFFFF"/>
                <w:sz w:val="14"/>
              </w:rPr>
            </w:pPr>
            <w:r>
              <w:rPr>
                <w:b/>
                <w:color w:val="FFFFFF"/>
                <w:sz w:val="14"/>
              </w:rPr>
              <w:t>Ganaxolone</w:t>
            </w:r>
          </w:p>
        </w:tc>
      </w:tr>
      <w:tr w:rsidR="00E46378" w14:paraId="44289F4A" w14:textId="77777777">
        <w:trPr>
          <w:trHeight w:val="432"/>
        </w:trPr>
        <w:tc>
          <w:tcPr>
            <w:tcW w:w="554" w:type="pct"/>
            <w:vMerge/>
            <w:tcBorders>
              <w:top w:val="nil"/>
              <w:left w:val="single" w:sz="4" w:space="0" w:color="000000"/>
              <w:bottom w:val="single" w:sz="4" w:space="0" w:color="000000"/>
              <w:right w:val="nil"/>
            </w:tcBorders>
            <w:vAlign w:val="center"/>
          </w:tcPr>
          <w:p w14:paraId="7E1A271D" w14:textId="77777777" w:rsidR="00E46378" w:rsidRDefault="00E46378"/>
        </w:tc>
        <w:tc>
          <w:tcPr>
            <w:tcW w:w="318" w:type="pct"/>
            <w:tcBorders>
              <w:top w:val="nil"/>
              <w:left w:val="nil"/>
              <w:bottom w:val="single" w:sz="4" w:space="0" w:color="000000"/>
              <w:right w:val="single" w:sz="2" w:space="0" w:color="FFFFFF"/>
            </w:tcBorders>
            <w:shd w:val="clear" w:color="auto" w:fill="D6DCE4"/>
            <w:vAlign w:val="center"/>
          </w:tcPr>
          <w:p w14:paraId="4C5B82FD" w14:textId="7A722332" w:rsidR="00E46378" w:rsidRDefault="00B44BDC">
            <w:pPr>
              <w:spacing w:before="0" w:after="0" w:line="240" w:lineRule="auto"/>
              <w:jc w:val="center"/>
              <w:rPr>
                <w:sz w:val="11"/>
              </w:rPr>
            </w:pPr>
            <w:r>
              <w:rPr>
                <w:sz w:val="11"/>
              </w:rPr>
              <w:t xml:space="preserve">Brunet, 2021 </w:t>
            </w:r>
            <w:r>
              <w:rPr>
                <w:sz w:val="11"/>
              </w:rPr>
              <w:br/>
              <w:t>(N= 23)</w:t>
            </w:r>
            <w:r w:rsidR="00775A64">
              <w:rPr>
                <w:sz w:val="11"/>
              </w:rPr>
              <w:fldChar w:fldCharType="begin">
                <w:fldData xml:space="preserve">PEVuZE5vdGU+PENpdGU+PEF1dGhvcj5CcnVuZXQ8L0F1dGhvcj48WWVhcj4yMDIxPC9ZZWFyPjxS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</w:fldData>
              </w:fldChar>
            </w:r>
            <w:r w:rsidR="00775A64">
              <w:rPr>
                <w:sz w:val="11"/>
              </w:rPr>
              <w:instrText xml:space="preserve"> ADDIN EN.CITE </w:instrText>
            </w:r>
            <w:r w:rsidR="00775A64">
              <w:rPr>
                <w:sz w:val="11"/>
              </w:rPr>
              <w:fldChar w:fldCharType="begin">
                <w:fldData xml:space="preserve">PEVuZE5vdGU+PENpdGU+PEF1dGhvcj5CcnVuZXQ8L0F1dGhvcj48WWVhcj4yMDIxPC9ZZWFyPjxS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[93]</w:t>
            </w:r>
            <w:r w:rsidR="00775A64">
              <w:rPr>
                <w:sz w:val="11"/>
              </w:rPr>
              <w:fldChar w:fldCharType="end"/>
            </w:r>
          </w:p>
        </w:tc>
        <w:tc>
          <w:tcPr>
            <w:tcW w:w="277" w:type="pct"/>
            <w:tcBorders>
              <w:top w:val="nil"/>
              <w:left w:val="single" w:sz="2" w:space="0" w:color="FFFFFF"/>
              <w:bottom w:val="single" w:sz="4" w:space="0" w:color="000000"/>
              <w:right w:val="single" w:sz="2" w:space="0" w:color="FFFFFF"/>
            </w:tcBorders>
            <w:shd w:val="clear" w:color="auto" w:fill="D6DCE4"/>
            <w:vAlign w:val="center"/>
          </w:tcPr>
          <w:p w14:paraId="6DBCFCB3" w14:textId="6F0FC492" w:rsidR="00E46378" w:rsidRDefault="00B44BDC">
            <w:pPr>
              <w:spacing w:before="0" w:after="0" w:line="240" w:lineRule="auto"/>
              <w:jc w:val="center"/>
              <w:rPr>
                <w:sz w:val="11"/>
              </w:rPr>
            </w:pPr>
            <w:r>
              <w:rPr>
                <w:sz w:val="11"/>
              </w:rPr>
              <w:t>Seo, 2011</w:t>
            </w:r>
            <w:r>
              <w:rPr>
                <w:sz w:val="11"/>
              </w:rPr>
              <w:br/>
              <w:t>(N=20)</w:t>
            </w:r>
            <w:r w:rsidR="00775A64">
              <w:rPr>
                <w:sz w:val="11"/>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Pr>
                <w:sz w:val="11"/>
              </w:rPr>
              <w:instrText xml:space="preserve"> ADDIN EN.CITE </w:instrText>
            </w:r>
            <w:r w:rsidR="00775A64">
              <w:rPr>
                <w:sz w:val="11"/>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[55]</w:t>
            </w:r>
            <w:r w:rsidR="00775A64">
              <w:rPr>
                <w:sz w:val="11"/>
              </w:rPr>
              <w:fldChar w:fldCharType="end"/>
            </w:r>
          </w:p>
        </w:tc>
        <w:tc>
          <w:tcPr>
            <w:tcW w:w="393" w:type="pct"/>
            <w:tcBorders>
              <w:top w:val="nil"/>
              <w:left w:val="single" w:sz="2" w:space="0" w:color="FFFFFF"/>
              <w:bottom w:val="single" w:sz="4" w:space="0" w:color="000000"/>
              <w:right w:val="single" w:sz="4" w:space="0" w:color="A6A6A6"/>
            </w:tcBorders>
            <w:shd w:val="clear" w:color="auto" w:fill="D6DCE4"/>
            <w:vAlign w:val="center"/>
          </w:tcPr>
          <w:p w14:paraId="0637423C" w14:textId="52E912A0" w:rsidR="00E46378" w:rsidRDefault="00B44BDC">
            <w:pPr>
              <w:spacing w:before="0" w:after="0" w:line="240" w:lineRule="auto"/>
              <w:jc w:val="center"/>
              <w:rPr>
                <w:sz w:val="11"/>
              </w:rPr>
            </w:pPr>
            <w:r>
              <w:rPr>
                <w:sz w:val="11"/>
              </w:rPr>
              <w:t>Marshall, 2001 (N=365)</w:t>
            </w:r>
            <w:r w:rsidR="00775A64">
              <w:rPr>
                <w:sz w:val="11"/>
              </w:rPr>
              <w:fldChar w:fldCharType="begin"/>
            </w:r>
            <w:r w:rsidR="00775A64">
              <w:rPr>
                <w:sz w:val="11"/>
              </w:rPr>
              <w:instrText xml:space="preserve"> ADDIN EN.CITE &lt;EndNote&gt;&lt;Cite&gt;&lt;Author&gt;Marshall&lt;/Author&gt;&lt;Year&gt;2001&lt;/Year&gt;&lt;RecNum&gt;84&lt;/RecNum&gt;&lt;DisplayText&gt;[52]&lt;/DisplayText&gt;&lt;record&gt;&lt;rec-number&gt;84&lt;/rec-number&gt;&lt;foreign-keys&gt;&lt;key app="EN" db-id="pr2ase2zotvdzfe59zupwvdaretsfwf00ft2" timestamp="1685021227"&gt;84&lt;/key&gt;&lt;/foreign-keys&gt;&lt;ref-type name="Journal Article"&gt;17&lt;/ref-type&gt;&lt;contributors&gt;&lt;authors&gt;&lt;author&gt;Marshall, R. D.&lt;/author&gt;&lt;author&gt;Beebe, K. L.&lt;/author&gt;&lt;author&gt;Oldham, M.&lt;/author&gt;&lt;author&gt;Zaninelli, R.&lt;/author&gt;&lt;/authors&gt;&lt;/contributors&gt;&lt;auth-address&gt;Anxiety Disorders Clinic, Unit 69, New York State Psychiatric Institute, Columbia University College of Physicians and Surgeons, New York, NY 10032, USA. randall@nyspi.cpmc.columbia.edu&lt;/auth-address&gt;&lt;titles&gt;&lt;title&gt;Efficacy and safety of paroxetine treatment for chronic PTSD: a fixed-dose, placebo-controlled study&lt;/title&gt;&lt;secondary-title&gt;Am J Psychiatry&lt;/secondary-title&gt;&lt;/titles&gt;&lt;periodical&gt;&lt;full-title&gt;Am J Psychiatry&lt;/full-title&gt;&lt;/periodical&gt;&lt;pages&gt;1982-8&lt;/pages&gt;&lt;volume&gt;158&lt;/volume&gt;&lt;number&gt;12&lt;/number&gt;&lt;edition&gt;2001/12/01&lt;/edition&gt;&lt;keywords&gt;&lt;keyword&gt;Adult&lt;/keyword&gt;&lt;keyword&gt;Chronic Disease&lt;/keyword&gt;&lt;keyword&gt;Dose-Response Relationship, Drug&lt;/keyword&gt;&lt;keyword&gt;Drug Administration Schedule&lt;/keyword&gt;&lt;keyword&gt;Female&lt;/keyword&gt;&lt;keyword&gt;Follow-Up Studies&lt;/keyword&gt;&lt;keyword&gt;Humans&lt;/keyword&gt;&lt;keyword&gt;Male&lt;/keyword&gt;&lt;keyword&gt;Middle Aged&lt;/keyword&gt;&lt;keyword&gt;Paroxetine/*administration &amp;amp; dosage/adverse effects&lt;/keyword&gt;&lt;keyword&gt;Personality Assessment&lt;/keyword&gt;&lt;keyword&gt;Sex Factors&lt;/keyword&gt;&lt;keyword&gt;Stress Disorders, Post-Traumatic/diagnosis/*drug therapy/psychology&lt;/keyword&gt;&lt;keyword&gt;Treatment Outcome&lt;/keyword&gt;&lt;/keywords&gt;&lt;dates&gt;&lt;year&gt;2001&lt;/year&gt;&lt;pub-dates&gt;&lt;date&gt;Dec&lt;/date&gt;&lt;/pub-dates&gt;&lt;/dates&gt;&lt;isbn&gt;0002-953X (Print)&amp;#xD;0002-953x&lt;/isbn&gt;&lt;accession-num&gt;11729013&lt;/accession-num&gt;&lt;urls&gt;&lt;/urls&gt;&lt;electronic-resource-num&gt;10.1176/appi.ajp.158.12.1982&lt;/electronic-resource-num&gt;&lt;remote-database-provider&gt;NLM&lt;/remote-database-provider&gt;&lt;language&gt;eng&lt;/language&gt;&lt;/record&gt;&lt;/Cite&gt;&lt;/EndNote&gt;</w:instrText>
            </w:r>
            <w:r w:rsidR="00775A64">
              <w:rPr>
                <w:sz w:val="11"/>
              </w:rPr>
              <w:fldChar w:fldCharType="separate"/>
            </w:r>
            <w:r w:rsidR="00775A64">
              <w:rPr>
                <w:noProof/>
                <w:sz w:val="11"/>
              </w:rPr>
              <w:t>[52]</w:t>
            </w:r>
            <w:r w:rsidR="00775A64">
              <w:rPr>
                <w:sz w:val="11"/>
              </w:rPr>
              <w:fldChar w:fldCharType="end"/>
            </w:r>
          </w:p>
        </w:tc>
        <w:tc>
          <w:tcPr>
            <w:tcW w:w="216" w:type="pct"/>
            <w:tcBorders>
              <w:top w:val="nil"/>
              <w:left w:val="single" w:sz="4" w:space="0" w:color="A6A6A6"/>
              <w:bottom w:val="single" w:sz="4" w:space="0" w:color="000000"/>
              <w:right w:val="nil"/>
            </w:tcBorders>
            <w:shd w:val="clear" w:color="auto" w:fill="D6DCE4"/>
            <w:vAlign w:val="center"/>
          </w:tcPr>
          <w:p w14:paraId="10F4BE28" w14:textId="41F0D536" w:rsidR="00E46378" w:rsidRDefault="00B44BDC">
            <w:pPr>
              <w:spacing w:before="0" w:after="0" w:line="240" w:lineRule="auto"/>
              <w:jc w:val="center"/>
              <w:rPr>
                <w:sz w:val="11"/>
              </w:rPr>
            </w:pPr>
            <w:r>
              <w:rPr>
                <w:sz w:val="11"/>
              </w:rPr>
              <w:t>Li, 2017</w:t>
            </w:r>
            <w:r>
              <w:rPr>
                <w:sz w:val="11"/>
              </w:rPr>
              <w:br/>
              <w:t>(N=36)</w:t>
            </w:r>
            <w:r w:rsidR="00775A64">
              <w:rPr>
                <w:sz w:val="11"/>
              </w:rPr>
              <w:fldChar w:fldCharType="begin">
                <w:fldData xml:space="preserve">PEVuZE5vdGU+PENpdGU+PEF1dGhvcj5MaTwvQXV0aG9yPjxZZWFyPjIwMTc8L1llYXI+PFJlY051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==
</w:fldData>
              </w:fldChar>
            </w:r>
            <w:r w:rsidR="00775A64">
              <w:rPr>
                <w:sz w:val="11"/>
              </w:rPr>
              <w:instrText xml:space="preserve"> ADDIN EN.CITE </w:instrText>
            </w:r>
            <w:r w:rsidR="00775A64">
              <w:rPr>
                <w:sz w:val="11"/>
              </w:rPr>
              <w:fldChar w:fldCharType="begin">
                <w:fldData xml:space="preserve">PEVuZE5vdGU+PENpdGU+PEF1dGhvcj5MaTwvQXV0aG9yPjxZZWFyPjIwMTc8L1llYXI+PFJlY051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==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[89]</w:t>
            </w:r>
            <w:r w:rsidR="00775A64">
              <w:rPr>
                <w:sz w:val="11"/>
              </w:rPr>
              <w:fldChar w:fldCharType="end"/>
            </w:r>
          </w:p>
        </w:tc>
        <w:tc>
          <w:tcPr>
            <w:tcW w:w="317" w:type="pct"/>
            <w:tcBorders>
              <w:top w:val="nil"/>
              <w:left w:val="nil"/>
              <w:bottom w:val="single" w:sz="4" w:space="0" w:color="000000"/>
              <w:right w:val="nil"/>
            </w:tcBorders>
            <w:shd w:val="clear" w:color="auto" w:fill="D6DCE4"/>
            <w:vAlign w:val="center"/>
          </w:tcPr>
          <w:p w14:paraId="182FCD84" w14:textId="31A1DA41" w:rsidR="00E46378" w:rsidRDefault="00B44BDC">
            <w:pPr>
              <w:spacing w:before="0" w:after="0" w:line="240" w:lineRule="auto"/>
              <w:jc w:val="center"/>
              <w:rPr>
                <w:sz w:val="11"/>
              </w:rPr>
            </w:pPr>
            <w:r>
              <w:rPr>
                <w:sz w:val="11"/>
              </w:rPr>
              <w:t>Panahi, 2011</w:t>
            </w:r>
            <w:r>
              <w:rPr>
                <w:sz w:val="11"/>
              </w:rPr>
              <w:br/>
              <w:t>(N=35)</w:t>
            </w:r>
            <w:r w:rsidR="00775A64">
              <w:rPr>
                <w:sz w:val="11"/>
              </w:rPr>
              <w:fldChar w:fldCharType="begin">
                <w:fldData xml:space="preserve">PEVuZE5vdGU+PENpdGU+PEF1dGhvcj5QYW5haGk8L0F1dGhvcj48WWVhcj4yMDExPC9ZZWFyPjxS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</w:fldData>
              </w:fldChar>
            </w:r>
            <w:r w:rsidR="00775A64">
              <w:rPr>
                <w:sz w:val="11"/>
              </w:rPr>
              <w:instrText xml:space="preserve"> ADDIN EN.CITE </w:instrText>
            </w:r>
            <w:r w:rsidR="00775A64">
              <w:rPr>
                <w:sz w:val="11"/>
              </w:rPr>
              <w:fldChar w:fldCharType="begin">
                <w:fldData xml:space="preserve">PEVuZE5vdGU+PENpdGU+PEF1dGhvcj5QYW5haGk8L0F1dGhvcj48WWVhcj4yMDExPC9ZZWFyPjxS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[90]</w:t>
            </w:r>
            <w:r w:rsidR="00775A64">
              <w:rPr>
                <w:sz w:val="11"/>
              </w:rPr>
              <w:fldChar w:fldCharType="end"/>
            </w:r>
          </w:p>
        </w:tc>
        <w:tc>
          <w:tcPr>
            <w:tcW w:w="301" w:type="pct"/>
            <w:tcBorders>
              <w:top w:val="nil"/>
              <w:left w:val="nil"/>
              <w:bottom w:val="single" w:sz="4" w:space="0" w:color="000000"/>
              <w:right w:val="nil"/>
            </w:tcBorders>
            <w:shd w:val="clear" w:color="auto" w:fill="D6DCE4"/>
            <w:vAlign w:val="center"/>
          </w:tcPr>
          <w:p w14:paraId="7CEBF147" w14:textId="29CD931D" w:rsidR="00E46378" w:rsidRDefault="00B44BDC">
            <w:pPr>
              <w:spacing w:before="0" w:after="0" w:line="240" w:lineRule="auto"/>
              <w:jc w:val="center"/>
              <w:rPr>
                <w:sz w:val="11"/>
              </w:rPr>
            </w:pPr>
            <w:r>
              <w:rPr>
                <w:sz w:val="11"/>
              </w:rPr>
              <w:t>Zohar, 2002</w:t>
            </w:r>
            <w:r>
              <w:rPr>
                <w:sz w:val="11"/>
              </w:rPr>
              <w:br/>
              <w:t>(N=23)</w:t>
            </w:r>
            <w:r w:rsidR="00775A64">
              <w:rPr>
                <w:sz w:val="11"/>
              </w:rPr>
              <w:fldChar w:fldCharType="begin"/>
            </w:r>
            <w:r w:rsidR="00775A64">
              <w:rPr>
                <w:sz w:val="11"/>
              </w:rPr>
              <w:instrText xml:space="preserve"> ADDIN EN.CITE &lt;EndNote&gt;&lt;Cite&gt;&lt;Author&gt;Zohar&lt;/Author&gt;&lt;Year&gt;2002&lt;/Year&gt;&lt;RecNum&gt;1&lt;/RecNum&gt;&lt;DisplayText&gt;[56]&lt;/DisplayText&gt;&lt;record&gt;&lt;rec-number&gt;1&lt;/rec-number&gt;&lt;foreign-keys&gt;&lt;key app="EN" db-id="pr2ase2zotvdzfe59zupwvdaretsfwf00ft2" timestamp="1680243725"&gt;1&lt;/key&gt;&lt;/foreign-keys&gt;&lt;ref-type name="Journal Article"&gt;17&lt;/ref-type&gt;&lt;contributors&gt;&lt;authors&gt;&lt;author&gt;Zohar, J.&lt;/author&gt;&lt;author&gt;Amital, D.&lt;/author&gt;&lt;author&gt;Miodownik, C.&lt;/author&gt;&lt;author&gt;Kotler, M.&lt;/author&gt;&lt;author&gt;Bleich, A.&lt;/author&gt;&lt;author&gt;Lane, R. M.&lt;/author&gt;&lt;author&gt;Austin, C.&lt;/author&gt;&lt;/authors&gt;&lt;secondary-authors&gt;&lt;author&gt;Yes&lt;/author&gt;&lt;/secondary-authors&gt;&lt;/contributors&gt;&lt;auth-address&gt;Division of Psychiatry, Chaim-Sheba Medical Center, Tel-Hashomer, Ramat Gan, Israel. jzohar@post.tau.ac.il&lt;/auth-address&gt;&lt;titles&gt;&lt;title&gt;Double-blind placebo-controlled pilot study of sertraline in military veterans with posttraumatic stress disorder&lt;/title&gt;&lt;secondary-title&gt;J Clin Psychopharmacol&lt;/secondary-title&gt;&lt;/titles&gt;&lt;periodical&gt;&lt;full-title&gt;J Clin Psychopharmacol&lt;/full-title&gt;&lt;/periodical&gt;&lt;pages&gt;190-5&lt;/pages&gt;&lt;volume&gt;22&lt;/volume&gt;&lt;number&gt;2&lt;/number&gt;&lt;keywords&gt;&lt;keyword&gt;Adult&lt;/keyword&gt;&lt;keyword&gt;Ambulatory Care&lt;/keyword&gt;&lt;keyword&gt;Antidepressive Agents/adverse effects/*therapeutic use&lt;/keyword&gt;&lt;keyword&gt;Combat Disorders/diagnosis/*drug therapy/psychology&lt;/keyword&gt;&lt;keyword&gt;Double-Blind Method&lt;/keyword&gt;&lt;keyword&gt;Female&lt;/keyword&gt;&lt;keyword&gt;Humans&lt;/keyword&gt;&lt;keyword&gt;Israel&lt;/keyword&gt;&lt;keyword&gt;Male&lt;/keyword&gt;&lt;keyword&gt;Middle Aged&lt;/keyword&gt;&lt;keyword&gt;Personality Inventory&lt;/keyword&gt;&lt;keyword&gt;Pilot Projects&lt;/keyword&gt;&lt;keyword&gt;Sertraline/adverse effects/*therapeutic use&lt;/keyword&gt;&lt;keyword&gt;Treatment Outcome&lt;/keyword&gt;&lt;keyword&gt;Veterans/*psychology&lt;/keyword&gt;&lt;/keywords&gt;&lt;dates&gt;&lt;year&gt;2002&lt;/year&gt;&lt;pub-dates&gt;&lt;date&gt;Apr&lt;/date&gt;&lt;/pub-dates&gt;&lt;/dates&gt;&lt;isbn&gt;0271-0749 (Print)&amp;#xD;0271-0749&lt;/isbn&gt;&lt;accession-num&gt;11910265&lt;/accession-num&gt;&lt;urls&gt;&lt;/urls&gt;&lt;electronic-resource-num&gt;10.1097/00004714-200204000-00013&lt;/electronic-resource-num&gt;&lt;remote-database-provider&gt;NLM&lt;/remote-database-provider&gt;&lt;language&gt;eng&lt;/language&gt;&lt;/record&gt;&lt;/Cite&gt;&lt;/EndNote&gt;</w:instrText>
            </w:r>
            <w:r w:rsidR="00775A64">
              <w:rPr>
                <w:sz w:val="11"/>
              </w:rPr>
              <w:fldChar w:fldCharType="separate"/>
            </w:r>
            <w:r w:rsidR="00775A64">
              <w:rPr>
                <w:noProof/>
                <w:sz w:val="11"/>
              </w:rPr>
              <w:t>[56]</w:t>
            </w:r>
            <w:r w:rsidR="00775A64">
              <w:rPr>
                <w:sz w:val="11"/>
              </w:rPr>
              <w:fldChar w:fldCharType="end"/>
            </w:r>
          </w:p>
        </w:tc>
        <w:tc>
          <w:tcPr>
            <w:tcW w:w="314" w:type="pct"/>
            <w:tcBorders>
              <w:top w:val="nil"/>
              <w:left w:val="nil"/>
              <w:bottom w:val="single" w:sz="4" w:space="0" w:color="000000"/>
              <w:right w:val="nil"/>
            </w:tcBorders>
            <w:shd w:val="clear" w:color="auto" w:fill="D6DCE4"/>
            <w:vAlign w:val="center"/>
          </w:tcPr>
          <w:p w14:paraId="02943712" w14:textId="1BB8C61C" w:rsidR="00E46378" w:rsidRDefault="00B44BDC">
            <w:pPr>
              <w:spacing w:before="0" w:after="0" w:line="240" w:lineRule="auto"/>
              <w:jc w:val="center"/>
              <w:rPr>
                <w:sz w:val="11"/>
              </w:rPr>
            </w:pPr>
            <w:r>
              <w:rPr>
                <w:sz w:val="11"/>
              </w:rPr>
              <w:t>Davidson, 2001 (N=98)</w:t>
            </w:r>
            <w:r w:rsidR="00775A64">
              <w:rPr>
                <w:sz w:val="11"/>
              </w:rPr>
              <w:fldChar w:fldCharType="begin">
                <w:fldData xml:space="preserve">PEVuZE5vdGU+PENpdGU+PEF1dGhvcj5EYXZpZHNvbjwvQXV0aG9yPjxZZWFyPjIwMDE8L1llYXI+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</w:fldData>
              </w:fldChar>
            </w:r>
            <w:r w:rsidR="00775A64">
              <w:rPr>
                <w:sz w:val="11"/>
              </w:rPr>
              <w:instrText xml:space="preserve"> ADDIN EN.CITE </w:instrText>
            </w:r>
            <w:r w:rsidR="00775A64">
              <w:rPr>
                <w:sz w:val="11"/>
              </w:rPr>
              <w:fldChar w:fldCharType="begin">
                <w:fldData xml:space="preserve">PEVuZE5vdGU+PENpdGU+PEF1dGhvcj5EYXZpZHNvbjwvQXV0aG9yPjxZZWFyPjIwMDE8L1llYXI+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[57]</w:t>
            </w:r>
            <w:r w:rsidR="00775A64">
              <w:rPr>
                <w:sz w:val="11"/>
              </w:rPr>
              <w:fldChar w:fldCharType="end"/>
            </w:r>
          </w:p>
        </w:tc>
        <w:tc>
          <w:tcPr>
            <w:tcW w:w="405" w:type="pct"/>
            <w:tcBorders>
              <w:top w:val="nil"/>
              <w:left w:val="nil"/>
              <w:bottom w:val="single" w:sz="4" w:space="0" w:color="000000"/>
              <w:right w:val="single" w:sz="4" w:space="0" w:color="A6A6A6"/>
            </w:tcBorders>
            <w:shd w:val="clear" w:color="auto" w:fill="D6DCE4"/>
            <w:vAlign w:val="center"/>
          </w:tcPr>
          <w:p w14:paraId="0B114DD6" w14:textId="1FE4EF27" w:rsidR="00E46378" w:rsidRDefault="00B44BDC">
            <w:pPr>
              <w:spacing w:before="0" w:after="0" w:line="240" w:lineRule="auto"/>
              <w:jc w:val="center"/>
              <w:rPr>
                <w:sz w:val="11"/>
              </w:rPr>
            </w:pPr>
            <w:r>
              <w:rPr>
                <w:sz w:val="11"/>
              </w:rPr>
              <w:t>Davidson, 2006 (N=173)</w:t>
            </w:r>
            <w:r w:rsidR="00775A64">
              <w:rPr>
                <w:sz w:val="11"/>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Pr>
                <w:sz w:val="11"/>
              </w:rPr>
              <w:instrText xml:space="preserve"> ADDIN EN.CITE </w:instrText>
            </w:r>
            <w:r w:rsidR="00775A64">
              <w:rPr>
                <w:sz w:val="11"/>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[59]</w:t>
            </w:r>
            <w:r w:rsidR="00775A64">
              <w:rPr>
                <w:sz w:val="11"/>
              </w:rPr>
              <w:fldChar w:fldCharType="end"/>
            </w:r>
          </w:p>
        </w:tc>
        <w:tc>
          <w:tcPr>
            <w:tcW w:w="403" w:type="pct"/>
            <w:tcBorders>
              <w:top w:val="nil"/>
              <w:left w:val="single" w:sz="4" w:space="0" w:color="A6A6A6"/>
              <w:bottom w:val="single" w:sz="4" w:space="0" w:color="000000"/>
              <w:right w:val="nil"/>
            </w:tcBorders>
            <w:shd w:val="clear" w:color="auto" w:fill="D6DCE4"/>
            <w:vAlign w:val="center"/>
          </w:tcPr>
          <w:p w14:paraId="31E3C93C" w14:textId="1C861BBE" w:rsidR="00E46378" w:rsidRDefault="00B44BDC">
            <w:pPr>
              <w:spacing w:before="0" w:after="0" w:line="240" w:lineRule="auto"/>
              <w:jc w:val="center"/>
              <w:rPr>
                <w:sz w:val="11"/>
              </w:rPr>
            </w:pPr>
            <w:r>
              <w:rPr>
                <w:sz w:val="11"/>
              </w:rPr>
              <w:t>Abdallah, 2022</w:t>
            </w:r>
            <w:r>
              <w:rPr>
                <w:sz w:val="11"/>
              </w:rPr>
              <w:br/>
              <w:t>(N= 53, 0.2 mg/kg)</w:t>
            </w:r>
            <w:r w:rsidR="00775A64">
              <w:rPr>
                <w:sz w:val="11"/>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Pr>
                <w:sz w:val="11"/>
              </w:rPr>
              <w:instrText xml:space="preserve"> ADDIN EN.CITE </w:instrText>
            </w:r>
            <w:r w:rsidR="00775A64">
              <w:rPr>
                <w:sz w:val="11"/>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[79]</w:t>
            </w:r>
            <w:r w:rsidR="00775A64">
              <w:rPr>
                <w:sz w:val="11"/>
              </w:rPr>
              <w:fldChar w:fldCharType="end"/>
            </w:r>
          </w:p>
        </w:tc>
        <w:tc>
          <w:tcPr>
            <w:tcW w:w="446" w:type="pct"/>
            <w:tcBorders>
              <w:top w:val="nil"/>
              <w:left w:val="nil"/>
              <w:bottom w:val="single" w:sz="4" w:space="0" w:color="000000"/>
              <w:right w:val="single" w:sz="6" w:space="0" w:color="BFBFBF"/>
            </w:tcBorders>
            <w:shd w:val="clear" w:color="auto" w:fill="D6DCE4"/>
            <w:vAlign w:val="center"/>
          </w:tcPr>
          <w:p w14:paraId="0AABE000" w14:textId="3C487836" w:rsidR="00E46378" w:rsidRDefault="00B44BDC">
            <w:pPr>
              <w:spacing w:before="0" w:after="0" w:line="240" w:lineRule="auto"/>
              <w:jc w:val="center"/>
              <w:rPr>
                <w:sz w:val="11"/>
              </w:rPr>
            </w:pPr>
            <w:r>
              <w:rPr>
                <w:sz w:val="11"/>
              </w:rPr>
              <w:t>Abdallah, 2022</w:t>
            </w:r>
            <w:r>
              <w:rPr>
                <w:sz w:val="11"/>
              </w:rPr>
              <w:br/>
              <w:t>(N= 51, 0.5 mg/kg)</w:t>
            </w:r>
            <w:r w:rsidR="00775A64">
              <w:rPr>
                <w:sz w:val="11"/>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Pr>
                <w:sz w:val="11"/>
              </w:rPr>
              <w:instrText xml:space="preserve"> ADDIN EN.CITE </w:instrText>
            </w:r>
            <w:r w:rsidR="00775A64">
              <w:rPr>
                <w:sz w:val="11"/>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[79]</w:t>
            </w:r>
            <w:r w:rsidR="00775A64">
              <w:rPr>
                <w:sz w:val="11"/>
              </w:rPr>
              <w:fldChar w:fldCharType="end"/>
            </w:r>
          </w:p>
        </w:tc>
        <w:tc>
          <w:tcPr>
            <w:tcW w:w="349" w:type="pct"/>
            <w:tcBorders>
              <w:top w:val="nil"/>
              <w:left w:val="single" w:sz="6" w:space="0" w:color="BFBFBF"/>
              <w:bottom w:val="single" w:sz="4" w:space="0" w:color="000000"/>
              <w:right w:val="single" w:sz="6" w:space="0" w:color="BFBFBF"/>
            </w:tcBorders>
            <w:shd w:val="clear" w:color="auto" w:fill="D6DCE4"/>
            <w:vAlign w:val="center"/>
          </w:tcPr>
          <w:p w14:paraId="7EBD2917" w14:textId="4D500EC9" w:rsidR="00E46378" w:rsidRDefault="00B44BDC">
            <w:pPr>
              <w:spacing w:before="0" w:after="0" w:line="240" w:lineRule="auto"/>
              <w:jc w:val="center"/>
              <w:rPr>
                <w:sz w:val="11"/>
              </w:rPr>
            </w:pPr>
            <w:r>
              <w:rPr>
                <w:sz w:val="11"/>
              </w:rPr>
              <w:t>Davis, 2008</w:t>
            </w:r>
            <w:r>
              <w:rPr>
                <w:sz w:val="11"/>
              </w:rPr>
              <w:br/>
              <w:t>(N=41)</w:t>
            </w:r>
            <w:r w:rsidR="00775A64">
              <w:rPr>
                <w:sz w:val="11"/>
              </w:rPr>
              <w:fldChar w:fldCharType="begin"/>
            </w:r>
            <w:r w:rsidR="00775A64">
              <w:rPr>
                <w:sz w:val="11"/>
              </w:rPr>
              <w:instrText xml:space="preserve"> ADDIN EN.CITE &lt;EndNote&gt;&lt;Cite&gt;&lt;Author&gt;Davis&lt;/Author&gt;&lt;Year&gt;2008&lt;/Year&gt;&lt;RecNum&gt;53&lt;/RecNum&gt;&lt;DisplayText&gt;[80]&lt;/DisplayText&gt;&lt;record&gt;&lt;rec-number&gt;53&lt;/rec-number&gt;&lt;foreign-keys&gt;&lt;key app="EN" db-id="pr2ase2zotvdzfe59zupwvdaretsfwf00ft2" timestamp="1680243725"&gt;53&lt;/key&gt;&lt;/foreign-keys&gt;&lt;ref-type name="Journal Article"&gt;17&lt;/ref-type&gt;&lt;contributors&gt;&lt;authors&gt;&lt;author&gt;Davis, L. L.&lt;/author&gt;&lt;author&gt;Davidson, J. R.&lt;/author&gt;&lt;author&gt;Ward, L. C.&lt;/author&gt;&lt;author&gt;Bartolucci, A.&lt;/author&gt;&lt;author&gt;Bowden, C. L.&lt;/author&gt;&lt;author&gt;Petty, F.&lt;/author&gt;&lt;/authors&gt;&lt;secondary-authors&gt;&lt;author&gt;yes&lt;/author&gt;&lt;/secondary-authors&gt;&lt;/contributors&gt;&lt;auth-address&gt;Veterans Affairs Medical Center, Tuscaloosa, AL 35404, USA. lori.davis@va.gov&lt;/auth-address&gt;&lt;titles&gt;&lt;title&gt;Divalproex in the treatment of posttraumatic stress disorder: a randomized, double-blind, placebo-controlled trial in a veteran population&lt;/title&gt;&lt;secondary-title&gt;J Clin Psychopharmacol&lt;/secondary-title&gt;&lt;/titles&gt;&lt;periodical&gt;&lt;full-title&gt;J Clin Psychopharmacol&lt;/full-title&gt;&lt;/periodical&gt;&lt;pages&gt;84-8&lt;/pages&gt;&lt;volume&gt;28&lt;/volume&gt;&lt;number&gt;1&lt;/number&gt;&lt;keywords&gt;&lt;keyword&gt;Chronic Disease&lt;/keyword&gt;&lt;keyword&gt;Combat Disorders/*drug therapy/psychology&lt;/keyword&gt;&lt;keyword&gt;Delayed-Action Preparations&lt;/keyword&gt;&lt;keyword&gt;Double-Blind Method&lt;/keyword&gt;&lt;keyword&gt;Female&lt;/keyword&gt;&lt;keyword&gt;GABA Agents/blood/*therapeutic use&lt;/keyword&gt;&lt;keyword&gt;Humans&lt;/keyword&gt;&lt;keyword&gt;Male&lt;/keyword&gt;&lt;keyword&gt;Middle Aged&lt;/keyword&gt;&lt;keyword&gt;Psychiatric Status Rating Scales&lt;/keyword&gt;&lt;keyword&gt;Stress Disorders, Post-Traumatic/*drug therapy/psychology&lt;/keyword&gt;&lt;keyword&gt;Treatment Outcome&lt;/keyword&gt;&lt;keyword&gt;Valproic Acid/blood/*therapeutic use&lt;/keyword&gt;&lt;keyword&gt;Veterans&lt;/keyword&gt;&lt;/keywords&gt;&lt;dates&gt;&lt;year&gt;2008&lt;/year&gt;&lt;pub-dates&gt;&lt;date&gt;Feb&lt;/date&gt;&lt;/pub-dates&gt;&lt;/dates&gt;&lt;isbn&gt;0271-0749 (Print)&amp;#xD;0271-0749&lt;/isbn&gt;&lt;accession-num&gt;18204347&lt;/accession-num&gt;&lt;urls&gt;&lt;/urls&gt;&lt;electronic-resource-num&gt;10.1097/JCP.0b013e318160f83b&lt;/electronic-resource-num&gt;&lt;remote-database-provider&gt;NLM&lt;/remote-database-provider&gt;&lt;language&gt;eng&lt;/language&gt;&lt;/record&gt;&lt;/Cite&gt;&lt;/EndNote&gt;</w:instrText>
            </w:r>
            <w:r w:rsidR="00775A64">
              <w:rPr>
                <w:sz w:val="11"/>
              </w:rPr>
              <w:fldChar w:fldCharType="separate"/>
            </w:r>
            <w:r w:rsidR="00775A64">
              <w:rPr>
                <w:noProof/>
                <w:sz w:val="11"/>
              </w:rPr>
              <w:t>[80]</w:t>
            </w:r>
            <w:r w:rsidR="00775A64">
              <w:rPr>
                <w:sz w:val="11"/>
              </w:rPr>
              <w:fldChar w:fldCharType="end"/>
            </w:r>
          </w:p>
        </w:tc>
        <w:tc>
          <w:tcPr>
            <w:tcW w:w="285" w:type="pct"/>
            <w:tcBorders>
              <w:top w:val="nil"/>
              <w:left w:val="single" w:sz="6" w:space="0" w:color="BFBFBF"/>
              <w:bottom w:val="single" w:sz="4" w:space="0" w:color="000000"/>
              <w:right w:val="single" w:sz="6" w:space="0" w:color="BFBFBF"/>
            </w:tcBorders>
            <w:shd w:val="clear" w:color="auto" w:fill="D6DCE4"/>
            <w:vAlign w:val="center"/>
          </w:tcPr>
          <w:p w14:paraId="39DE4BAF" w14:textId="52CEBFD1" w:rsidR="00E46378" w:rsidRDefault="00B44BDC">
            <w:pPr>
              <w:spacing w:before="0" w:after="0" w:line="240" w:lineRule="auto"/>
              <w:jc w:val="center"/>
              <w:rPr>
                <w:sz w:val="11"/>
              </w:rPr>
            </w:pPr>
            <w:r>
              <w:rPr>
                <w:sz w:val="11"/>
              </w:rPr>
              <w:t>Jetly, 2008</w:t>
            </w:r>
            <w:r>
              <w:rPr>
                <w:sz w:val="11"/>
              </w:rPr>
              <w:br/>
              <w:t>(N=10)</w:t>
            </w:r>
            <w:r w:rsidR="00775A64">
              <w:rPr>
                <w:sz w:val="11"/>
              </w:rPr>
              <w:fldChar w:fldCharType="begin">
                <w:fldData xml:space="preserve">PEVuZE5vdGU+PENpdGU+PEF1dGhvcj5KZXRseTwvQXV0aG9yPjxZZWFyPjIwMTU8L1llYXI+PFJl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</w:fldData>
              </w:fldChar>
            </w:r>
            <w:r w:rsidR="00775A64">
              <w:rPr>
                <w:sz w:val="11"/>
              </w:rPr>
              <w:instrText xml:space="preserve"> ADDIN EN.CITE </w:instrText>
            </w:r>
            <w:r w:rsidR="00775A64">
              <w:rPr>
                <w:sz w:val="11"/>
              </w:rPr>
              <w:fldChar w:fldCharType="begin">
                <w:fldData xml:space="preserve">PEVuZE5vdGU+PENpdGU+PEF1dGhvcj5KZXRseTwvQXV0aG9yPjxZZWFyPjIwMTU8L1llYXI+PFJl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[81]</w:t>
            </w:r>
            <w:r w:rsidR="00775A64">
              <w:rPr>
                <w:sz w:val="11"/>
              </w:rPr>
              <w:fldChar w:fldCharType="end"/>
            </w:r>
          </w:p>
        </w:tc>
        <w:tc>
          <w:tcPr>
            <w:tcW w:w="417" w:type="pct"/>
            <w:gridSpan w:val="2"/>
            <w:tcBorders>
              <w:top w:val="nil"/>
              <w:left w:val="single" w:sz="6" w:space="0" w:color="BFBFBF"/>
              <w:bottom w:val="single" w:sz="4" w:space="0" w:color="000000"/>
              <w:right w:val="single" w:sz="4" w:space="0" w:color="000000"/>
            </w:tcBorders>
            <w:shd w:val="clear" w:color="auto" w:fill="D6DCE4"/>
            <w:vAlign w:val="center"/>
          </w:tcPr>
          <w:p w14:paraId="200A3F3C" w14:textId="75819479" w:rsidR="00E46378" w:rsidRDefault="00B44BDC">
            <w:pPr>
              <w:spacing w:before="0" w:after="0" w:line="240" w:lineRule="auto"/>
              <w:jc w:val="center"/>
              <w:rPr>
                <w:sz w:val="11"/>
              </w:rPr>
            </w:pPr>
            <w:r>
              <w:rPr>
                <w:sz w:val="11"/>
              </w:rPr>
              <w:t>Rasmusson, 2017</w:t>
            </w:r>
            <w:r>
              <w:rPr>
                <w:sz w:val="11"/>
              </w:rPr>
              <w:br/>
              <w:t>(N=59)</w:t>
            </w:r>
            <w:r w:rsidR="00775A64">
              <w:rPr>
                <w:sz w:val="11"/>
              </w:rPr>
              <w:fldChar w:fldCharType="begin">
                <w:fldData xml:space="preserve">PEVuZE5vdGU+PENpdGU+PEF1dGhvcj5SYXNtdXNzb248L0F1dGhvcj48WWVhcj4yMDE3PC9ZZWFy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</w:fldData>
              </w:fldChar>
            </w:r>
            <w:r w:rsidR="00775A64">
              <w:rPr>
                <w:sz w:val="11"/>
              </w:rPr>
              <w:instrText xml:space="preserve"> ADDIN EN.CITE </w:instrText>
            </w:r>
            <w:r w:rsidR="00775A64">
              <w:rPr>
                <w:sz w:val="11"/>
              </w:rPr>
              <w:fldChar w:fldCharType="begin">
                <w:fldData xml:space="preserve">PEVuZE5vdGU+PENpdGU+PEF1dGhvcj5SYXNtdXNzb248L0F1dGhvcj48WWVhcj4yMDE3PC9ZZWFy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[82]</w:t>
            </w:r>
            <w:r w:rsidR="00775A64">
              <w:rPr>
                <w:sz w:val="11"/>
              </w:rPr>
              <w:fldChar w:fldCharType="end"/>
            </w:r>
          </w:p>
        </w:tc>
      </w:tr>
      <w:tr w:rsidR="00E46378" w14:paraId="73FB138D" w14:textId="77777777">
        <w:trPr>
          <w:trHeight w:val="216"/>
        </w:trPr>
        <w:tc>
          <w:tcPr>
            <w:tcW w:w="554" w:type="pct"/>
            <w:tcBorders>
              <w:top w:val="single" w:sz="4" w:space="0" w:color="000000"/>
              <w:left w:val="single" w:sz="4" w:space="0" w:color="000000"/>
              <w:bottom w:val="single" w:sz="4" w:space="0" w:color="BFBFBF"/>
              <w:right w:val="single" w:sz="4" w:space="0" w:color="BFBFBF"/>
            </w:tcBorders>
            <w:shd w:val="clear" w:color="auto" w:fill="FFFFFF"/>
            <w:vAlign w:val="center"/>
          </w:tcPr>
          <w:p w14:paraId="6573A017" w14:textId="77777777" w:rsidR="00E46378" w:rsidRDefault="00B44BDC">
            <w:pPr>
              <w:spacing w:before="0" w:after="0" w:line="240" w:lineRule="auto"/>
              <w:jc w:val="center"/>
              <w:rPr>
                <w:sz w:val="12"/>
              </w:rPr>
            </w:pPr>
            <w:r>
              <w:rPr>
                <w:sz w:val="12"/>
              </w:rPr>
              <w:t>Agitation</w:t>
            </w:r>
          </w:p>
        </w:tc>
        <w:tc>
          <w:tcPr>
            <w:tcW w:w="318"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1FD173C4" w14:textId="77777777" w:rsidR="00E46378" w:rsidRDefault="00B44BDC">
            <w:pPr>
              <w:spacing w:before="0" w:after="0" w:line="240" w:lineRule="auto"/>
              <w:jc w:val="center"/>
              <w:rPr>
                <w:sz w:val="12"/>
              </w:rPr>
            </w:pPr>
            <w:r>
              <w:rPr>
                <w:sz w:val="12"/>
              </w:rPr>
              <w:t>NR</w:t>
            </w:r>
          </w:p>
        </w:tc>
        <w:tc>
          <w:tcPr>
            <w:tcW w:w="277" w:type="pct"/>
            <w:tcBorders>
              <w:top w:val="single" w:sz="4" w:space="0" w:color="000000"/>
              <w:left w:val="single" w:sz="4" w:space="0" w:color="BFBFBF"/>
              <w:bottom w:val="single" w:sz="4" w:space="0" w:color="BFBFBF"/>
              <w:right w:val="single" w:sz="4" w:space="0" w:color="BFBFBF"/>
            </w:tcBorders>
            <w:vAlign w:val="center"/>
          </w:tcPr>
          <w:p w14:paraId="4152DEC6" w14:textId="77777777" w:rsidR="00E46378" w:rsidRDefault="00B44BDC">
            <w:pPr>
              <w:spacing w:before="0" w:after="0" w:line="240" w:lineRule="auto"/>
              <w:jc w:val="center"/>
              <w:rPr>
                <w:sz w:val="12"/>
              </w:rPr>
            </w:pPr>
            <w:r>
              <w:rPr>
                <w:sz w:val="12"/>
              </w:rPr>
              <w:t>0.0%</w:t>
            </w:r>
          </w:p>
        </w:tc>
        <w:tc>
          <w:tcPr>
            <w:tcW w:w="393" w:type="pct"/>
            <w:tcBorders>
              <w:top w:val="single" w:sz="4" w:space="0" w:color="000000"/>
              <w:left w:val="single" w:sz="4" w:space="0" w:color="BFBFBF"/>
              <w:bottom w:val="single" w:sz="4" w:space="0" w:color="BFBFBF"/>
              <w:right w:val="single" w:sz="4" w:space="0" w:color="BFBFBF"/>
            </w:tcBorders>
            <w:vAlign w:val="center"/>
          </w:tcPr>
          <w:p w14:paraId="23393117" w14:textId="77777777" w:rsidR="00E46378" w:rsidRDefault="00B44BDC">
            <w:pPr>
              <w:spacing w:before="0" w:after="0" w:line="240" w:lineRule="auto"/>
              <w:jc w:val="center"/>
              <w:rPr>
                <w:sz w:val="12"/>
              </w:rPr>
            </w:pPr>
            <w:r>
              <w:rPr>
                <w:sz w:val="12"/>
              </w:rPr>
              <w:t>NR</w:t>
            </w:r>
          </w:p>
        </w:tc>
        <w:tc>
          <w:tcPr>
            <w:tcW w:w="216"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641D0D0E" w14:textId="77777777" w:rsidR="00E46378" w:rsidRDefault="00B44BDC">
            <w:pPr>
              <w:spacing w:before="0" w:after="0" w:line="240" w:lineRule="auto"/>
              <w:jc w:val="center"/>
              <w:rPr>
                <w:sz w:val="12"/>
              </w:rPr>
            </w:pPr>
            <w:r>
              <w:rPr>
                <w:sz w:val="12"/>
              </w:rPr>
              <w:t>NR</w:t>
            </w:r>
          </w:p>
        </w:tc>
        <w:tc>
          <w:tcPr>
            <w:tcW w:w="317"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498AB9C9" w14:textId="77777777" w:rsidR="00E46378" w:rsidRDefault="00B44BDC">
            <w:pPr>
              <w:spacing w:before="0" w:after="0" w:line="240" w:lineRule="auto"/>
              <w:jc w:val="center"/>
              <w:rPr>
                <w:sz w:val="12"/>
              </w:rPr>
            </w:pPr>
            <w:r>
              <w:rPr>
                <w:sz w:val="12"/>
              </w:rPr>
              <w:t>NR</w:t>
            </w:r>
          </w:p>
        </w:tc>
        <w:tc>
          <w:tcPr>
            <w:tcW w:w="301" w:type="pct"/>
            <w:tcBorders>
              <w:top w:val="single" w:sz="4" w:space="0" w:color="000000"/>
              <w:left w:val="single" w:sz="4" w:space="0" w:color="BFBFBF"/>
              <w:bottom w:val="single" w:sz="4" w:space="0" w:color="BFBFBF"/>
              <w:right w:val="single" w:sz="4" w:space="0" w:color="BFBFBF"/>
            </w:tcBorders>
            <w:vAlign w:val="center"/>
          </w:tcPr>
          <w:p w14:paraId="6A063CD8" w14:textId="77777777" w:rsidR="00E46378" w:rsidRDefault="00B44BDC">
            <w:pPr>
              <w:spacing w:before="0" w:after="0" w:line="240" w:lineRule="auto"/>
              <w:jc w:val="center"/>
              <w:rPr>
                <w:sz w:val="12"/>
              </w:rPr>
            </w:pPr>
            <w:r>
              <w:rPr>
                <w:sz w:val="12"/>
              </w:rPr>
              <w:t>NR</w:t>
            </w:r>
          </w:p>
        </w:tc>
        <w:tc>
          <w:tcPr>
            <w:tcW w:w="314"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0C5908BB" w14:textId="77777777" w:rsidR="00E46378" w:rsidRDefault="00B44BDC">
            <w:pPr>
              <w:spacing w:before="0" w:after="0" w:line="240" w:lineRule="auto"/>
              <w:jc w:val="center"/>
              <w:rPr>
                <w:sz w:val="12"/>
              </w:rPr>
            </w:pPr>
            <w:r>
              <w:rPr>
                <w:sz w:val="12"/>
              </w:rPr>
              <w:t>NR</w:t>
            </w:r>
          </w:p>
        </w:tc>
        <w:tc>
          <w:tcPr>
            <w:tcW w:w="405"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4EB0B4BE" w14:textId="77777777" w:rsidR="00E46378" w:rsidRDefault="00B44BDC">
            <w:pPr>
              <w:spacing w:before="0" w:after="0" w:line="240" w:lineRule="auto"/>
              <w:jc w:val="center"/>
              <w:rPr>
                <w:sz w:val="12"/>
              </w:rPr>
            </w:pPr>
            <w:r>
              <w:rPr>
                <w:sz w:val="12"/>
              </w:rPr>
              <w:t>NR</w:t>
            </w:r>
          </w:p>
        </w:tc>
        <w:tc>
          <w:tcPr>
            <w:tcW w:w="403"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6C12A973" w14:textId="77777777" w:rsidR="00E46378" w:rsidRDefault="00B44BDC">
            <w:pPr>
              <w:spacing w:before="0" w:after="0" w:line="240" w:lineRule="auto"/>
              <w:jc w:val="center"/>
              <w:rPr>
                <w:sz w:val="12"/>
              </w:rPr>
            </w:pPr>
            <w:r>
              <w:rPr>
                <w:sz w:val="12"/>
              </w:rPr>
              <w:t>5.7%</w:t>
            </w:r>
          </w:p>
        </w:tc>
        <w:tc>
          <w:tcPr>
            <w:tcW w:w="446"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22FB851C" w14:textId="77777777" w:rsidR="00E46378" w:rsidRDefault="00B44BDC">
            <w:pPr>
              <w:spacing w:before="0" w:after="0" w:line="240" w:lineRule="auto"/>
              <w:jc w:val="center"/>
              <w:rPr>
                <w:sz w:val="12"/>
              </w:rPr>
            </w:pPr>
            <w:r>
              <w:rPr>
                <w:sz w:val="12"/>
              </w:rPr>
              <w:t>5.9%</w:t>
            </w:r>
          </w:p>
        </w:tc>
        <w:tc>
          <w:tcPr>
            <w:tcW w:w="349"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262E3F0B" w14:textId="77777777" w:rsidR="00E46378" w:rsidRDefault="00B44BDC">
            <w:pPr>
              <w:spacing w:before="0" w:after="0" w:line="240" w:lineRule="auto"/>
              <w:jc w:val="center"/>
              <w:rPr>
                <w:sz w:val="12"/>
              </w:rPr>
            </w:pPr>
            <w:r>
              <w:rPr>
                <w:sz w:val="12"/>
              </w:rPr>
              <w:t>NR</w:t>
            </w:r>
          </w:p>
        </w:tc>
        <w:tc>
          <w:tcPr>
            <w:tcW w:w="285"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5735417E"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000000"/>
              <w:left w:val="single" w:sz="4" w:space="0" w:color="BFBFBF"/>
              <w:bottom w:val="single" w:sz="4" w:space="0" w:color="BFBFBF"/>
              <w:right w:val="single" w:sz="4" w:space="0" w:color="D9D9D9"/>
            </w:tcBorders>
            <w:shd w:val="clear" w:color="auto" w:fill="FFFFFF"/>
            <w:vAlign w:val="center"/>
          </w:tcPr>
          <w:p w14:paraId="311E56F7" w14:textId="77777777" w:rsidR="00E46378" w:rsidRDefault="00B44BDC">
            <w:pPr>
              <w:spacing w:before="0" w:after="0" w:line="240" w:lineRule="auto"/>
              <w:jc w:val="center"/>
              <w:rPr>
                <w:sz w:val="12"/>
              </w:rPr>
            </w:pPr>
            <w:r>
              <w:rPr>
                <w:sz w:val="12"/>
              </w:rPr>
              <w:t>NR</w:t>
            </w:r>
          </w:p>
        </w:tc>
      </w:tr>
      <w:tr w:rsidR="00E46378" w14:paraId="000D23DA"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0229EF8E" w14:textId="77777777" w:rsidR="00E46378" w:rsidRDefault="00B44BDC">
            <w:pPr>
              <w:spacing w:before="0" w:after="0" w:line="240" w:lineRule="auto"/>
              <w:jc w:val="center"/>
              <w:rPr>
                <w:sz w:val="12"/>
              </w:rPr>
            </w:pPr>
            <w:r>
              <w:rPr>
                <w:sz w:val="12"/>
              </w:rPr>
              <w:t>Anxiety</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DD7BA48"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78122FA0" w14:textId="77777777" w:rsidR="00E46378" w:rsidRDefault="00B44BDC">
            <w:pPr>
              <w:spacing w:before="0" w:after="0" w:line="240" w:lineRule="auto"/>
              <w:jc w:val="center"/>
              <w:rPr>
                <w:sz w:val="12"/>
              </w:rPr>
            </w:pPr>
            <w:r>
              <w:rPr>
                <w:sz w:val="12"/>
              </w:rPr>
              <w:t>15.0%</w:t>
            </w:r>
          </w:p>
        </w:tc>
        <w:tc>
          <w:tcPr>
            <w:tcW w:w="393" w:type="pct"/>
            <w:tcBorders>
              <w:top w:val="single" w:sz="4" w:space="0" w:color="BFBFBF"/>
              <w:left w:val="single" w:sz="4" w:space="0" w:color="BFBFBF"/>
              <w:bottom w:val="single" w:sz="4" w:space="0" w:color="BFBFBF"/>
              <w:right w:val="single" w:sz="4" w:space="0" w:color="BFBFBF"/>
            </w:tcBorders>
            <w:vAlign w:val="center"/>
          </w:tcPr>
          <w:p w14:paraId="6CBA0B4D"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85084AE"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3FEDCDC"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636B88A3"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F65AF34"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AFF3D7F"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CE728A5" w14:textId="77777777" w:rsidR="00E46378" w:rsidRDefault="00B44BDC">
            <w:pPr>
              <w:spacing w:before="0" w:after="0" w:line="240" w:lineRule="auto"/>
              <w:jc w:val="center"/>
              <w:rPr>
                <w:sz w:val="12"/>
              </w:rPr>
            </w:pPr>
            <w:r>
              <w:rPr>
                <w:sz w:val="12"/>
              </w:rPr>
              <w:t>3.8%</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B0F375B" w14:textId="77777777" w:rsidR="00E46378" w:rsidRDefault="00B44BDC">
            <w:pPr>
              <w:spacing w:before="0" w:after="0" w:line="240" w:lineRule="auto"/>
              <w:jc w:val="center"/>
              <w:rPr>
                <w:sz w:val="12"/>
              </w:rPr>
            </w:pPr>
            <w:r>
              <w:rPr>
                <w:sz w:val="12"/>
              </w:rPr>
              <w:t>3.9%</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1CB69BE"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3A43CAB"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EB85120" w14:textId="77777777" w:rsidR="00E46378" w:rsidRDefault="00B44BDC">
            <w:pPr>
              <w:spacing w:before="0" w:after="0" w:line="240" w:lineRule="auto"/>
              <w:jc w:val="center"/>
              <w:rPr>
                <w:sz w:val="12"/>
              </w:rPr>
            </w:pPr>
            <w:r>
              <w:rPr>
                <w:sz w:val="12"/>
              </w:rPr>
              <w:t>NR</w:t>
            </w:r>
          </w:p>
        </w:tc>
      </w:tr>
      <w:tr w:rsidR="00E46378" w14:paraId="6507D3A1"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132512FA" w14:textId="77777777" w:rsidR="00E46378" w:rsidRDefault="00B44BDC">
            <w:pPr>
              <w:spacing w:before="0" w:after="0" w:line="240" w:lineRule="auto"/>
              <w:jc w:val="center"/>
              <w:rPr>
                <w:sz w:val="12"/>
              </w:rPr>
            </w:pPr>
            <w:r>
              <w:rPr>
                <w:sz w:val="12"/>
              </w:rPr>
              <w:t>Asthenia</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055BDD1"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445FB683"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26E9A118" w14:textId="77777777" w:rsidR="00E46378" w:rsidRDefault="00B44BDC">
            <w:pPr>
              <w:spacing w:before="0" w:after="0" w:line="240" w:lineRule="auto"/>
              <w:jc w:val="center"/>
              <w:rPr>
                <w:sz w:val="12"/>
              </w:rPr>
            </w:pPr>
            <w:r>
              <w:rPr>
                <w:sz w:val="12"/>
              </w:rPr>
              <w:t>&gt;10%</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BD5CD63" w14:textId="77777777" w:rsidR="00E46378" w:rsidRDefault="00B44BDC">
            <w:pPr>
              <w:spacing w:before="0" w:after="0" w:line="240" w:lineRule="auto"/>
              <w:jc w:val="center"/>
              <w:rPr>
                <w:sz w:val="12"/>
              </w:rPr>
            </w:pPr>
            <w:r>
              <w:rPr>
                <w:sz w:val="12"/>
              </w:rPr>
              <w:t>19.4%</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4354D99" w14:textId="77777777" w:rsidR="00E46378" w:rsidRDefault="00B44BDC">
            <w:pPr>
              <w:spacing w:before="0" w:after="0" w:line="240" w:lineRule="auto"/>
              <w:jc w:val="center"/>
              <w:rPr>
                <w:sz w:val="12"/>
              </w:rPr>
            </w:pPr>
            <w:r>
              <w:rPr>
                <w:sz w:val="12"/>
              </w:rPr>
              <w:t>16.0%</w:t>
            </w:r>
          </w:p>
        </w:tc>
        <w:tc>
          <w:tcPr>
            <w:tcW w:w="301" w:type="pct"/>
            <w:tcBorders>
              <w:top w:val="single" w:sz="4" w:space="0" w:color="BFBFBF"/>
              <w:left w:val="single" w:sz="4" w:space="0" w:color="BFBFBF"/>
              <w:bottom w:val="single" w:sz="4" w:space="0" w:color="BFBFBF"/>
              <w:right w:val="single" w:sz="4" w:space="0" w:color="BFBFBF"/>
            </w:tcBorders>
            <w:vAlign w:val="center"/>
          </w:tcPr>
          <w:p w14:paraId="0BEE992A" w14:textId="77777777" w:rsidR="00E46378" w:rsidRDefault="00B44BDC">
            <w:pPr>
              <w:spacing w:before="0" w:after="0" w:line="240" w:lineRule="auto"/>
              <w:jc w:val="center"/>
              <w:rPr>
                <w:sz w:val="12"/>
              </w:rPr>
            </w:pPr>
            <w:r>
              <w:rPr>
                <w:sz w:val="12"/>
              </w:rPr>
              <w:t>17.0%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7684AC"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CC9EF6"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0FB3377"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F20584"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2CA7604"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1E4D52"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18922C5" w14:textId="77777777" w:rsidR="00E46378" w:rsidRDefault="00B44BDC">
            <w:pPr>
              <w:spacing w:before="0" w:after="0" w:line="240" w:lineRule="auto"/>
              <w:jc w:val="center"/>
              <w:rPr>
                <w:sz w:val="12"/>
              </w:rPr>
            </w:pPr>
            <w:r>
              <w:rPr>
                <w:sz w:val="12"/>
              </w:rPr>
              <w:t>NR</w:t>
            </w:r>
          </w:p>
        </w:tc>
      </w:tr>
      <w:tr w:rsidR="00E46378" w14:paraId="615FF906"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784EAF30" w14:textId="77777777" w:rsidR="00E46378" w:rsidRDefault="00B44BDC">
            <w:pPr>
              <w:spacing w:before="0" w:after="0" w:line="240" w:lineRule="auto"/>
              <w:jc w:val="center"/>
              <w:rPr>
                <w:sz w:val="12"/>
              </w:rPr>
            </w:pPr>
            <w:r>
              <w:rPr>
                <w:sz w:val="12"/>
              </w:rPr>
              <w:t>Constipation</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DA3AD42"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0B3AC1AE" w14:textId="77777777" w:rsidR="00E46378" w:rsidRDefault="00B44BDC">
            <w:pPr>
              <w:spacing w:before="0" w:after="0" w:line="240" w:lineRule="auto"/>
              <w:jc w:val="center"/>
              <w:rPr>
                <w:sz w:val="12"/>
              </w:rPr>
            </w:pPr>
            <w:r>
              <w:rPr>
                <w:sz w:val="12"/>
              </w:rPr>
              <w:t>5.0%</w:t>
            </w:r>
          </w:p>
        </w:tc>
        <w:tc>
          <w:tcPr>
            <w:tcW w:w="393" w:type="pct"/>
            <w:tcBorders>
              <w:top w:val="single" w:sz="4" w:space="0" w:color="BFBFBF"/>
              <w:left w:val="single" w:sz="4" w:space="0" w:color="BFBFBF"/>
              <w:bottom w:val="single" w:sz="4" w:space="0" w:color="BFBFBF"/>
              <w:right w:val="single" w:sz="4" w:space="0" w:color="BFBFBF"/>
            </w:tcBorders>
            <w:vAlign w:val="center"/>
          </w:tcPr>
          <w:p w14:paraId="6824D7B2"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873BD4D" w14:textId="77777777" w:rsidR="00E46378" w:rsidRDefault="00B44BDC">
            <w:pPr>
              <w:spacing w:before="0" w:after="0" w:line="240" w:lineRule="auto"/>
              <w:jc w:val="center"/>
              <w:rPr>
                <w:sz w:val="12"/>
              </w:rPr>
            </w:pPr>
            <w:r>
              <w:rPr>
                <w:sz w:val="12"/>
              </w:rPr>
              <w:t>19.4%</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B32138E" w14:textId="77777777" w:rsidR="00E46378" w:rsidRDefault="00B44BDC">
            <w:pPr>
              <w:spacing w:before="0" w:after="0" w:line="240" w:lineRule="auto"/>
              <w:jc w:val="center"/>
              <w:rPr>
                <w:sz w:val="12"/>
              </w:rPr>
            </w:pPr>
            <w:r>
              <w:rPr>
                <w:sz w:val="12"/>
              </w:rPr>
              <w:t>16.0%</w:t>
            </w:r>
          </w:p>
        </w:tc>
        <w:tc>
          <w:tcPr>
            <w:tcW w:w="301" w:type="pct"/>
            <w:tcBorders>
              <w:top w:val="single" w:sz="4" w:space="0" w:color="BFBFBF"/>
              <w:left w:val="single" w:sz="4" w:space="0" w:color="BFBFBF"/>
              <w:bottom w:val="single" w:sz="4" w:space="0" w:color="BFBFBF"/>
              <w:right w:val="single" w:sz="4" w:space="0" w:color="BFBFBF"/>
            </w:tcBorders>
            <w:vAlign w:val="center"/>
          </w:tcPr>
          <w:p w14:paraId="0B250D99"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7876659"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06E2DEA" w14:textId="77777777" w:rsidR="00E46378" w:rsidRDefault="00B44BDC">
            <w:pPr>
              <w:spacing w:before="0" w:after="0" w:line="240" w:lineRule="auto"/>
              <w:jc w:val="center"/>
              <w:rPr>
                <w:sz w:val="12"/>
              </w:rPr>
            </w:pPr>
            <w:r>
              <w:rPr>
                <w:sz w:val="12"/>
              </w:rPr>
              <w:t>6.9%</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DE42BB8" w14:textId="77777777" w:rsidR="00E46378" w:rsidRDefault="00B44BDC">
            <w:pPr>
              <w:spacing w:before="0" w:after="0" w:line="240" w:lineRule="auto"/>
              <w:jc w:val="center"/>
              <w:rPr>
                <w:sz w:val="12"/>
              </w:rPr>
            </w:pPr>
            <w:r>
              <w:rPr>
                <w:sz w:val="12"/>
              </w:rPr>
              <w:t>0.0%</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6E1725" w14:textId="77777777" w:rsidR="00E46378" w:rsidRDefault="00B44BDC">
            <w:pPr>
              <w:spacing w:before="0" w:after="0" w:line="240" w:lineRule="auto"/>
              <w:jc w:val="center"/>
              <w:rPr>
                <w:sz w:val="12"/>
              </w:rPr>
            </w:pPr>
            <w:r>
              <w:rPr>
                <w:sz w:val="12"/>
              </w:rPr>
              <w:t>5.9%</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B7AD675"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282358C"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184D1D0B" w14:textId="77777777" w:rsidR="00E46378" w:rsidRDefault="00B44BDC">
            <w:pPr>
              <w:spacing w:before="0" w:after="0" w:line="240" w:lineRule="auto"/>
              <w:jc w:val="center"/>
              <w:rPr>
                <w:sz w:val="12"/>
              </w:rPr>
            </w:pPr>
            <w:r>
              <w:rPr>
                <w:sz w:val="12"/>
              </w:rPr>
              <w:t>NR</w:t>
            </w:r>
          </w:p>
        </w:tc>
      </w:tr>
      <w:tr w:rsidR="00E46378" w14:paraId="68E0D03F"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39E146B4" w14:textId="77777777" w:rsidR="00E46378" w:rsidRDefault="00B44BDC">
            <w:pPr>
              <w:spacing w:before="0" w:after="0" w:line="240" w:lineRule="auto"/>
              <w:jc w:val="center"/>
              <w:rPr>
                <w:sz w:val="12"/>
              </w:rPr>
            </w:pPr>
            <w:r>
              <w:rPr>
                <w:sz w:val="12"/>
              </w:rPr>
              <w:t>Decreased appetite</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26233F8"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5C707CFF"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62781C8D"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4EC25DD" w14:textId="77777777" w:rsidR="00E46378" w:rsidRDefault="00B44BDC">
            <w:pPr>
              <w:spacing w:before="0" w:after="0" w:line="240" w:lineRule="auto"/>
              <w:jc w:val="center"/>
              <w:rPr>
                <w:sz w:val="12"/>
              </w:rPr>
            </w:pPr>
            <w:r>
              <w:rPr>
                <w:sz w:val="12"/>
              </w:rPr>
              <w:t>16.7%</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275648D" w14:textId="77777777" w:rsidR="00E46378" w:rsidRDefault="00B44BDC">
            <w:pPr>
              <w:spacing w:before="0" w:after="0" w:line="240" w:lineRule="auto"/>
              <w:jc w:val="center"/>
              <w:rPr>
                <w:sz w:val="12"/>
              </w:rPr>
            </w:pPr>
            <w:r>
              <w:rPr>
                <w:sz w:val="12"/>
              </w:rPr>
              <w:t>16.0%</w:t>
            </w:r>
          </w:p>
        </w:tc>
        <w:tc>
          <w:tcPr>
            <w:tcW w:w="301" w:type="pct"/>
            <w:tcBorders>
              <w:top w:val="single" w:sz="4" w:space="0" w:color="BFBFBF"/>
              <w:left w:val="single" w:sz="4" w:space="0" w:color="BFBFBF"/>
              <w:bottom w:val="single" w:sz="4" w:space="0" w:color="BFBFBF"/>
              <w:right w:val="single" w:sz="4" w:space="0" w:color="BFBFBF"/>
            </w:tcBorders>
            <w:vAlign w:val="center"/>
          </w:tcPr>
          <w:p w14:paraId="4C9F6A2F" w14:textId="77777777" w:rsidR="00E46378" w:rsidRDefault="00B44BDC">
            <w:pPr>
              <w:spacing w:before="0" w:after="0" w:line="240" w:lineRule="auto"/>
              <w:jc w:val="center"/>
              <w:rPr>
                <w:sz w:val="12"/>
              </w:rPr>
            </w:pPr>
            <w:r>
              <w:rPr>
                <w:sz w:val="12"/>
              </w:rPr>
              <w:t>13.0%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AB97BAC" w14:textId="77777777" w:rsidR="00E46378" w:rsidRDefault="00B44BDC">
            <w:pPr>
              <w:spacing w:before="0" w:after="0" w:line="240" w:lineRule="auto"/>
              <w:jc w:val="center"/>
              <w:rPr>
                <w:sz w:val="12"/>
              </w:rPr>
            </w:pPr>
            <w:r>
              <w:rPr>
                <w:sz w:val="12"/>
              </w:rPr>
              <w:t>12.0%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8CA2CDB" w14:textId="77777777" w:rsidR="00E46378" w:rsidRDefault="00B44BDC">
            <w:pPr>
              <w:spacing w:before="0" w:after="0" w:line="240" w:lineRule="auto"/>
              <w:jc w:val="center"/>
              <w:rPr>
                <w:sz w:val="12"/>
              </w:rPr>
            </w:pPr>
            <w:r>
              <w:rPr>
                <w:sz w:val="12"/>
              </w:rPr>
              <w:t>7.5%</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F27B050"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0A3D657"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86282F2"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64678B8"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08921FF6" w14:textId="77777777" w:rsidR="00E46378" w:rsidRDefault="00B44BDC">
            <w:pPr>
              <w:spacing w:before="0" w:after="0" w:line="240" w:lineRule="auto"/>
              <w:jc w:val="center"/>
              <w:rPr>
                <w:sz w:val="12"/>
              </w:rPr>
            </w:pPr>
            <w:r>
              <w:rPr>
                <w:sz w:val="12"/>
              </w:rPr>
              <w:t>NR</w:t>
            </w:r>
          </w:p>
        </w:tc>
      </w:tr>
      <w:tr w:rsidR="00E46378" w14:paraId="1199697C"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13A1DD5A" w14:textId="77777777" w:rsidR="00E46378" w:rsidRDefault="00B44BDC">
            <w:pPr>
              <w:spacing w:before="0" w:after="0" w:line="240" w:lineRule="auto"/>
              <w:jc w:val="center"/>
              <w:rPr>
                <w:sz w:val="12"/>
              </w:rPr>
            </w:pPr>
            <w:r>
              <w:rPr>
                <w:sz w:val="12"/>
              </w:rPr>
              <w:t>Decreased libido</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B57EB7"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24CB1517"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1DF4C855" w14:textId="77777777" w:rsidR="00E46378" w:rsidRDefault="00B44BDC">
            <w:pPr>
              <w:spacing w:before="0" w:after="0" w:line="240" w:lineRule="auto"/>
              <w:jc w:val="center"/>
              <w:rPr>
                <w:sz w:val="12"/>
              </w:rPr>
            </w:pPr>
            <w:r>
              <w:rPr>
                <w:sz w:val="12"/>
              </w:rPr>
              <w:t>&gt;10%</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B62877"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3B30ED" w14:textId="77777777" w:rsidR="00E46378" w:rsidRDefault="00B44BDC">
            <w:pPr>
              <w:spacing w:before="0" w:after="0" w:line="240" w:lineRule="auto"/>
              <w:jc w:val="center"/>
              <w:rPr>
                <w:sz w:val="12"/>
              </w:rPr>
            </w:pPr>
            <w:r>
              <w:rPr>
                <w:sz w:val="12"/>
              </w:rPr>
              <w:t>13.0%</w:t>
            </w:r>
          </w:p>
        </w:tc>
        <w:tc>
          <w:tcPr>
            <w:tcW w:w="301" w:type="pct"/>
            <w:tcBorders>
              <w:top w:val="single" w:sz="4" w:space="0" w:color="BFBFBF"/>
              <w:left w:val="single" w:sz="4" w:space="0" w:color="BFBFBF"/>
              <w:bottom w:val="single" w:sz="4" w:space="0" w:color="BFBFBF"/>
              <w:right w:val="single" w:sz="4" w:space="0" w:color="BFBFBF"/>
            </w:tcBorders>
            <w:vAlign w:val="center"/>
          </w:tcPr>
          <w:p w14:paraId="46D0C9D1"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DB28F9"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CBFAE53"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08F8623"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D19BA57"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F0E7C57"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9C4DC31"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03FFB52" w14:textId="77777777" w:rsidR="00E46378" w:rsidRDefault="00B44BDC">
            <w:pPr>
              <w:spacing w:before="0" w:after="0" w:line="240" w:lineRule="auto"/>
              <w:jc w:val="center"/>
              <w:rPr>
                <w:sz w:val="12"/>
              </w:rPr>
            </w:pPr>
            <w:r>
              <w:rPr>
                <w:sz w:val="12"/>
              </w:rPr>
              <w:t>NR</w:t>
            </w:r>
          </w:p>
        </w:tc>
      </w:tr>
      <w:tr w:rsidR="00E46378" w14:paraId="2A4B1CF4"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457074B7" w14:textId="77777777" w:rsidR="00E46378" w:rsidRDefault="00B44BDC">
            <w:pPr>
              <w:spacing w:before="0" w:after="0" w:line="240" w:lineRule="auto"/>
              <w:jc w:val="center"/>
              <w:rPr>
                <w:sz w:val="12"/>
              </w:rPr>
            </w:pPr>
            <w:r>
              <w:rPr>
                <w:sz w:val="12"/>
              </w:rPr>
              <w:t>Depression</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63A72F1"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0B582E98"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10022AF"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D3F6686"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44CD914"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2330A929"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CD65C05"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694E24A"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8BA0CBE" w14:textId="77777777" w:rsidR="00E46378" w:rsidRDefault="00B44BDC">
            <w:pPr>
              <w:spacing w:before="0" w:after="0" w:line="240" w:lineRule="auto"/>
              <w:jc w:val="center"/>
              <w:rPr>
                <w:sz w:val="12"/>
              </w:rPr>
            </w:pPr>
            <w:r>
              <w:rPr>
                <w:sz w:val="12"/>
              </w:rPr>
              <w:t>1.9%</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487C964" w14:textId="77777777" w:rsidR="00E46378" w:rsidRDefault="00B44BDC">
            <w:pPr>
              <w:spacing w:before="0" w:after="0" w:line="240" w:lineRule="auto"/>
              <w:jc w:val="center"/>
              <w:rPr>
                <w:sz w:val="12"/>
              </w:rPr>
            </w:pPr>
            <w:r>
              <w:rPr>
                <w:sz w:val="12"/>
              </w:rPr>
              <w:t>2.0%</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845B840"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BA4E8F"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37649F96" w14:textId="77777777" w:rsidR="00E46378" w:rsidRDefault="00B44BDC">
            <w:pPr>
              <w:spacing w:before="0" w:after="0" w:line="240" w:lineRule="auto"/>
              <w:jc w:val="center"/>
              <w:rPr>
                <w:sz w:val="12"/>
              </w:rPr>
            </w:pPr>
            <w:r>
              <w:rPr>
                <w:sz w:val="12"/>
              </w:rPr>
              <w:t>NR</w:t>
            </w:r>
          </w:p>
        </w:tc>
      </w:tr>
      <w:tr w:rsidR="00E46378" w14:paraId="3F979C6B"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1EA27FDB" w14:textId="77777777" w:rsidR="00E46378" w:rsidRDefault="00B44BDC">
            <w:pPr>
              <w:spacing w:before="0" w:after="0" w:line="240" w:lineRule="auto"/>
              <w:jc w:val="center"/>
              <w:rPr>
                <w:sz w:val="12"/>
              </w:rPr>
            </w:pPr>
            <w:r>
              <w:rPr>
                <w:sz w:val="12"/>
              </w:rPr>
              <w:t>Diarrhea</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0FA569"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02499779"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C44A6C4" w14:textId="77777777" w:rsidR="00E46378" w:rsidRDefault="00B44BDC">
            <w:pPr>
              <w:spacing w:before="0" w:after="0" w:line="240" w:lineRule="auto"/>
              <w:jc w:val="center"/>
              <w:rPr>
                <w:sz w:val="12"/>
              </w:rPr>
            </w:pPr>
            <w:r>
              <w:rPr>
                <w:sz w:val="12"/>
              </w:rPr>
              <w:t>&gt;10%</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0BE94AE" w14:textId="77777777" w:rsidR="00E46378" w:rsidRDefault="00B44BDC">
            <w:pPr>
              <w:spacing w:before="0" w:after="0" w:line="240" w:lineRule="auto"/>
              <w:jc w:val="center"/>
              <w:rPr>
                <w:sz w:val="12"/>
              </w:rPr>
            </w:pPr>
            <w:r>
              <w:rPr>
                <w:sz w:val="12"/>
              </w:rPr>
              <w:t>13.9%</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A5AC222" w14:textId="77777777" w:rsidR="00E46378" w:rsidRDefault="00B44BDC">
            <w:pPr>
              <w:spacing w:before="0" w:after="0" w:line="240" w:lineRule="auto"/>
              <w:jc w:val="center"/>
              <w:rPr>
                <w:sz w:val="12"/>
              </w:rPr>
            </w:pPr>
            <w:r>
              <w:rPr>
                <w:sz w:val="12"/>
              </w:rPr>
              <w:t>22.0%</w:t>
            </w:r>
          </w:p>
        </w:tc>
        <w:tc>
          <w:tcPr>
            <w:tcW w:w="301" w:type="pct"/>
            <w:tcBorders>
              <w:top w:val="single" w:sz="4" w:space="0" w:color="BFBFBF"/>
              <w:left w:val="single" w:sz="4" w:space="0" w:color="BFBFBF"/>
              <w:bottom w:val="single" w:sz="4" w:space="0" w:color="BFBFBF"/>
              <w:right w:val="single" w:sz="4" w:space="0" w:color="BFBFBF"/>
            </w:tcBorders>
            <w:vAlign w:val="center"/>
          </w:tcPr>
          <w:p w14:paraId="46D673E8"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297827" w14:textId="77777777" w:rsidR="00E46378" w:rsidRDefault="00B44BDC">
            <w:pPr>
              <w:spacing w:before="0" w:after="0" w:line="240" w:lineRule="auto"/>
              <w:jc w:val="center"/>
              <w:rPr>
                <w:sz w:val="12"/>
              </w:rPr>
            </w:pPr>
            <w:r>
              <w:rPr>
                <w:sz w:val="12"/>
              </w:rPr>
              <w:t>28.0%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DF34716" w14:textId="77777777" w:rsidR="00E46378" w:rsidRDefault="00B44BDC">
            <w:pPr>
              <w:spacing w:before="0" w:after="0" w:line="240" w:lineRule="auto"/>
              <w:jc w:val="center"/>
              <w:rPr>
                <w:sz w:val="12"/>
              </w:rPr>
            </w:pPr>
            <w:r>
              <w:rPr>
                <w:sz w:val="12"/>
              </w:rPr>
              <w:t>27.2%</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8FAE572" w14:textId="77777777" w:rsidR="00E46378" w:rsidRDefault="00B44BDC">
            <w:pPr>
              <w:spacing w:before="0" w:after="0" w:line="240" w:lineRule="auto"/>
              <w:jc w:val="center"/>
              <w:rPr>
                <w:sz w:val="12"/>
              </w:rPr>
            </w:pPr>
            <w:r>
              <w:rPr>
                <w:sz w:val="12"/>
              </w:rPr>
              <w:t>5.7%</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C4100B6" w14:textId="77777777" w:rsidR="00E46378" w:rsidRDefault="00B44BDC">
            <w:pPr>
              <w:spacing w:before="0" w:after="0" w:line="240" w:lineRule="auto"/>
              <w:jc w:val="center"/>
              <w:rPr>
                <w:sz w:val="12"/>
              </w:rPr>
            </w:pPr>
            <w:r>
              <w:rPr>
                <w:sz w:val="12"/>
              </w:rPr>
              <w:t>3.9%</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4C505BC" w14:textId="77777777" w:rsidR="00E46378" w:rsidRDefault="00B44BDC">
            <w:pPr>
              <w:spacing w:before="0" w:after="0" w:line="240" w:lineRule="auto"/>
              <w:jc w:val="center"/>
              <w:rPr>
                <w:sz w:val="12"/>
              </w:rPr>
            </w:pPr>
            <w:r>
              <w:rPr>
                <w:sz w:val="12"/>
              </w:rPr>
              <w:t>12.0%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579B8F1"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9B8BF80" w14:textId="77777777" w:rsidR="00E46378" w:rsidRDefault="00B44BDC">
            <w:pPr>
              <w:spacing w:before="0" w:after="0" w:line="240" w:lineRule="auto"/>
              <w:jc w:val="center"/>
              <w:rPr>
                <w:sz w:val="12"/>
              </w:rPr>
            </w:pPr>
            <w:r>
              <w:rPr>
                <w:sz w:val="12"/>
              </w:rPr>
              <w:t>NR</w:t>
            </w:r>
          </w:p>
        </w:tc>
      </w:tr>
      <w:tr w:rsidR="00E46378" w14:paraId="71A2DBC9"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365885B8" w14:textId="77777777" w:rsidR="00E46378" w:rsidRDefault="00B44BDC">
            <w:pPr>
              <w:spacing w:before="0" w:after="0" w:line="240" w:lineRule="auto"/>
              <w:jc w:val="center"/>
              <w:rPr>
                <w:sz w:val="12"/>
              </w:rPr>
            </w:pPr>
            <w:r>
              <w:rPr>
                <w:sz w:val="12"/>
              </w:rPr>
              <w:t>Dizziness</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D0EBD4E" w14:textId="77777777" w:rsidR="00E46378" w:rsidRDefault="00B44BDC">
            <w:pPr>
              <w:spacing w:before="0" w:after="0" w:line="240" w:lineRule="auto"/>
              <w:jc w:val="center"/>
              <w:rPr>
                <w:sz w:val="12"/>
              </w:rPr>
            </w:pPr>
            <w:r>
              <w:rPr>
                <w:sz w:val="12"/>
              </w:rPr>
              <w:t>8.7%</w:t>
            </w:r>
          </w:p>
        </w:tc>
        <w:tc>
          <w:tcPr>
            <w:tcW w:w="277" w:type="pct"/>
            <w:tcBorders>
              <w:top w:val="single" w:sz="4" w:space="0" w:color="BFBFBF"/>
              <w:left w:val="single" w:sz="4" w:space="0" w:color="BFBFBF"/>
              <w:bottom w:val="single" w:sz="4" w:space="0" w:color="BFBFBF"/>
              <w:right w:val="single" w:sz="4" w:space="0" w:color="BFBFBF"/>
            </w:tcBorders>
            <w:vAlign w:val="center"/>
          </w:tcPr>
          <w:p w14:paraId="398154E5"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31A29CE6"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669F6E0"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A30C89D"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6C8D15AF"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B85D4EE"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846A020" w14:textId="77777777" w:rsidR="00E46378" w:rsidRDefault="00B44BDC">
            <w:pPr>
              <w:spacing w:before="0" w:after="0" w:line="240" w:lineRule="auto"/>
              <w:jc w:val="center"/>
              <w:rPr>
                <w:sz w:val="12"/>
              </w:rPr>
            </w:pPr>
            <w:r>
              <w:rPr>
                <w:sz w:val="12"/>
              </w:rPr>
              <w:t>12.1%</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879DA98"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C3D36E"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493177A" w14:textId="77777777" w:rsidR="00E46378" w:rsidRDefault="00B44BDC">
            <w:pPr>
              <w:spacing w:before="0" w:after="0" w:line="240" w:lineRule="auto"/>
              <w:jc w:val="center"/>
              <w:rPr>
                <w:sz w:val="12"/>
              </w:rPr>
            </w:pPr>
            <w:r>
              <w:rPr>
                <w:sz w:val="12"/>
              </w:rPr>
              <w:t>24.0%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9F8681B"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09BEA3E9" w14:textId="77777777" w:rsidR="00E46378" w:rsidRDefault="00B44BDC">
            <w:pPr>
              <w:spacing w:before="0" w:after="0" w:line="240" w:lineRule="auto"/>
              <w:jc w:val="center"/>
              <w:rPr>
                <w:sz w:val="12"/>
              </w:rPr>
            </w:pPr>
            <w:r>
              <w:rPr>
                <w:sz w:val="12"/>
              </w:rPr>
              <w:t>NR</w:t>
            </w:r>
          </w:p>
        </w:tc>
      </w:tr>
      <w:tr w:rsidR="00E46378" w14:paraId="08743D4F"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0FD6AC6D" w14:textId="77777777" w:rsidR="00E46378" w:rsidRDefault="00B44BDC">
            <w:pPr>
              <w:spacing w:before="0" w:after="0" w:line="240" w:lineRule="auto"/>
              <w:jc w:val="center"/>
              <w:rPr>
                <w:sz w:val="12"/>
              </w:rPr>
            </w:pPr>
            <w:r>
              <w:rPr>
                <w:sz w:val="12"/>
              </w:rPr>
              <w:t>Drowsiness</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9A1958F"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06F35F20"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41950FBD"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E899995" w14:textId="77777777" w:rsidR="00E46378" w:rsidRDefault="00B44BDC">
            <w:pPr>
              <w:spacing w:before="0" w:after="0" w:line="240" w:lineRule="auto"/>
              <w:jc w:val="center"/>
              <w:rPr>
                <w:sz w:val="12"/>
              </w:rPr>
            </w:pPr>
            <w:r>
              <w:rPr>
                <w:sz w:val="12"/>
              </w:rPr>
              <w:t>25.0%</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FD5AD63" w14:textId="77777777" w:rsidR="00E46378" w:rsidRDefault="00B44BDC">
            <w:pPr>
              <w:spacing w:before="0" w:after="0" w:line="240" w:lineRule="auto"/>
              <w:jc w:val="center"/>
              <w:rPr>
                <w:sz w:val="12"/>
              </w:rPr>
            </w:pPr>
            <w:r>
              <w:rPr>
                <w:sz w:val="12"/>
              </w:rPr>
              <w:t>16.0%</w:t>
            </w:r>
          </w:p>
        </w:tc>
        <w:tc>
          <w:tcPr>
            <w:tcW w:w="301" w:type="pct"/>
            <w:tcBorders>
              <w:top w:val="single" w:sz="4" w:space="0" w:color="BFBFBF"/>
              <w:left w:val="single" w:sz="4" w:space="0" w:color="BFBFBF"/>
              <w:bottom w:val="single" w:sz="4" w:space="0" w:color="BFBFBF"/>
              <w:right w:val="single" w:sz="4" w:space="0" w:color="BFBFBF"/>
            </w:tcBorders>
            <w:vAlign w:val="center"/>
          </w:tcPr>
          <w:p w14:paraId="53699B03" w14:textId="77777777" w:rsidR="00E46378" w:rsidRDefault="00B44BDC">
            <w:pPr>
              <w:spacing w:before="0" w:after="0" w:line="240" w:lineRule="auto"/>
              <w:jc w:val="center"/>
              <w:rPr>
                <w:sz w:val="12"/>
              </w:rPr>
            </w:pPr>
            <w:r>
              <w:rPr>
                <w:sz w:val="12"/>
              </w:rPr>
              <w:t>26.0%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56C9916" w14:textId="77777777" w:rsidR="00E46378" w:rsidRDefault="00B44BDC">
            <w:pPr>
              <w:spacing w:before="0" w:after="0" w:line="240" w:lineRule="auto"/>
              <w:jc w:val="center"/>
              <w:rPr>
                <w:sz w:val="12"/>
              </w:rPr>
            </w:pPr>
            <w:r>
              <w:rPr>
                <w:sz w:val="12"/>
              </w:rPr>
              <w:t>17.0%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239900D"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557F8E5"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AF44F8C"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99C7D10" w14:textId="77777777" w:rsidR="00E46378" w:rsidRDefault="00B44BDC">
            <w:pPr>
              <w:spacing w:before="0" w:after="0" w:line="240" w:lineRule="auto"/>
              <w:jc w:val="center"/>
              <w:rPr>
                <w:sz w:val="12"/>
              </w:rPr>
            </w:pPr>
            <w:r>
              <w:rPr>
                <w:sz w:val="12"/>
              </w:rPr>
              <w:t>12.0%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3768211"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146882F2" w14:textId="77777777" w:rsidR="00E46378" w:rsidRDefault="00B44BDC">
            <w:pPr>
              <w:spacing w:before="0" w:after="0" w:line="240" w:lineRule="auto"/>
              <w:jc w:val="center"/>
              <w:rPr>
                <w:sz w:val="12"/>
              </w:rPr>
            </w:pPr>
            <w:r>
              <w:rPr>
                <w:sz w:val="12"/>
              </w:rPr>
              <w:t>NR</w:t>
            </w:r>
          </w:p>
        </w:tc>
      </w:tr>
      <w:tr w:rsidR="00E46378" w14:paraId="7BA722C8"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6E60A66F" w14:textId="77777777" w:rsidR="00E46378" w:rsidRDefault="00B44BDC">
            <w:pPr>
              <w:spacing w:before="0" w:after="0" w:line="240" w:lineRule="auto"/>
              <w:jc w:val="center"/>
              <w:rPr>
                <w:sz w:val="12"/>
              </w:rPr>
            </w:pPr>
            <w:r>
              <w:rPr>
                <w:sz w:val="12"/>
              </w:rPr>
              <w:t>Dry mouth</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CDDED02"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38DA22CB"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2375A103"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2AEACB4" w14:textId="77777777" w:rsidR="00E46378" w:rsidRDefault="00B44BDC">
            <w:pPr>
              <w:spacing w:before="0" w:after="0" w:line="240" w:lineRule="auto"/>
              <w:jc w:val="center"/>
              <w:rPr>
                <w:sz w:val="12"/>
              </w:rPr>
            </w:pPr>
            <w:r>
              <w:rPr>
                <w:sz w:val="12"/>
              </w:rPr>
              <w:t>22.2%</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2247392" w14:textId="77777777" w:rsidR="00E46378" w:rsidRDefault="00B44BDC">
            <w:pPr>
              <w:spacing w:before="0" w:after="0" w:line="240" w:lineRule="auto"/>
              <w:jc w:val="center"/>
              <w:rPr>
                <w:sz w:val="12"/>
              </w:rPr>
            </w:pPr>
            <w:r>
              <w:rPr>
                <w:sz w:val="12"/>
              </w:rPr>
              <w:t>19.0%</w:t>
            </w:r>
          </w:p>
        </w:tc>
        <w:tc>
          <w:tcPr>
            <w:tcW w:w="301" w:type="pct"/>
            <w:tcBorders>
              <w:top w:val="single" w:sz="4" w:space="0" w:color="BFBFBF"/>
              <w:left w:val="single" w:sz="4" w:space="0" w:color="BFBFBF"/>
              <w:bottom w:val="single" w:sz="4" w:space="0" w:color="BFBFBF"/>
              <w:right w:val="single" w:sz="4" w:space="0" w:color="BFBFBF"/>
            </w:tcBorders>
            <w:vAlign w:val="center"/>
          </w:tcPr>
          <w:p w14:paraId="3B727D62" w14:textId="77777777" w:rsidR="00E46378" w:rsidRDefault="00B44BDC">
            <w:pPr>
              <w:spacing w:before="0" w:after="0" w:line="240" w:lineRule="auto"/>
              <w:jc w:val="center"/>
              <w:rPr>
                <w:sz w:val="12"/>
              </w:rPr>
            </w:pPr>
            <w:r>
              <w:rPr>
                <w:sz w:val="12"/>
              </w:rPr>
              <w:t>13.0%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240EE2C" w14:textId="77777777" w:rsidR="00E46378" w:rsidRDefault="00B44BDC">
            <w:pPr>
              <w:spacing w:before="0" w:after="0" w:line="240" w:lineRule="auto"/>
              <w:jc w:val="center"/>
              <w:rPr>
                <w:sz w:val="12"/>
              </w:rPr>
            </w:pPr>
            <w:r>
              <w:rPr>
                <w:sz w:val="12"/>
              </w:rPr>
              <w:t>10.0%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FFDD217" w14:textId="77777777" w:rsidR="00E46378" w:rsidRDefault="00B44BDC">
            <w:pPr>
              <w:spacing w:before="0" w:after="0" w:line="240" w:lineRule="auto"/>
              <w:jc w:val="center"/>
              <w:rPr>
                <w:sz w:val="12"/>
              </w:rPr>
            </w:pPr>
            <w:r>
              <w:rPr>
                <w:sz w:val="12"/>
              </w:rPr>
              <w:t>15.0%</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771C0D4"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FF643F"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DB5BFEB"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0907E19" w14:textId="77777777" w:rsidR="00E46378" w:rsidRDefault="00B44BDC">
            <w:pPr>
              <w:spacing w:before="0" w:after="0" w:line="240" w:lineRule="auto"/>
              <w:jc w:val="center"/>
              <w:rPr>
                <w:sz w:val="12"/>
              </w:rPr>
            </w:pPr>
            <w:r>
              <w:rPr>
                <w:sz w:val="12"/>
              </w:rPr>
              <w:t>40.0%</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2427C4A" w14:textId="77777777" w:rsidR="00E46378" w:rsidRDefault="00B44BDC">
            <w:pPr>
              <w:spacing w:before="0" w:after="0" w:line="240" w:lineRule="auto"/>
              <w:jc w:val="center"/>
              <w:rPr>
                <w:sz w:val="12"/>
              </w:rPr>
            </w:pPr>
            <w:r>
              <w:rPr>
                <w:sz w:val="12"/>
              </w:rPr>
              <w:t>NR</w:t>
            </w:r>
          </w:p>
        </w:tc>
      </w:tr>
      <w:tr w:rsidR="00E46378" w14:paraId="7DE312DF"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55EE5541" w14:textId="77777777" w:rsidR="00E46378" w:rsidRDefault="00B44BDC">
            <w:pPr>
              <w:spacing w:before="0" w:after="0" w:line="240" w:lineRule="auto"/>
              <w:jc w:val="center"/>
              <w:rPr>
                <w:sz w:val="12"/>
              </w:rPr>
            </w:pPr>
            <w:r>
              <w:rPr>
                <w:sz w:val="12"/>
              </w:rPr>
              <w:t>Fatigue</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3498F88"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281423FB" w14:textId="77777777" w:rsidR="00E46378" w:rsidRDefault="00B44BDC">
            <w:pPr>
              <w:spacing w:before="0" w:after="0" w:line="240" w:lineRule="auto"/>
              <w:jc w:val="center"/>
              <w:rPr>
                <w:sz w:val="12"/>
              </w:rPr>
            </w:pPr>
            <w:r>
              <w:rPr>
                <w:sz w:val="12"/>
              </w:rPr>
              <w:t>10.0%</w:t>
            </w:r>
          </w:p>
        </w:tc>
        <w:tc>
          <w:tcPr>
            <w:tcW w:w="393" w:type="pct"/>
            <w:tcBorders>
              <w:top w:val="single" w:sz="4" w:space="0" w:color="BFBFBF"/>
              <w:left w:val="single" w:sz="4" w:space="0" w:color="BFBFBF"/>
              <w:bottom w:val="single" w:sz="4" w:space="0" w:color="BFBFBF"/>
              <w:right w:val="single" w:sz="4" w:space="0" w:color="BFBFBF"/>
            </w:tcBorders>
            <w:vAlign w:val="center"/>
          </w:tcPr>
          <w:p w14:paraId="27B52A47"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23B451"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0C96F0E"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3AB627A8"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91C1B04" w14:textId="77777777" w:rsidR="00E46378" w:rsidRDefault="00B44BDC">
            <w:pPr>
              <w:spacing w:before="0" w:after="0" w:line="240" w:lineRule="auto"/>
              <w:jc w:val="center"/>
              <w:rPr>
                <w:sz w:val="12"/>
              </w:rPr>
            </w:pPr>
            <w:r>
              <w:rPr>
                <w:sz w:val="12"/>
              </w:rPr>
              <w:t>13.0%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6455121" w14:textId="77777777" w:rsidR="00E46378" w:rsidRDefault="00B44BDC">
            <w:pPr>
              <w:spacing w:before="0" w:after="0" w:line="240" w:lineRule="auto"/>
              <w:jc w:val="center"/>
              <w:rPr>
                <w:sz w:val="12"/>
              </w:rPr>
            </w:pPr>
            <w:r>
              <w:rPr>
                <w:sz w:val="12"/>
              </w:rPr>
              <w:t>13.9%</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462F62" w14:textId="77777777" w:rsidR="00E46378" w:rsidRDefault="00B44BDC">
            <w:pPr>
              <w:spacing w:before="0" w:after="0" w:line="240" w:lineRule="auto"/>
              <w:jc w:val="center"/>
              <w:rPr>
                <w:sz w:val="12"/>
              </w:rPr>
            </w:pPr>
            <w:r>
              <w:rPr>
                <w:sz w:val="12"/>
              </w:rPr>
              <w:t>5.7%</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94BEFB" w14:textId="77777777" w:rsidR="00E46378" w:rsidRDefault="00B44BDC">
            <w:pPr>
              <w:spacing w:before="0" w:after="0" w:line="240" w:lineRule="auto"/>
              <w:jc w:val="center"/>
              <w:rPr>
                <w:sz w:val="12"/>
              </w:rPr>
            </w:pPr>
            <w:r>
              <w:rPr>
                <w:sz w:val="12"/>
              </w:rPr>
              <w:t>7.8%</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46F911A"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71E7E30"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7DBFF6E" w14:textId="77777777" w:rsidR="00E46378" w:rsidRDefault="00B44BDC">
            <w:pPr>
              <w:spacing w:before="0" w:after="0" w:line="240" w:lineRule="auto"/>
              <w:jc w:val="center"/>
              <w:rPr>
                <w:sz w:val="12"/>
              </w:rPr>
            </w:pPr>
            <w:r>
              <w:rPr>
                <w:sz w:val="12"/>
              </w:rPr>
              <w:t>NR</w:t>
            </w:r>
          </w:p>
        </w:tc>
      </w:tr>
      <w:tr w:rsidR="00E46378" w14:paraId="139CE4E5"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0B57F525" w14:textId="77777777" w:rsidR="00E46378" w:rsidRDefault="00B44BDC">
            <w:pPr>
              <w:spacing w:before="0" w:after="0" w:line="240" w:lineRule="auto"/>
              <w:jc w:val="center"/>
              <w:rPr>
                <w:sz w:val="12"/>
              </w:rPr>
            </w:pPr>
            <w:r>
              <w:rPr>
                <w:sz w:val="12"/>
              </w:rPr>
              <w:t>Headache</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86430EE" w14:textId="77777777" w:rsidR="00E46378" w:rsidRDefault="00B44BDC">
            <w:pPr>
              <w:spacing w:before="0" w:after="0" w:line="240" w:lineRule="auto"/>
              <w:jc w:val="center"/>
              <w:rPr>
                <w:sz w:val="12"/>
              </w:rPr>
            </w:pPr>
            <w:r>
              <w:rPr>
                <w:sz w:val="12"/>
              </w:rPr>
              <w:t>8.7%</w:t>
            </w:r>
          </w:p>
        </w:tc>
        <w:tc>
          <w:tcPr>
            <w:tcW w:w="277" w:type="pct"/>
            <w:tcBorders>
              <w:top w:val="single" w:sz="4" w:space="0" w:color="BFBFBF"/>
              <w:left w:val="single" w:sz="4" w:space="0" w:color="BFBFBF"/>
              <w:bottom w:val="single" w:sz="4" w:space="0" w:color="BFBFBF"/>
              <w:right w:val="single" w:sz="4" w:space="0" w:color="BFBFBF"/>
            </w:tcBorders>
            <w:vAlign w:val="center"/>
          </w:tcPr>
          <w:p w14:paraId="46B605E8"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00D8141"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246AA3" w14:textId="77777777" w:rsidR="00E46378" w:rsidRDefault="00B44BDC">
            <w:pPr>
              <w:spacing w:before="0" w:after="0" w:line="240" w:lineRule="auto"/>
              <w:jc w:val="center"/>
              <w:rPr>
                <w:sz w:val="12"/>
              </w:rPr>
            </w:pPr>
            <w:r>
              <w:rPr>
                <w:sz w:val="12"/>
              </w:rPr>
              <w:t>30.6%</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1BC8C1" w14:textId="77777777" w:rsidR="00E46378" w:rsidRDefault="00B44BDC">
            <w:pPr>
              <w:spacing w:before="0" w:after="0" w:line="240" w:lineRule="auto"/>
              <w:jc w:val="center"/>
              <w:rPr>
                <w:sz w:val="12"/>
              </w:rPr>
            </w:pPr>
            <w:r>
              <w:rPr>
                <w:sz w:val="12"/>
              </w:rPr>
              <w:t>31.0%</w:t>
            </w:r>
          </w:p>
        </w:tc>
        <w:tc>
          <w:tcPr>
            <w:tcW w:w="301" w:type="pct"/>
            <w:tcBorders>
              <w:top w:val="single" w:sz="4" w:space="0" w:color="BFBFBF"/>
              <w:left w:val="single" w:sz="4" w:space="0" w:color="BFBFBF"/>
              <w:bottom w:val="single" w:sz="4" w:space="0" w:color="BFBFBF"/>
              <w:right w:val="single" w:sz="4" w:space="0" w:color="BFBFBF"/>
            </w:tcBorders>
            <w:vAlign w:val="center"/>
          </w:tcPr>
          <w:p w14:paraId="0DF17047" w14:textId="77777777" w:rsidR="00E46378" w:rsidRDefault="00B44BDC">
            <w:pPr>
              <w:spacing w:before="0" w:after="0" w:line="240" w:lineRule="auto"/>
              <w:jc w:val="center"/>
              <w:rPr>
                <w:sz w:val="12"/>
              </w:rPr>
            </w:pPr>
            <w:r>
              <w:rPr>
                <w:sz w:val="12"/>
              </w:rPr>
              <w:t>26.0%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26D174F" w14:textId="77777777" w:rsidR="00E46378" w:rsidRDefault="00B44BDC">
            <w:pPr>
              <w:spacing w:before="0" w:after="0" w:line="240" w:lineRule="auto"/>
              <w:jc w:val="center"/>
              <w:rPr>
                <w:sz w:val="12"/>
              </w:rPr>
            </w:pPr>
            <w:r>
              <w:rPr>
                <w:sz w:val="12"/>
              </w:rPr>
              <w:t>33.0%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E23D810" w14:textId="77777777" w:rsidR="00E46378" w:rsidRDefault="00B44BDC">
            <w:pPr>
              <w:spacing w:before="0" w:after="0" w:line="240" w:lineRule="auto"/>
              <w:jc w:val="center"/>
              <w:rPr>
                <w:sz w:val="12"/>
              </w:rPr>
            </w:pPr>
            <w:r>
              <w:rPr>
                <w:sz w:val="12"/>
              </w:rPr>
              <w:t>32.9%</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024B7A8" w14:textId="77777777" w:rsidR="00E46378" w:rsidRDefault="00B44BDC">
            <w:pPr>
              <w:spacing w:before="0" w:after="0" w:line="240" w:lineRule="auto"/>
              <w:jc w:val="center"/>
              <w:rPr>
                <w:sz w:val="12"/>
              </w:rPr>
            </w:pPr>
            <w:r>
              <w:rPr>
                <w:sz w:val="12"/>
              </w:rPr>
              <w:t>26.4%</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BA66A59" w14:textId="77777777" w:rsidR="00E46378" w:rsidRDefault="00B44BDC">
            <w:pPr>
              <w:spacing w:before="0" w:after="0" w:line="240" w:lineRule="auto"/>
              <w:jc w:val="center"/>
              <w:rPr>
                <w:sz w:val="12"/>
              </w:rPr>
            </w:pPr>
            <w:r>
              <w:rPr>
                <w:sz w:val="12"/>
              </w:rPr>
              <w:t>11.8%</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A4A824C" w14:textId="77777777" w:rsidR="00E46378" w:rsidRDefault="00B44BDC">
            <w:pPr>
              <w:spacing w:before="0" w:after="0" w:line="240" w:lineRule="auto"/>
              <w:jc w:val="center"/>
              <w:rPr>
                <w:sz w:val="12"/>
              </w:rPr>
            </w:pPr>
            <w:r>
              <w:rPr>
                <w:sz w:val="12"/>
              </w:rPr>
              <w:t>10.0%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775464B" w14:textId="77777777" w:rsidR="00E46378" w:rsidRDefault="00B44BDC">
            <w:pPr>
              <w:spacing w:before="0" w:after="0" w:line="240" w:lineRule="auto"/>
              <w:jc w:val="center"/>
              <w:rPr>
                <w:sz w:val="12"/>
              </w:rPr>
            </w:pPr>
            <w:r>
              <w:rPr>
                <w:sz w:val="12"/>
              </w:rPr>
              <w:t>60.0%</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19169D4A" w14:textId="77777777" w:rsidR="00E46378" w:rsidRDefault="00B44BDC">
            <w:pPr>
              <w:spacing w:before="0" w:after="0" w:line="240" w:lineRule="auto"/>
              <w:jc w:val="center"/>
              <w:rPr>
                <w:sz w:val="12"/>
              </w:rPr>
            </w:pPr>
            <w:r>
              <w:rPr>
                <w:sz w:val="12"/>
              </w:rPr>
              <w:t>19.0%</w:t>
            </w:r>
          </w:p>
        </w:tc>
      </w:tr>
      <w:tr w:rsidR="00E46378" w14:paraId="33228584"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0505E3D6" w14:textId="77777777" w:rsidR="00E46378" w:rsidRDefault="00B44BDC">
            <w:pPr>
              <w:spacing w:before="0" w:after="0" w:line="240" w:lineRule="auto"/>
              <w:jc w:val="center"/>
              <w:rPr>
                <w:sz w:val="12"/>
              </w:rPr>
            </w:pPr>
            <w:r>
              <w:rPr>
                <w:sz w:val="12"/>
              </w:rPr>
              <w:t>Increased appetite</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E023686"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45F28BD8"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04EBBD28"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2C45948"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1A21060"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615AF7F5" w14:textId="77777777" w:rsidR="00E46378" w:rsidRDefault="00B44BDC">
            <w:pPr>
              <w:spacing w:before="0" w:after="0" w:line="240" w:lineRule="auto"/>
              <w:jc w:val="center"/>
              <w:rPr>
                <w:sz w:val="12"/>
              </w:rPr>
            </w:pPr>
            <w:r>
              <w:rPr>
                <w:sz w:val="12"/>
              </w:rPr>
              <w:t>13.0%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9E75DF9"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C0D0FD8"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C25AB02"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1E47E4"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0B8B957"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9AB0B54"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1DE95B7" w14:textId="77777777" w:rsidR="00E46378" w:rsidRDefault="00B44BDC">
            <w:pPr>
              <w:spacing w:before="0" w:after="0" w:line="240" w:lineRule="auto"/>
              <w:jc w:val="center"/>
              <w:rPr>
                <w:sz w:val="12"/>
              </w:rPr>
            </w:pPr>
            <w:r>
              <w:rPr>
                <w:sz w:val="12"/>
              </w:rPr>
              <w:t>NR</w:t>
            </w:r>
          </w:p>
        </w:tc>
      </w:tr>
      <w:tr w:rsidR="00E46378" w14:paraId="11D6C365"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4E68F258" w14:textId="77777777" w:rsidR="00E46378" w:rsidRDefault="00B44BDC">
            <w:pPr>
              <w:spacing w:before="0" w:after="0" w:line="240" w:lineRule="auto"/>
              <w:jc w:val="center"/>
              <w:rPr>
                <w:sz w:val="12"/>
              </w:rPr>
            </w:pPr>
            <w:r>
              <w:rPr>
                <w:sz w:val="12"/>
              </w:rPr>
              <w:t>Increased urination</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B25E832"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684991EA"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696FB059"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CD2736"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663D7F"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1E522D25"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19AAF85"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64C5B4E"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A579EF2"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E797B0F"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572E3CA" w14:textId="77777777" w:rsidR="00E46378" w:rsidRDefault="00B44BDC">
            <w:pPr>
              <w:spacing w:before="0" w:after="0" w:line="240" w:lineRule="auto"/>
              <w:jc w:val="center"/>
              <w:rPr>
                <w:sz w:val="12"/>
              </w:rPr>
            </w:pPr>
            <w:r>
              <w:rPr>
                <w:sz w:val="12"/>
              </w:rPr>
              <w:t>10.0%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399813D"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2FFFE97" w14:textId="77777777" w:rsidR="00E46378" w:rsidRDefault="00B44BDC">
            <w:pPr>
              <w:spacing w:before="0" w:after="0" w:line="240" w:lineRule="auto"/>
              <w:jc w:val="center"/>
              <w:rPr>
                <w:sz w:val="12"/>
              </w:rPr>
            </w:pPr>
            <w:r>
              <w:rPr>
                <w:sz w:val="12"/>
              </w:rPr>
              <w:t>NR</w:t>
            </w:r>
          </w:p>
        </w:tc>
      </w:tr>
      <w:tr w:rsidR="00E46378" w14:paraId="79DF3B32"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7712B9AD" w14:textId="77777777" w:rsidR="00E46378" w:rsidRDefault="00B44BDC">
            <w:pPr>
              <w:spacing w:before="0" w:after="0" w:line="240" w:lineRule="auto"/>
              <w:jc w:val="center"/>
              <w:rPr>
                <w:sz w:val="12"/>
              </w:rPr>
            </w:pPr>
            <w:r>
              <w:rPr>
                <w:sz w:val="12"/>
              </w:rPr>
              <w:t>Insomnia</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46A26B3"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175B5674" w14:textId="77777777" w:rsidR="00E46378" w:rsidRDefault="00B44BDC">
            <w:pPr>
              <w:spacing w:before="0" w:after="0" w:line="240" w:lineRule="auto"/>
              <w:jc w:val="center"/>
              <w:rPr>
                <w:sz w:val="12"/>
              </w:rPr>
            </w:pPr>
            <w:r>
              <w:rPr>
                <w:sz w:val="12"/>
              </w:rPr>
              <w:t>10.0%</w:t>
            </w:r>
          </w:p>
        </w:tc>
        <w:tc>
          <w:tcPr>
            <w:tcW w:w="393" w:type="pct"/>
            <w:tcBorders>
              <w:top w:val="single" w:sz="4" w:space="0" w:color="BFBFBF"/>
              <w:left w:val="single" w:sz="4" w:space="0" w:color="BFBFBF"/>
              <w:bottom w:val="single" w:sz="4" w:space="0" w:color="BFBFBF"/>
              <w:right w:val="single" w:sz="4" w:space="0" w:color="BFBFBF"/>
            </w:tcBorders>
            <w:vAlign w:val="center"/>
          </w:tcPr>
          <w:p w14:paraId="2610672D"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E52E451" w14:textId="77777777" w:rsidR="00E46378" w:rsidRDefault="00B44BDC">
            <w:pPr>
              <w:spacing w:before="0" w:after="0" w:line="240" w:lineRule="auto"/>
              <w:jc w:val="center"/>
              <w:rPr>
                <w:sz w:val="12"/>
              </w:rPr>
            </w:pPr>
            <w:r>
              <w:rPr>
                <w:sz w:val="12"/>
              </w:rPr>
              <w:t>27.8%</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D0DCF65" w14:textId="77777777" w:rsidR="00E46378" w:rsidRDefault="00B44BDC">
            <w:pPr>
              <w:spacing w:before="0" w:after="0" w:line="240" w:lineRule="auto"/>
              <w:jc w:val="center"/>
              <w:rPr>
                <w:sz w:val="12"/>
              </w:rPr>
            </w:pPr>
            <w:r>
              <w:rPr>
                <w:sz w:val="12"/>
              </w:rPr>
              <w:t>31.0%</w:t>
            </w:r>
          </w:p>
        </w:tc>
        <w:tc>
          <w:tcPr>
            <w:tcW w:w="301" w:type="pct"/>
            <w:tcBorders>
              <w:top w:val="single" w:sz="4" w:space="0" w:color="BFBFBF"/>
              <w:left w:val="single" w:sz="4" w:space="0" w:color="BFBFBF"/>
              <w:bottom w:val="single" w:sz="4" w:space="0" w:color="BFBFBF"/>
              <w:right w:val="single" w:sz="4" w:space="0" w:color="BFBFBF"/>
            </w:tcBorders>
            <w:vAlign w:val="center"/>
          </w:tcPr>
          <w:p w14:paraId="05DA129D"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A08B800" w14:textId="77777777" w:rsidR="00E46378" w:rsidRDefault="00B44BDC">
            <w:pPr>
              <w:spacing w:before="0" w:after="0" w:line="240" w:lineRule="auto"/>
              <w:jc w:val="center"/>
              <w:rPr>
                <w:sz w:val="12"/>
              </w:rPr>
            </w:pPr>
            <w:r>
              <w:rPr>
                <w:sz w:val="12"/>
              </w:rPr>
              <w:t>35.0%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879CDC" w14:textId="77777777" w:rsidR="00E46378" w:rsidRDefault="00B44BDC">
            <w:pPr>
              <w:spacing w:before="0" w:after="0" w:line="240" w:lineRule="auto"/>
              <w:jc w:val="center"/>
              <w:rPr>
                <w:sz w:val="12"/>
              </w:rPr>
            </w:pPr>
            <w:r>
              <w:rPr>
                <w:sz w:val="12"/>
              </w:rPr>
              <w:t>10.4%</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997AFC"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710184C"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F80F41A"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12150C8"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624B922" w14:textId="77777777" w:rsidR="00E46378" w:rsidRDefault="00B44BDC">
            <w:pPr>
              <w:spacing w:before="0" w:after="0" w:line="240" w:lineRule="auto"/>
              <w:jc w:val="center"/>
              <w:rPr>
                <w:sz w:val="12"/>
              </w:rPr>
            </w:pPr>
            <w:r>
              <w:rPr>
                <w:sz w:val="12"/>
              </w:rPr>
              <w:t>NR</w:t>
            </w:r>
          </w:p>
        </w:tc>
      </w:tr>
      <w:tr w:rsidR="00E46378" w14:paraId="1E6BD4B6"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03EEDD7C" w14:textId="77777777" w:rsidR="00E46378" w:rsidRDefault="00B44BDC">
            <w:pPr>
              <w:spacing w:before="0" w:after="0" w:line="240" w:lineRule="auto"/>
              <w:jc w:val="center"/>
              <w:rPr>
                <w:sz w:val="12"/>
              </w:rPr>
            </w:pPr>
            <w:r>
              <w:rPr>
                <w:sz w:val="12"/>
              </w:rPr>
              <w:t>Irritability/Nervousness</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DB39C4F"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6E8080BA"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2D74D7D"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8C4A03C"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A43DFE3"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38F0C2E2"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7713385" w14:textId="77777777" w:rsidR="00E46378" w:rsidRDefault="00B44BDC">
            <w:pPr>
              <w:spacing w:before="0" w:after="0" w:line="240" w:lineRule="auto"/>
              <w:jc w:val="center"/>
              <w:rPr>
                <w:sz w:val="12"/>
              </w:rPr>
            </w:pPr>
            <w:r>
              <w:rPr>
                <w:sz w:val="12"/>
              </w:rPr>
              <w:t>14.0%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CD21982"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295FCD" w14:textId="77777777" w:rsidR="00E46378" w:rsidRDefault="00B44BDC">
            <w:pPr>
              <w:spacing w:before="0" w:after="0" w:line="240" w:lineRule="auto"/>
              <w:jc w:val="center"/>
              <w:rPr>
                <w:sz w:val="12"/>
              </w:rPr>
            </w:pPr>
            <w:r>
              <w:rPr>
                <w:sz w:val="12"/>
              </w:rPr>
              <w:t>9.4%</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54D1191" w14:textId="77777777" w:rsidR="00E46378" w:rsidRDefault="00B44BDC">
            <w:pPr>
              <w:spacing w:before="0" w:after="0" w:line="240" w:lineRule="auto"/>
              <w:jc w:val="center"/>
              <w:rPr>
                <w:sz w:val="12"/>
              </w:rPr>
            </w:pPr>
            <w:r>
              <w:rPr>
                <w:sz w:val="12"/>
              </w:rPr>
              <w:t>5.9%</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8A7B634"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505AA26"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55D7C05" w14:textId="77777777" w:rsidR="00E46378" w:rsidRDefault="00B44BDC">
            <w:pPr>
              <w:spacing w:before="0" w:after="0" w:line="240" w:lineRule="auto"/>
              <w:jc w:val="center"/>
              <w:rPr>
                <w:sz w:val="12"/>
              </w:rPr>
            </w:pPr>
            <w:r>
              <w:rPr>
                <w:sz w:val="12"/>
              </w:rPr>
              <w:t>NR</w:t>
            </w:r>
          </w:p>
        </w:tc>
      </w:tr>
      <w:tr w:rsidR="00E46378" w14:paraId="7BE9E15F"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29CC1E90" w14:textId="77777777" w:rsidR="00E46378" w:rsidRDefault="00B44BDC">
            <w:pPr>
              <w:spacing w:before="0" w:after="0" w:line="240" w:lineRule="auto"/>
              <w:jc w:val="center"/>
              <w:rPr>
                <w:sz w:val="12"/>
              </w:rPr>
            </w:pPr>
            <w:r>
              <w:rPr>
                <w:sz w:val="12"/>
              </w:rPr>
              <w:t>Nasal or sinus congestion</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6BD48FD"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76A5E11B"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4B9C8C9"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658AA26"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284598F"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6A6C9033"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1E4D8C8"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35D4BD9"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D33797B"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AC83F9F"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F3D8BBA"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7265E05"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15F1E4F9" w14:textId="77777777" w:rsidR="00E46378" w:rsidRDefault="00B44BDC">
            <w:pPr>
              <w:spacing w:before="0" w:after="0" w:line="240" w:lineRule="auto"/>
              <w:jc w:val="center"/>
              <w:rPr>
                <w:sz w:val="12"/>
              </w:rPr>
            </w:pPr>
            <w:r>
              <w:rPr>
                <w:sz w:val="12"/>
              </w:rPr>
              <w:t>NR</w:t>
            </w:r>
          </w:p>
        </w:tc>
      </w:tr>
      <w:tr w:rsidR="00E46378" w14:paraId="2E0626E4"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5677ED33" w14:textId="77777777" w:rsidR="00E46378" w:rsidRDefault="00B44BDC">
            <w:pPr>
              <w:spacing w:before="0" w:after="0" w:line="240" w:lineRule="auto"/>
              <w:jc w:val="center"/>
              <w:rPr>
                <w:sz w:val="12"/>
              </w:rPr>
            </w:pPr>
            <w:r>
              <w:rPr>
                <w:sz w:val="12"/>
              </w:rPr>
              <w:t>Nausea</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1D3A8C0"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3FFDA4D1"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00A8C251" w14:textId="77777777" w:rsidR="00E46378" w:rsidRDefault="00B44BDC">
            <w:pPr>
              <w:spacing w:before="0" w:after="0" w:line="240" w:lineRule="auto"/>
              <w:jc w:val="center"/>
              <w:rPr>
                <w:sz w:val="12"/>
              </w:rPr>
            </w:pPr>
            <w:r>
              <w:rPr>
                <w:sz w:val="12"/>
              </w:rPr>
              <w:t>&gt;10%</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334F7A" w14:textId="77777777" w:rsidR="00E46378" w:rsidRDefault="00B44BDC">
            <w:pPr>
              <w:spacing w:before="0" w:after="0" w:line="240" w:lineRule="auto"/>
              <w:jc w:val="center"/>
              <w:rPr>
                <w:sz w:val="12"/>
              </w:rPr>
            </w:pPr>
            <w:r>
              <w:rPr>
                <w:sz w:val="12"/>
              </w:rPr>
              <w:t>33.3%</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7CE20B" w14:textId="77777777" w:rsidR="00E46378" w:rsidRDefault="00B44BDC">
            <w:pPr>
              <w:spacing w:before="0" w:after="0" w:line="240" w:lineRule="auto"/>
              <w:jc w:val="center"/>
              <w:rPr>
                <w:sz w:val="12"/>
              </w:rPr>
            </w:pPr>
            <w:r>
              <w:rPr>
                <w:sz w:val="12"/>
              </w:rPr>
              <w:t>31.0%</w:t>
            </w:r>
          </w:p>
        </w:tc>
        <w:tc>
          <w:tcPr>
            <w:tcW w:w="301" w:type="pct"/>
            <w:tcBorders>
              <w:top w:val="single" w:sz="4" w:space="0" w:color="BFBFBF"/>
              <w:left w:val="single" w:sz="4" w:space="0" w:color="BFBFBF"/>
              <w:bottom w:val="single" w:sz="4" w:space="0" w:color="BFBFBF"/>
              <w:right w:val="single" w:sz="4" w:space="0" w:color="BFBFBF"/>
            </w:tcBorders>
            <w:vAlign w:val="center"/>
          </w:tcPr>
          <w:p w14:paraId="5DF8CCC9" w14:textId="77777777" w:rsidR="00E46378" w:rsidRDefault="00B44BDC">
            <w:pPr>
              <w:spacing w:before="0" w:after="0" w:line="240" w:lineRule="auto"/>
              <w:jc w:val="center"/>
              <w:rPr>
                <w:sz w:val="12"/>
              </w:rPr>
            </w:pPr>
            <w:r>
              <w:rPr>
                <w:sz w:val="12"/>
              </w:rPr>
              <w:t>35.0%</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D5208D" w14:textId="77777777" w:rsidR="00E46378" w:rsidRDefault="00B44BDC">
            <w:pPr>
              <w:spacing w:before="0" w:after="0" w:line="240" w:lineRule="auto"/>
              <w:jc w:val="center"/>
              <w:rPr>
                <w:sz w:val="12"/>
              </w:rPr>
            </w:pPr>
            <w:r>
              <w:rPr>
                <w:sz w:val="12"/>
              </w:rPr>
              <w:t>23.0%</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74E796C" w14:textId="77777777" w:rsidR="00E46378" w:rsidRDefault="00B44BDC">
            <w:pPr>
              <w:spacing w:before="0" w:after="0" w:line="240" w:lineRule="auto"/>
              <w:jc w:val="center"/>
              <w:rPr>
                <w:sz w:val="12"/>
              </w:rPr>
            </w:pPr>
            <w:r>
              <w:rPr>
                <w:sz w:val="12"/>
              </w:rPr>
              <w:t>22.5%</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894E08D" w14:textId="77777777" w:rsidR="00E46378" w:rsidRDefault="00B44BDC">
            <w:pPr>
              <w:spacing w:before="0" w:after="0" w:line="240" w:lineRule="auto"/>
              <w:jc w:val="center"/>
              <w:rPr>
                <w:sz w:val="12"/>
              </w:rPr>
            </w:pPr>
            <w:r>
              <w:rPr>
                <w:sz w:val="12"/>
              </w:rPr>
              <w:t>15.1%</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1CA9A16" w14:textId="77777777" w:rsidR="00E46378" w:rsidRDefault="00B44BDC">
            <w:pPr>
              <w:spacing w:before="0" w:after="0" w:line="240" w:lineRule="auto"/>
              <w:jc w:val="center"/>
              <w:rPr>
                <w:sz w:val="12"/>
              </w:rPr>
            </w:pPr>
            <w:r>
              <w:rPr>
                <w:sz w:val="12"/>
              </w:rPr>
              <w:t>15.7%</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6BEA240" w14:textId="77777777" w:rsidR="00E46378" w:rsidRDefault="00B44BDC">
            <w:pPr>
              <w:spacing w:before="0" w:after="0" w:line="240" w:lineRule="auto"/>
              <w:jc w:val="center"/>
              <w:rPr>
                <w:sz w:val="12"/>
              </w:rPr>
            </w:pPr>
            <w:r>
              <w:rPr>
                <w:sz w:val="12"/>
              </w:rPr>
              <w:t>14.0%</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A63368E"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4B30E676" w14:textId="77777777" w:rsidR="00E46378" w:rsidRDefault="00B44BDC">
            <w:pPr>
              <w:spacing w:before="0" w:after="0" w:line="240" w:lineRule="auto"/>
              <w:jc w:val="center"/>
              <w:rPr>
                <w:sz w:val="12"/>
              </w:rPr>
            </w:pPr>
            <w:r>
              <w:rPr>
                <w:sz w:val="12"/>
              </w:rPr>
              <w:t>NR</w:t>
            </w:r>
          </w:p>
        </w:tc>
      </w:tr>
      <w:tr w:rsidR="00E46378" w14:paraId="7F6D0975"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3D0ED37E" w14:textId="77777777" w:rsidR="00E46378" w:rsidRDefault="00B44BDC">
            <w:pPr>
              <w:spacing w:before="0" w:after="0" w:line="240" w:lineRule="auto"/>
              <w:jc w:val="center"/>
              <w:rPr>
                <w:sz w:val="12"/>
              </w:rPr>
            </w:pPr>
            <w:r>
              <w:rPr>
                <w:sz w:val="12"/>
              </w:rPr>
              <w:t>Paresthesia</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D45A5E"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799BC0EE"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6745632B"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BFA5A6F"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E6C5127"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1C7236B0"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4A8B89B"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7BEF4C4"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3C0D09B"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70F9624"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BFF8FA8"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6372329"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5C4C8A93" w14:textId="77777777" w:rsidR="00E46378" w:rsidRDefault="00B44BDC">
            <w:pPr>
              <w:spacing w:before="0" w:after="0" w:line="240" w:lineRule="auto"/>
              <w:jc w:val="center"/>
              <w:rPr>
                <w:sz w:val="12"/>
              </w:rPr>
            </w:pPr>
            <w:r>
              <w:rPr>
                <w:sz w:val="12"/>
              </w:rPr>
              <w:t>NR</w:t>
            </w:r>
          </w:p>
        </w:tc>
      </w:tr>
      <w:tr w:rsidR="00E46378" w14:paraId="1292D520"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1510C877" w14:textId="77777777" w:rsidR="00E46378" w:rsidRDefault="00B44BDC">
            <w:pPr>
              <w:spacing w:before="0" w:after="0" w:line="240" w:lineRule="auto"/>
              <w:jc w:val="center"/>
              <w:rPr>
                <w:sz w:val="12"/>
              </w:rPr>
            </w:pPr>
            <w:r>
              <w:rPr>
                <w:sz w:val="12"/>
              </w:rPr>
              <w:t>Sedation</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E7338E"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23B19C83"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6FCE23D4"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417ED7"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5ABDDA4"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1D62A6C2"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A43392"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25B52BC"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481E950"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6E07501"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BF5AA7E"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A9A5274"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4D5A0C33" w14:textId="77777777" w:rsidR="00E46378" w:rsidRDefault="00B44BDC">
            <w:pPr>
              <w:spacing w:before="0" w:after="0" w:line="240" w:lineRule="auto"/>
              <w:jc w:val="center"/>
              <w:rPr>
                <w:sz w:val="12"/>
              </w:rPr>
            </w:pPr>
            <w:r>
              <w:rPr>
                <w:sz w:val="12"/>
              </w:rPr>
              <w:t>NR</w:t>
            </w:r>
          </w:p>
        </w:tc>
      </w:tr>
      <w:tr w:rsidR="00E46378" w14:paraId="482BD760"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2606E2E0" w14:textId="77777777" w:rsidR="00E46378" w:rsidRDefault="00B44BDC">
            <w:pPr>
              <w:spacing w:before="0" w:after="0" w:line="240" w:lineRule="auto"/>
              <w:jc w:val="center"/>
              <w:rPr>
                <w:sz w:val="12"/>
              </w:rPr>
            </w:pPr>
            <w:r>
              <w:rPr>
                <w:sz w:val="12"/>
              </w:rPr>
              <w:t>Somnolence</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3A7254"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6A41013D"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5AD983C2" w14:textId="77777777" w:rsidR="00E46378" w:rsidRDefault="00B44BDC">
            <w:pPr>
              <w:spacing w:before="0" w:after="0" w:line="240" w:lineRule="auto"/>
              <w:jc w:val="center"/>
              <w:rPr>
                <w:sz w:val="12"/>
              </w:rPr>
            </w:pPr>
            <w:r>
              <w:rPr>
                <w:sz w:val="12"/>
              </w:rPr>
              <w:t>&gt;10%</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A09A51"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4D0465"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6EAE70E7"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52E426F"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AB7612F" w14:textId="77777777" w:rsidR="00E46378" w:rsidRDefault="00B44BDC">
            <w:pPr>
              <w:spacing w:before="0" w:after="0" w:line="240" w:lineRule="auto"/>
              <w:jc w:val="center"/>
              <w:rPr>
                <w:sz w:val="12"/>
              </w:rPr>
            </w:pPr>
            <w:r>
              <w:rPr>
                <w:sz w:val="12"/>
              </w:rPr>
              <w:t>10.4%</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8181F23"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06F8477"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139A1B8"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AFDFD89"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CF46DF9" w14:textId="77777777" w:rsidR="00E46378" w:rsidRDefault="00B44BDC">
            <w:pPr>
              <w:spacing w:before="0" w:after="0" w:line="240" w:lineRule="auto"/>
              <w:jc w:val="center"/>
              <w:rPr>
                <w:sz w:val="12"/>
              </w:rPr>
            </w:pPr>
            <w:r>
              <w:rPr>
                <w:sz w:val="12"/>
              </w:rPr>
              <w:t>7.1%</w:t>
            </w:r>
          </w:p>
        </w:tc>
      </w:tr>
      <w:tr w:rsidR="00E46378" w14:paraId="6AC56390"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54F269B2" w14:textId="77777777" w:rsidR="00E46378" w:rsidRDefault="00B44BDC">
            <w:pPr>
              <w:spacing w:before="0" w:after="0" w:line="240" w:lineRule="auto"/>
              <w:jc w:val="center"/>
              <w:rPr>
                <w:sz w:val="12"/>
              </w:rPr>
            </w:pPr>
            <w:r>
              <w:rPr>
                <w:sz w:val="12"/>
              </w:rPr>
              <w:t>Suicidality</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2CDBA1C"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5969CC51"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4AD01AEA"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A55488"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A8B0DC"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2B95BE64"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AB5CD55"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B9308E7"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2C94348" w14:textId="77777777" w:rsidR="00E46378" w:rsidRDefault="00B44BDC">
            <w:pPr>
              <w:spacing w:before="0" w:after="0" w:line="240" w:lineRule="auto"/>
              <w:jc w:val="center"/>
              <w:rPr>
                <w:sz w:val="12"/>
              </w:rPr>
            </w:pPr>
            <w:r>
              <w:rPr>
                <w:sz w:val="12"/>
              </w:rPr>
              <w:t>1.9%</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E27184B" w14:textId="77777777" w:rsidR="00E46378" w:rsidRDefault="00B44BDC">
            <w:pPr>
              <w:spacing w:before="0" w:after="0" w:line="240" w:lineRule="auto"/>
              <w:jc w:val="center"/>
              <w:rPr>
                <w:sz w:val="12"/>
              </w:rPr>
            </w:pPr>
            <w:r>
              <w:rPr>
                <w:sz w:val="12"/>
              </w:rPr>
              <w:t>2.0%</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DBC7E5"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6905D15"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B4FADA4" w14:textId="77777777" w:rsidR="00E46378" w:rsidRDefault="00B44BDC">
            <w:pPr>
              <w:spacing w:before="0" w:after="0" w:line="240" w:lineRule="auto"/>
              <w:jc w:val="center"/>
              <w:rPr>
                <w:sz w:val="12"/>
              </w:rPr>
            </w:pPr>
            <w:r>
              <w:rPr>
                <w:sz w:val="12"/>
              </w:rPr>
              <w:t>NR</w:t>
            </w:r>
          </w:p>
        </w:tc>
      </w:tr>
      <w:tr w:rsidR="00E46378" w14:paraId="06729728"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3189763D" w14:textId="77777777" w:rsidR="00E46378" w:rsidRDefault="00B44BDC">
            <w:pPr>
              <w:spacing w:before="0" w:after="0" w:line="240" w:lineRule="auto"/>
              <w:jc w:val="center"/>
              <w:rPr>
                <w:sz w:val="12"/>
              </w:rPr>
            </w:pPr>
            <w:r>
              <w:rPr>
                <w:sz w:val="12"/>
              </w:rPr>
              <w:t>Sweating</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189BD6F"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1C34F270"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3645857C"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41EC060"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AC6E842"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4BC90D75"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B162767"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BF29BD2"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5509570" w14:textId="77777777" w:rsidR="00E46378" w:rsidRDefault="00B44BDC">
            <w:pPr>
              <w:spacing w:before="0" w:after="0" w:line="240" w:lineRule="auto"/>
              <w:jc w:val="center"/>
              <w:rPr>
                <w:sz w:val="12"/>
              </w:rPr>
            </w:pPr>
            <w:r>
              <w:rPr>
                <w:sz w:val="12"/>
              </w:rPr>
              <w:t>1.9%</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81D4D6" w14:textId="77777777" w:rsidR="00E46378" w:rsidRDefault="00B44BDC">
            <w:pPr>
              <w:spacing w:before="0" w:after="0" w:line="240" w:lineRule="auto"/>
              <w:jc w:val="center"/>
              <w:rPr>
                <w:sz w:val="12"/>
              </w:rPr>
            </w:pPr>
            <w:r>
              <w:rPr>
                <w:sz w:val="12"/>
              </w:rPr>
              <w:t>3.9%</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2CEE5D6"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654499E"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6A98E413" w14:textId="77777777" w:rsidR="00E46378" w:rsidRDefault="00B44BDC">
            <w:pPr>
              <w:spacing w:before="0" w:after="0" w:line="240" w:lineRule="auto"/>
              <w:jc w:val="center"/>
              <w:rPr>
                <w:sz w:val="12"/>
              </w:rPr>
            </w:pPr>
            <w:r>
              <w:rPr>
                <w:sz w:val="12"/>
              </w:rPr>
              <w:t>NR</w:t>
            </w:r>
          </w:p>
        </w:tc>
      </w:tr>
      <w:tr w:rsidR="00E46378" w14:paraId="6219A12E" w14:textId="77777777">
        <w:trPr>
          <w:trHeight w:val="216"/>
        </w:trPr>
        <w:tc>
          <w:tcPr>
            <w:tcW w:w="554" w:type="pct"/>
            <w:tcBorders>
              <w:top w:val="single" w:sz="4" w:space="0" w:color="BFBFBF"/>
              <w:left w:val="single" w:sz="4" w:space="0" w:color="000000"/>
              <w:bottom w:val="single" w:sz="4" w:space="0" w:color="BFBFBF"/>
              <w:right w:val="single" w:sz="4" w:space="0" w:color="BFBFBF"/>
            </w:tcBorders>
            <w:shd w:val="clear" w:color="auto" w:fill="FFFFFF"/>
            <w:vAlign w:val="center"/>
          </w:tcPr>
          <w:p w14:paraId="751D7C5F" w14:textId="77777777" w:rsidR="00E46378" w:rsidRDefault="00B44BDC">
            <w:pPr>
              <w:spacing w:before="0" w:after="0" w:line="240" w:lineRule="auto"/>
              <w:jc w:val="center"/>
              <w:rPr>
                <w:sz w:val="12"/>
              </w:rPr>
            </w:pPr>
            <w:r>
              <w:rPr>
                <w:sz w:val="12"/>
              </w:rPr>
              <w:t>Tremor</w:t>
            </w:r>
          </w:p>
        </w:tc>
        <w:tc>
          <w:tcPr>
            <w:tcW w:w="318"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739341D"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BFBFBF"/>
              <w:right w:val="single" w:sz="4" w:space="0" w:color="BFBFBF"/>
            </w:tcBorders>
            <w:vAlign w:val="center"/>
          </w:tcPr>
          <w:p w14:paraId="3890E9B8"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BFBFBF"/>
              <w:right w:val="single" w:sz="4" w:space="0" w:color="BFBFBF"/>
            </w:tcBorders>
            <w:vAlign w:val="center"/>
          </w:tcPr>
          <w:p w14:paraId="2A62FFA0"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2F5776A"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DF2F2A1"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BFBFBF"/>
              <w:right w:val="single" w:sz="4" w:space="0" w:color="BFBFBF"/>
            </w:tcBorders>
            <w:vAlign w:val="center"/>
          </w:tcPr>
          <w:p w14:paraId="3C52CB27"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F4867A4"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7BCDB91"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3400D1D"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B43D74C"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4A73636"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DD7608C"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BFBFBF"/>
              <w:right w:val="single" w:sz="4" w:space="0" w:color="D9D9D9"/>
            </w:tcBorders>
            <w:shd w:val="clear" w:color="auto" w:fill="FFFFFF"/>
            <w:vAlign w:val="center"/>
          </w:tcPr>
          <w:p w14:paraId="7A9FDE21" w14:textId="77777777" w:rsidR="00E46378" w:rsidRDefault="00B44BDC">
            <w:pPr>
              <w:spacing w:before="0" w:after="0" w:line="240" w:lineRule="auto"/>
              <w:jc w:val="center"/>
              <w:rPr>
                <w:sz w:val="12"/>
              </w:rPr>
            </w:pPr>
            <w:r>
              <w:rPr>
                <w:sz w:val="12"/>
              </w:rPr>
              <w:t>NR</w:t>
            </w:r>
          </w:p>
        </w:tc>
      </w:tr>
      <w:tr w:rsidR="00E46378" w14:paraId="050AB94E" w14:textId="77777777">
        <w:trPr>
          <w:trHeight w:val="216"/>
        </w:trPr>
        <w:tc>
          <w:tcPr>
            <w:tcW w:w="554" w:type="pct"/>
            <w:tcBorders>
              <w:top w:val="single" w:sz="4" w:space="0" w:color="BFBFBF"/>
              <w:left w:val="single" w:sz="4" w:space="0" w:color="000000"/>
              <w:bottom w:val="single" w:sz="4" w:space="0" w:color="44546A"/>
              <w:right w:val="single" w:sz="4" w:space="0" w:color="BFBFBF"/>
            </w:tcBorders>
            <w:shd w:val="clear" w:color="auto" w:fill="FFFFFF"/>
            <w:vAlign w:val="center"/>
          </w:tcPr>
          <w:p w14:paraId="0C495208" w14:textId="77777777" w:rsidR="00E46378" w:rsidRDefault="00B44BDC">
            <w:pPr>
              <w:spacing w:before="0" w:after="0" w:line="240" w:lineRule="auto"/>
              <w:jc w:val="center"/>
              <w:rPr>
                <w:sz w:val="12"/>
              </w:rPr>
            </w:pPr>
            <w:r>
              <w:rPr>
                <w:sz w:val="12"/>
              </w:rPr>
              <w:t>Weight gain</w:t>
            </w:r>
          </w:p>
        </w:tc>
        <w:tc>
          <w:tcPr>
            <w:tcW w:w="318"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73DCBB18" w14:textId="77777777" w:rsidR="00E46378" w:rsidRDefault="00B44BDC">
            <w:pPr>
              <w:spacing w:before="0" w:after="0" w:line="240" w:lineRule="auto"/>
              <w:jc w:val="center"/>
              <w:rPr>
                <w:sz w:val="12"/>
              </w:rPr>
            </w:pPr>
            <w:r>
              <w:rPr>
                <w:sz w:val="12"/>
              </w:rPr>
              <w:t>NR</w:t>
            </w:r>
          </w:p>
        </w:tc>
        <w:tc>
          <w:tcPr>
            <w:tcW w:w="277" w:type="pct"/>
            <w:tcBorders>
              <w:top w:val="single" w:sz="4" w:space="0" w:color="BFBFBF"/>
              <w:left w:val="single" w:sz="4" w:space="0" w:color="BFBFBF"/>
              <w:bottom w:val="single" w:sz="4" w:space="0" w:color="44546A"/>
              <w:right w:val="single" w:sz="4" w:space="0" w:color="BFBFBF"/>
            </w:tcBorders>
            <w:vAlign w:val="center"/>
          </w:tcPr>
          <w:p w14:paraId="76027EC7" w14:textId="77777777" w:rsidR="00E46378" w:rsidRDefault="00B44BDC">
            <w:pPr>
              <w:spacing w:before="0" w:after="0" w:line="240" w:lineRule="auto"/>
              <w:jc w:val="center"/>
              <w:rPr>
                <w:sz w:val="12"/>
              </w:rPr>
            </w:pPr>
            <w:r>
              <w:rPr>
                <w:sz w:val="12"/>
              </w:rPr>
              <w:t>NR</w:t>
            </w:r>
          </w:p>
        </w:tc>
        <w:tc>
          <w:tcPr>
            <w:tcW w:w="393" w:type="pct"/>
            <w:tcBorders>
              <w:top w:val="single" w:sz="4" w:space="0" w:color="BFBFBF"/>
              <w:left w:val="single" w:sz="4" w:space="0" w:color="BFBFBF"/>
              <w:bottom w:val="single" w:sz="4" w:space="0" w:color="44546A"/>
              <w:right w:val="single" w:sz="4" w:space="0" w:color="BFBFBF"/>
            </w:tcBorders>
            <w:vAlign w:val="center"/>
          </w:tcPr>
          <w:p w14:paraId="58C68A42" w14:textId="77777777" w:rsidR="00E46378" w:rsidRDefault="00B44BDC">
            <w:pPr>
              <w:spacing w:before="0" w:after="0" w:line="240" w:lineRule="auto"/>
              <w:jc w:val="center"/>
              <w:rPr>
                <w:sz w:val="12"/>
              </w:rPr>
            </w:pPr>
            <w:r>
              <w:rPr>
                <w:sz w:val="12"/>
              </w:rPr>
              <w:t>NR</w:t>
            </w:r>
          </w:p>
        </w:tc>
        <w:tc>
          <w:tcPr>
            <w:tcW w:w="216"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53B2EA74" w14:textId="77777777" w:rsidR="00E46378" w:rsidRDefault="00B44BDC">
            <w:pPr>
              <w:spacing w:before="0" w:after="0" w:line="240" w:lineRule="auto"/>
              <w:jc w:val="center"/>
              <w:rPr>
                <w:sz w:val="12"/>
              </w:rPr>
            </w:pPr>
            <w:r>
              <w:rPr>
                <w:sz w:val="12"/>
              </w:rPr>
              <w:t>NR</w:t>
            </w:r>
          </w:p>
        </w:tc>
        <w:tc>
          <w:tcPr>
            <w:tcW w:w="317"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11D9543D" w14:textId="77777777" w:rsidR="00E46378" w:rsidRDefault="00B44BDC">
            <w:pPr>
              <w:spacing w:before="0" w:after="0" w:line="240" w:lineRule="auto"/>
              <w:jc w:val="center"/>
              <w:rPr>
                <w:sz w:val="12"/>
              </w:rPr>
            </w:pPr>
            <w:r>
              <w:rPr>
                <w:sz w:val="12"/>
              </w:rPr>
              <w:t>NR</w:t>
            </w:r>
          </w:p>
        </w:tc>
        <w:tc>
          <w:tcPr>
            <w:tcW w:w="301" w:type="pct"/>
            <w:tcBorders>
              <w:top w:val="single" w:sz="4" w:space="0" w:color="BFBFBF"/>
              <w:left w:val="single" w:sz="4" w:space="0" w:color="BFBFBF"/>
              <w:bottom w:val="single" w:sz="4" w:space="0" w:color="44546A"/>
              <w:right w:val="single" w:sz="4" w:space="0" w:color="BFBFBF"/>
            </w:tcBorders>
            <w:vAlign w:val="center"/>
          </w:tcPr>
          <w:p w14:paraId="59815172" w14:textId="77777777" w:rsidR="00E46378" w:rsidRDefault="00B44BDC">
            <w:pPr>
              <w:spacing w:before="0" w:after="0" w:line="240" w:lineRule="auto"/>
              <w:jc w:val="center"/>
              <w:rPr>
                <w:sz w:val="12"/>
              </w:rPr>
            </w:pPr>
            <w:r>
              <w:rPr>
                <w:sz w:val="12"/>
              </w:rPr>
              <w:t>NR</w:t>
            </w:r>
          </w:p>
        </w:tc>
        <w:tc>
          <w:tcPr>
            <w:tcW w:w="314" w:type="pct"/>
            <w:tcBorders>
              <w:top w:val="single" w:sz="4" w:space="0" w:color="BFBFBF"/>
              <w:left w:val="single" w:sz="4" w:space="0" w:color="BFBFBF"/>
              <w:bottom w:val="single" w:sz="4" w:space="0" w:color="000000"/>
              <w:right w:val="single" w:sz="4" w:space="0" w:color="BFBFBF"/>
            </w:tcBorders>
            <w:shd w:val="clear" w:color="auto" w:fill="FFFFFF"/>
            <w:vAlign w:val="center"/>
          </w:tcPr>
          <w:p w14:paraId="511E5F79" w14:textId="77777777" w:rsidR="00E46378" w:rsidRDefault="00B44BDC">
            <w:pPr>
              <w:spacing w:before="0" w:after="0" w:line="240" w:lineRule="auto"/>
              <w:jc w:val="center"/>
              <w:rPr>
                <w:sz w:val="12"/>
              </w:rPr>
            </w:pPr>
            <w:r>
              <w:rPr>
                <w:sz w:val="12"/>
              </w:rPr>
              <w:t>NR</w:t>
            </w:r>
          </w:p>
        </w:tc>
        <w:tc>
          <w:tcPr>
            <w:tcW w:w="405" w:type="pct"/>
            <w:tcBorders>
              <w:top w:val="single" w:sz="4" w:space="0" w:color="BFBFBF"/>
              <w:left w:val="single" w:sz="4" w:space="0" w:color="BFBFBF"/>
              <w:bottom w:val="single" w:sz="4" w:space="0" w:color="000000"/>
              <w:right w:val="single" w:sz="4" w:space="0" w:color="BFBFBF"/>
            </w:tcBorders>
            <w:shd w:val="clear" w:color="auto" w:fill="FFFFFF"/>
            <w:vAlign w:val="center"/>
          </w:tcPr>
          <w:p w14:paraId="154195BA" w14:textId="77777777" w:rsidR="00E46378" w:rsidRDefault="00B44BDC">
            <w:pPr>
              <w:spacing w:before="0" w:after="0" w:line="240" w:lineRule="auto"/>
              <w:jc w:val="center"/>
              <w:rPr>
                <w:sz w:val="12"/>
              </w:rPr>
            </w:pPr>
            <w:r>
              <w:rPr>
                <w:sz w:val="12"/>
              </w:rPr>
              <w:t>NR</w:t>
            </w:r>
          </w:p>
        </w:tc>
        <w:tc>
          <w:tcPr>
            <w:tcW w:w="403"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1019C236" w14:textId="77777777" w:rsidR="00E46378" w:rsidRDefault="00B44BDC">
            <w:pPr>
              <w:spacing w:before="0" w:after="0" w:line="240" w:lineRule="auto"/>
              <w:jc w:val="center"/>
              <w:rPr>
                <w:sz w:val="12"/>
              </w:rPr>
            </w:pPr>
            <w:r>
              <w:rPr>
                <w:sz w:val="12"/>
              </w:rPr>
              <w:t>NR</w:t>
            </w:r>
          </w:p>
        </w:tc>
        <w:tc>
          <w:tcPr>
            <w:tcW w:w="446"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473C4997" w14:textId="77777777" w:rsidR="00E46378" w:rsidRDefault="00B44BDC">
            <w:pPr>
              <w:spacing w:before="0" w:after="0" w:line="240" w:lineRule="auto"/>
              <w:jc w:val="center"/>
              <w:rPr>
                <w:sz w:val="12"/>
              </w:rPr>
            </w:pPr>
            <w:r>
              <w:rPr>
                <w:sz w:val="12"/>
              </w:rPr>
              <w:t>NR</w:t>
            </w:r>
          </w:p>
        </w:tc>
        <w:tc>
          <w:tcPr>
            <w:tcW w:w="349"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6EDFF3A1" w14:textId="77777777" w:rsidR="00E46378" w:rsidRDefault="00B44BDC">
            <w:pPr>
              <w:spacing w:before="0" w:after="0" w:line="240" w:lineRule="auto"/>
              <w:jc w:val="center"/>
              <w:rPr>
                <w:sz w:val="12"/>
              </w:rPr>
            </w:pPr>
            <w:r>
              <w:rPr>
                <w:sz w:val="12"/>
              </w:rPr>
              <w:t>NR</w:t>
            </w:r>
          </w:p>
        </w:tc>
        <w:tc>
          <w:tcPr>
            <w:tcW w:w="285"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20925629" w14:textId="77777777" w:rsidR="00E46378" w:rsidRDefault="00B44BDC">
            <w:pPr>
              <w:spacing w:before="0" w:after="0" w:line="240" w:lineRule="auto"/>
              <w:jc w:val="center"/>
              <w:rPr>
                <w:sz w:val="12"/>
              </w:rPr>
            </w:pPr>
            <w:r>
              <w:rPr>
                <w:sz w:val="12"/>
              </w:rPr>
              <w:t>NR</w:t>
            </w:r>
          </w:p>
        </w:tc>
        <w:tc>
          <w:tcPr>
            <w:tcW w:w="417" w:type="pct"/>
            <w:gridSpan w:val="2"/>
            <w:tcBorders>
              <w:top w:val="single" w:sz="4" w:space="0" w:color="BFBFBF"/>
              <w:left w:val="single" w:sz="4" w:space="0" w:color="BFBFBF"/>
              <w:bottom w:val="single" w:sz="4" w:space="0" w:color="44546A"/>
              <w:right w:val="single" w:sz="4" w:space="0" w:color="D9D9D9"/>
            </w:tcBorders>
            <w:shd w:val="clear" w:color="auto" w:fill="FFFFFF"/>
            <w:vAlign w:val="center"/>
          </w:tcPr>
          <w:p w14:paraId="29002150" w14:textId="77777777" w:rsidR="00E46378" w:rsidRDefault="00B44BDC">
            <w:pPr>
              <w:spacing w:before="0" w:after="0" w:line="240" w:lineRule="auto"/>
              <w:jc w:val="center"/>
              <w:rPr>
                <w:sz w:val="12"/>
              </w:rPr>
            </w:pPr>
            <w:r>
              <w:rPr>
                <w:sz w:val="12"/>
              </w:rPr>
              <w:t>NR</w:t>
            </w:r>
          </w:p>
        </w:tc>
      </w:tr>
    </w:tbl>
    <w:p w14:paraId="7A476851" w14:textId="77777777" w:rsidR="00E46378" w:rsidRDefault="00B44BDC">
      <w:pPr>
        <w:spacing w:before="0"/>
        <w:rPr>
          <w:i/>
          <w:sz w:val="16"/>
        </w:rPr>
        <w:sectPr w:rsidR="00E46378">
          <w:headerReference w:type="default" r:id="rId8"/>
          <w:pgSz w:w="15840" w:h="12240" w:orient="landscape"/>
          <w:pgMar w:top="1440" w:right="1440" w:bottom="1440" w:left="1440" w:header="720" w:footer="720" w:gutter="0"/>
          <w:cols w:space="720"/>
          <w:docGrid w:linePitch="360"/>
        </w:sectPr>
      </w:pPr>
      <w:r>
        <w:rPr>
          <w:b/>
          <w:i/>
          <w:sz w:val="16"/>
          <w:lang w:val="en-CA"/>
        </w:rPr>
        <w:t>Note:</w:t>
      </w:r>
      <w:r>
        <w:rPr>
          <w:i/>
          <w:sz w:val="16"/>
          <w:lang w:val="en-CA"/>
        </w:rPr>
        <w:t xml:space="preserve"> Thirst, skin rash, palpitations, dysgeusia, and disturbance in attention were not reported in any of the trials in this part of Table S2</w:t>
      </w:r>
    </w:p>
    <w:p w14:paraId="2079EA0F" w14:textId="42CFEDAD" w:rsidR="00E46378" w:rsidRPr="00396E09" w:rsidRDefault="00E81D9D">
      <w:pPr>
        <w:rPr>
          <w:b/>
          <w:bCs/>
        </w:rPr>
      </w:pPr>
      <w:r>
        <w:rPr>
          <w:b/>
          <w:lang w:val="en-CA"/>
        </w:rPr>
        <w:lastRenderedPageBreak/>
        <w:t>S</w:t>
      </w:r>
      <w:r w:rsidR="00685E63">
        <w:rPr>
          <w:b/>
          <w:lang w:val="en-CA"/>
        </w:rPr>
        <w:t>4</w:t>
      </w:r>
      <w:r>
        <w:rPr>
          <w:b/>
          <w:lang w:val="en-CA"/>
        </w:rPr>
        <w:t xml:space="preserve"> Table</w:t>
      </w:r>
      <w:r w:rsidR="00B44BDC">
        <w:rPr>
          <w:lang w:val="en-CA"/>
        </w:rPr>
        <w:t xml:space="preserve">. </w:t>
      </w:r>
      <w:r w:rsidR="00B44BDC" w:rsidRPr="00396E09">
        <w:rPr>
          <w:b/>
          <w:bCs/>
          <w:lang w:val="en-CA"/>
        </w:rPr>
        <w:t>AEs captured in ≥2 studies of pharmacological interventions for PTSD, reported in ≥5.0% of treatment arms (cont.)</w:t>
      </w:r>
    </w:p>
    <w:tbl>
      <w:tblPr>
        <w:tblStyle w:val="Table"/>
        <w:tblW w:w="5000" w:type="pct"/>
        <w:tblInd w:w="0" w:type="dxa"/>
        <w:tblBorders>
          <w:top w:val="nil"/>
          <w:left w:val="nil"/>
          <w:bottom w:val="nil"/>
          <w:right w:val="nil"/>
        </w:tblBorders>
        <w:tblLayout w:type="fixed"/>
        <w:tblCellMar>
          <w:left w:w="108" w:type="dxa"/>
          <w:right w:w="108" w:type="dxa"/>
        </w:tblCellMar>
        <w:tblLook w:val="04A0" w:firstRow="1" w:lastRow="0" w:firstColumn="1" w:lastColumn="0" w:noHBand="0" w:noVBand="1"/>
      </w:tblPr>
      <w:tblGrid>
        <w:gridCol w:w="1447"/>
        <w:gridCol w:w="999"/>
        <w:gridCol w:w="1000"/>
        <w:gridCol w:w="1000"/>
        <w:gridCol w:w="935"/>
        <w:gridCol w:w="940"/>
        <w:gridCol w:w="938"/>
        <w:gridCol w:w="940"/>
        <w:gridCol w:w="974"/>
        <w:gridCol w:w="1080"/>
        <w:gridCol w:w="1000"/>
        <w:gridCol w:w="759"/>
        <w:gridCol w:w="938"/>
      </w:tblGrid>
      <w:tr w:rsidR="00E46378" w14:paraId="11A1DD46" w14:textId="77777777">
        <w:trPr>
          <w:trHeight w:val="288"/>
        </w:trPr>
        <w:tc>
          <w:tcPr>
            <w:tcW w:w="559" w:type="pct"/>
            <w:vMerge w:val="restart"/>
            <w:tcBorders>
              <w:top w:val="single" w:sz="4" w:space="0" w:color="000000"/>
              <w:left w:val="single" w:sz="4" w:space="0" w:color="000000"/>
              <w:bottom w:val="nil"/>
              <w:right w:val="single" w:sz="4" w:space="0" w:color="F2F2F2"/>
            </w:tcBorders>
            <w:shd w:val="clear" w:color="auto" w:fill="44546A"/>
            <w:vAlign w:val="center"/>
          </w:tcPr>
          <w:p w14:paraId="0014F408" w14:textId="6BC00CB9" w:rsidR="00E46378" w:rsidRDefault="00B44BDC">
            <w:pPr>
              <w:spacing w:before="0" w:after="0" w:line="240" w:lineRule="auto"/>
              <w:jc w:val="center"/>
              <w:rPr>
                <w:b/>
                <w:color w:val="FFFFFF"/>
                <w:sz w:val="16"/>
              </w:rPr>
            </w:pPr>
            <w:r>
              <w:rPr>
                <w:b/>
                <w:color w:val="FFFFFF"/>
                <w:sz w:val="14"/>
              </w:rPr>
              <w:t>Adverse Event</w:t>
            </w:r>
          </w:p>
        </w:tc>
        <w:tc>
          <w:tcPr>
            <w:tcW w:w="4441" w:type="pct"/>
            <w:gridSpan w:val="12"/>
            <w:tcBorders>
              <w:top w:val="single" w:sz="4" w:space="0" w:color="000000"/>
              <w:left w:val="single" w:sz="4" w:space="0" w:color="F2F2F2"/>
              <w:bottom w:val="nil"/>
              <w:right w:val="single" w:sz="4" w:space="0" w:color="000000"/>
            </w:tcBorders>
            <w:shd w:val="clear" w:color="auto" w:fill="44546A"/>
            <w:vAlign w:val="center"/>
          </w:tcPr>
          <w:p w14:paraId="3EE27B52" w14:textId="41B5113B" w:rsidR="00E46378" w:rsidRDefault="00B44BDC">
            <w:pPr>
              <w:spacing w:before="0" w:after="0" w:line="240" w:lineRule="auto"/>
              <w:jc w:val="center"/>
              <w:rPr>
                <w:b/>
                <w:color w:val="FFFFFF"/>
                <w:sz w:val="14"/>
              </w:rPr>
            </w:pPr>
            <w:r>
              <w:rPr>
                <w:b/>
                <w:color w:val="FFFFFF"/>
                <w:sz w:val="14"/>
              </w:rPr>
              <w:t>Off-Label Medications</w:t>
            </w:r>
          </w:p>
        </w:tc>
      </w:tr>
      <w:tr w:rsidR="00E46378" w14:paraId="676F14D8" w14:textId="77777777">
        <w:trPr>
          <w:trHeight w:val="288"/>
        </w:trPr>
        <w:tc>
          <w:tcPr>
            <w:tcW w:w="559" w:type="pct"/>
            <w:vMerge/>
            <w:tcBorders>
              <w:top w:val="nil"/>
              <w:left w:val="single" w:sz="4" w:space="0" w:color="000000"/>
              <w:bottom w:val="nil"/>
              <w:right w:val="nil"/>
            </w:tcBorders>
            <w:vAlign w:val="center"/>
          </w:tcPr>
          <w:p w14:paraId="09B27770" w14:textId="77777777" w:rsidR="00E46378" w:rsidRDefault="00E46378"/>
        </w:tc>
        <w:tc>
          <w:tcPr>
            <w:tcW w:w="1517" w:type="pct"/>
            <w:gridSpan w:val="4"/>
            <w:tcBorders>
              <w:top w:val="nil"/>
              <w:left w:val="nil"/>
              <w:bottom w:val="nil"/>
              <w:right w:val="single" w:sz="4" w:space="0" w:color="A6A6A6"/>
            </w:tcBorders>
            <w:shd w:val="clear" w:color="auto" w:fill="8497B0"/>
            <w:vAlign w:val="center"/>
          </w:tcPr>
          <w:p w14:paraId="1E9CAF39" w14:textId="77777777" w:rsidR="00E46378" w:rsidRDefault="00B44BDC">
            <w:pPr>
              <w:spacing w:before="0" w:after="0" w:line="240" w:lineRule="auto"/>
              <w:jc w:val="center"/>
              <w:rPr>
                <w:b/>
                <w:color w:val="FFFFFF"/>
                <w:sz w:val="14"/>
              </w:rPr>
            </w:pPr>
            <w:r>
              <w:rPr>
                <w:b/>
                <w:color w:val="FFFFFF"/>
                <w:sz w:val="14"/>
              </w:rPr>
              <w:t>Fluoxetine</w:t>
            </w:r>
          </w:p>
        </w:tc>
        <w:tc>
          <w:tcPr>
            <w:tcW w:w="1087" w:type="pct"/>
            <w:gridSpan w:val="3"/>
            <w:tcBorders>
              <w:top w:val="nil"/>
              <w:left w:val="single" w:sz="4" w:space="0" w:color="A6A6A6"/>
              <w:bottom w:val="nil"/>
              <w:right w:val="single" w:sz="4" w:space="0" w:color="A6A6A6"/>
            </w:tcBorders>
            <w:shd w:val="clear" w:color="auto" w:fill="8497B0"/>
            <w:vAlign w:val="center"/>
          </w:tcPr>
          <w:p w14:paraId="7BFAE5A3" w14:textId="77777777" w:rsidR="00E46378" w:rsidRDefault="00B44BDC">
            <w:pPr>
              <w:spacing w:before="0" w:after="0" w:line="240" w:lineRule="auto"/>
              <w:jc w:val="center"/>
              <w:rPr>
                <w:b/>
                <w:color w:val="FFFFFF"/>
                <w:sz w:val="14"/>
              </w:rPr>
            </w:pPr>
            <w:r>
              <w:rPr>
                <w:b/>
                <w:color w:val="FFFFFF"/>
                <w:sz w:val="14"/>
              </w:rPr>
              <w:t>Prazosin</w:t>
            </w:r>
          </w:p>
        </w:tc>
        <w:tc>
          <w:tcPr>
            <w:tcW w:w="793" w:type="pct"/>
            <w:gridSpan w:val="2"/>
            <w:tcBorders>
              <w:top w:val="nil"/>
              <w:left w:val="single" w:sz="4" w:space="0" w:color="A6A6A6"/>
              <w:bottom w:val="nil"/>
              <w:right w:val="single" w:sz="4" w:space="0" w:color="A6A6A6"/>
            </w:tcBorders>
            <w:shd w:val="clear" w:color="auto" w:fill="8497B0"/>
            <w:vAlign w:val="center"/>
          </w:tcPr>
          <w:p w14:paraId="63488670" w14:textId="77777777" w:rsidR="00E46378" w:rsidRDefault="00B44BDC">
            <w:pPr>
              <w:spacing w:before="0" w:after="0" w:line="240" w:lineRule="auto"/>
              <w:jc w:val="center"/>
              <w:rPr>
                <w:b/>
                <w:color w:val="FFFFFF"/>
                <w:sz w:val="14"/>
              </w:rPr>
            </w:pPr>
            <w:r>
              <w:rPr>
                <w:b/>
                <w:color w:val="FFFFFF"/>
                <w:sz w:val="14"/>
              </w:rPr>
              <w:t>Cyclobenzaprine</w:t>
            </w:r>
          </w:p>
        </w:tc>
        <w:tc>
          <w:tcPr>
            <w:tcW w:w="679" w:type="pct"/>
            <w:gridSpan w:val="2"/>
            <w:tcBorders>
              <w:top w:val="nil"/>
              <w:left w:val="single" w:sz="4" w:space="0" w:color="A6A6A6"/>
              <w:bottom w:val="nil"/>
              <w:right w:val="single" w:sz="4" w:space="0" w:color="A6A6A6"/>
            </w:tcBorders>
            <w:shd w:val="clear" w:color="auto" w:fill="8497B0"/>
            <w:vAlign w:val="center"/>
          </w:tcPr>
          <w:p w14:paraId="705A6A00" w14:textId="77777777" w:rsidR="00E46378" w:rsidRDefault="00B44BDC">
            <w:pPr>
              <w:spacing w:before="0" w:after="0" w:line="240" w:lineRule="auto"/>
              <w:jc w:val="center"/>
              <w:rPr>
                <w:b/>
                <w:color w:val="FFFFFF"/>
                <w:sz w:val="14"/>
              </w:rPr>
            </w:pPr>
            <w:r>
              <w:rPr>
                <w:b/>
                <w:color w:val="FFFFFF"/>
                <w:sz w:val="14"/>
              </w:rPr>
              <w:t>Mirtazapine</w:t>
            </w:r>
          </w:p>
        </w:tc>
        <w:tc>
          <w:tcPr>
            <w:tcW w:w="360" w:type="pct"/>
            <w:tcBorders>
              <w:top w:val="nil"/>
              <w:left w:val="single" w:sz="4" w:space="0" w:color="A6A6A6"/>
              <w:bottom w:val="nil"/>
              <w:right w:val="single" w:sz="4" w:space="0" w:color="000000"/>
            </w:tcBorders>
            <w:shd w:val="clear" w:color="auto" w:fill="8497B0"/>
            <w:vAlign w:val="center"/>
          </w:tcPr>
          <w:p w14:paraId="57A170BE" w14:textId="77777777" w:rsidR="00E46378" w:rsidRDefault="00B44BDC">
            <w:pPr>
              <w:spacing w:before="0" w:after="0" w:line="240" w:lineRule="auto"/>
              <w:jc w:val="center"/>
              <w:rPr>
                <w:b/>
                <w:color w:val="FFFFFF"/>
                <w:sz w:val="14"/>
              </w:rPr>
            </w:pPr>
            <w:r>
              <w:rPr>
                <w:b/>
                <w:color w:val="FFFFFF"/>
                <w:sz w:val="14"/>
              </w:rPr>
              <w:t>Olanzapine</w:t>
            </w:r>
          </w:p>
        </w:tc>
      </w:tr>
      <w:tr w:rsidR="00E46378" w14:paraId="7E57623C" w14:textId="77777777">
        <w:trPr>
          <w:trHeight w:val="432"/>
        </w:trPr>
        <w:tc>
          <w:tcPr>
            <w:tcW w:w="559" w:type="pct"/>
            <w:vMerge/>
            <w:tcBorders>
              <w:top w:val="nil"/>
              <w:left w:val="single" w:sz="4" w:space="0" w:color="000000"/>
              <w:bottom w:val="single" w:sz="4" w:space="0" w:color="000000"/>
              <w:right w:val="nil"/>
            </w:tcBorders>
            <w:vAlign w:val="center"/>
          </w:tcPr>
          <w:p w14:paraId="2B7F8AEC" w14:textId="77777777" w:rsidR="00E46378" w:rsidRDefault="00E46378"/>
        </w:tc>
        <w:tc>
          <w:tcPr>
            <w:tcW w:w="386" w:type="pct"/>
            <w:tcBorders>
              <w:top w:val="nil"/>
              <w:left w:val="nil"/>
              <w:bottom w:val="single" w:sz="4" w:space="0" w:color="000000"/>
              <w:right w:val="nil"/>
            </w:tcBorders>
            <w:shd w:val="clear" w:color="auto" w:fill="D6DCE4"/>
            <w:vAlign w:val="center"/>
          </w:tcPr>
          <w:p w14:paraId="57013B27" w14:textId="49B866D3" w:rsidR="00E46378" w:rsidRDefault="00B44BDC">
            <w:pPr>
              <w:spacing w:before="0" w:after="0" w:line="240" w:lineRule="auto"/>
              <w:jc w:val="center"/>
              <w:rPr>
                <w:sz w:val="11"/>
              </w:rPr>
            </w:pPr>
            <w:r>
              <w:rPr>
                <w:sz w:val="11"/>
              </w:rPr>
              <w:t>Martenyi, 2006</w:t>
            </w:r>
            <w:r>
              <w:rPr>
                <w:sz w:val="11"/>
              </w:rPr>
              <w:br/>
              <w:t>(N=110)</w:t>
            </w:r>
            <w:r w:rsidR="00775A64">
              <w:rPr>
                <w:sz w:val="11"/>
              </w:rPr>
              <w:fldChar w:fldCharType="begin"/>
            </w:r>
            <w:r w:rsidR="00775A64">
              <w:rPr>
                <w:sz w:val="11"/>
              </w:rPr>
              <w:instrText xml:space="preserve"> ADDIN EN.CITE &lt;EndNote&gt;&lt;Cite&gt;&lt;Author&gt;Martenyi&lt;/Author&gt;&lt;Year&gt;2006&lt;/Year&gt;&lt;RecNum&gt;87&lt;/RecNum&gt;&lt;DisplayText&gt;[70]&lt;/DisplayText&gt;&lt;record&gt;&lt;rec-number&gt;87&lt;/rec-number&gt;&lt;foreign-keys&gt;&lt;key app="EN" db-id="pr2ase2zotvdzfe59zupwvdaretsfwf00ft2" timestamp="1685021231"&gt;87&lt;/key&gt;&lt;/foreign-keys&gt;&lt;ref-type name="Journal Article"&gt;17&lt;/ref-type&gt;&lt;contributors&gt;&lt;authors&gt;&lt;author&gt;Martenyi, F.&lt;/author&gt;&lt;author&gt;Soldatenkova, V.&lt;/author&gt;&lt;/authors&gt;&lt;/contributors&gt;&lt;auth-address&gt;Eli Lilly Area Medical Center, Kölblgasse 8-10, Vienna A-1031, Austria. martenyi_ferenc@lilly.com&lt;/auth-address&gt;&lt;titles&gt;&lt;title&gt;Fluoxetine in the acute treatment and relapse prevention of combat-related post-traumatic stress disorder: Analysis of the veteran group of a placebo-controlled, randomized clinical trial&lt;/title&gt;&lt;secondary-title&gt;Eur Neuropsychopharmacol&lt;/secondary-title&gt;&lt;/titles&gt;&lt;periodical&gt;&lt;full-title&gt;Eur Neuropsychopharmacol&lt;/full-title&gt;&lt;/periodical&gt;&lt;pages&gt;340-9&lt;/pages&gt;&lt;volume&gt;16&lt;/volume&gt;&lt;number&gt;5&lt;/number&gt;&lt;edition&gt;2005/12/17&lt;/edition&gt;&lt;keywords&gt;&lt;keyword&gt;Adult&lt;/keyword&gt;&lt;keyword&gt;Aged&lt;/keyword&gt;&lt;keyword&gt;Antidepressive Agents, Second-Generation/*therapeutic use&lt;/keyword&gt;&lt;keyword&gt;Double-Blind Method&lt;/keyword&gt;&lt;keyword&gt;Female&lt;/keyword&gt;&lt;keyword&gt;Fluoxetine/*therapeutic use&lt;/keyword&gt;&lt;keyword&gt;Humans&lt;/keyword&gt;&lt;keyword&gt;Male&lt;/keyword&gt;&lt;keyword&gt;Middle Aged&lt;/keyword&gt;&lt;keyword&gt;Psychiatric Status Rating Scales&lt;/keyword&gt;&lt;keyword&gt;Secondary Prevention&lt;/keyword&gt;&lt;keyword&gt;Stress Disorders, Post-Traumatic/*drug therapy/psychology&lt;/keyword&gt;&lt;keyword&gt;Survival Analysis&lt;/keyword&gt;&lt;keyword&gt;Treatment Outcome&lt;/keyword&gt;&lt;keyword&gt;Veterans/*psychology&lt;/keyword&gt;&lt;keyword&gt;Yugoslavia&lt;/keyword&gt;&lt;/keywords&gt;&lt;dates&gt;&lt;year&gt;2006&lt;/year&gt;&lt;pub-dates&gt;&lt;date&gt;Jul&lt;/date&gt;&lt;/pub-dates&gt;&lt;/dates&gt;&lt;isbn&gt;0924-977X (Print)&amp;#xD;0924-977x&lt;/isbn&gt;&lt;accession-num&gt;16356696&lt;/accession-num&gt;&lt;urls&gt;&lt;/urls&gt;&lt;electronic-resource-num&gt;10.1016/j.euroneuro.2005.10.007&lt;/electronic-resource-num&gt;&lt;remote-database-provider&gt;NLM&lt;/remote-database-provider&gt;&lt;language&gt;eng&lt;/language&gt;&lt;/record&gt;&lt;/Cite&gt;&lt;/EndNote&gt;</w:instrText>
            </w:r>
            <w:r w:rsidR="00775A64">
              <w:rPr>
                <w:sz w:val="11"/>
              </w:rPr>
              <w:fldChar w:fldCharType="separate"/>
            </w:r>
            <w:r w:rsidR="00775A64">
              <w:rPr>
                <w:noProof/>
                <w:sz w:val="11"/>
              </w:rPr>
              <w:t>[70]</w:t>
            </w:r>
            <w:r w:rsidR="00775A64">
              <w:rPr>
                <w:sz w:val="11"/>
              </w:rPr>
              <w:fldChar w:fldCharType="end"/>
            </w:r>
          </w:p>
        </w:tc>
        <w:tc>
          <w:tcPr>
            <w:tcW w:w="386" w:type="pct"/>
            <w:tcBorders>
              <w:top w:val="nil"/>
              <w:left w:val="nil"/>
              <w:bottom w:val="single" w:sz="4" w:space="0" w:color="000000"/>
              <w:right w:val="nil"/>
            </w:tcBorders>
            <w:shd w:val="clear" w:color="auto" w:fill="D6DCE4"/>
            <w:vAlign w:val="center"/>
          </w:tcPr>
          <w:p w14:paraId="65472294" w14:textId="04C13168" w:rsidR="00E46378" w:rsidRDefault="00B44BDC">
            <w:pPr>
              <w:spacing w:before="0" w:after="0" w:line="240" w:lineRule="auto"/>
              <w:jc w:val="center"/>
              <w:rPr>
                <w:sz w:val="11"/>
              </w:rPr>
            </w:pPr>
            <w:r>
              <w:rPr>
                <w:sz w:val="11"/>
              </w:rPr>
              <w:t>Martenyi, 2007</w:t>
            </w:r>
            <w:r>
              <w:rPr>
                <w:sz w:val="11"/>
              </w:rPr>
              <w:br/>
              <w:t>(N=163, 20 mg)</w:t>
            </w:r>
            <w:r w:rsidR="00775A64">
              <w:rPr>
                <w:sz w:val="11"/>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Pr>
                <w:sz w:val="11"/>
              </w:rPr>
              <w:instrText xml:space="preserve"> ADDIN EN.CITE </w:instrText>
            </w:r>
            <w:r w:rsidR="00775A64">
              <w:rPr>
                <w:sz w:val="11"/>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[71]</w:t>
            </w:r>
            <w:r w:rsidR="00775A64">
              <w:rPr>
                <w:sz w:val="11"/>
              </w:rPr>
              <w:fldChar w:fldCharType="end"/>
            </w:r>
          </w:p>
        </w:tc>
        <w:tc>
          <w:tcPr>
            <w:tcW w:w="386" w:type="pct"/>
            <w:tcBorders>
              <w:top w:val="nil"/>
              <w:left w:val="nil"/>
              <w:bottom w:val="single" w:sz="4" w:space="0" w:color="000000"/>
              <w:right w:val="nil"/>
            </w:tcBorders>
            <w:shd w:val="clear" w:color="auto" w:fill="D6DCE4"/>
            <w:vAlign w:val="center"/>
          </w:tcPr>
          <w:p w14:paraId="750678AE" w14:textId="75E171D0" w:rsidR="00E46378" w:rsidRDefault="00B44BDC">
            <w:pPr>
              <w:spacing w:before="0" w:after="0" w:line="240" w:lineRule="auto"/>
              <w:jc w:val="center"/>
              <w:rPr>
                <w:sz w:val="11"/>
              </w:rPr>
            </w:pPr>
            <w:r>
              <w:rPr>
                <w:sz w:val="11"/>
              </w:rPr>
              <w:t>Martenyi, 2007</w:t>
            </w:r>
            <w:r>
              <w:rPr>
                <w:sz w:val="11"/>
              </w:rPr>
              <w:br/>
              <w:t>(N=160, 40 mg)</w:t>
            </w:r>
            <w:r w:rsidR="00775A64">
              <w:rPr>
                <w:sz w:val="11"/>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Pr>
                <w:sz w:val="11"/>
              </w:rPr>
              <w:instrText xml:space="preserve"> ADDIN EN.CITE </w:instrText>
            </w:r>
            <w:r w:rsidR="00775A64">
              <w:rPr>
                <w:sz w:val="11"/>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[71]</w:t>
            </w:r>
            <w:r w:rsidR="00775A64">
              <w:rPr>
                <w:sz w:val="11"/>
              </w:rPr>
              <w:fldChar w:fldCharType="end"/>
            </w:r>
          </w:p>
        </w:tc>
        <w:tc>
          <w:tcPr>
            <w:tcW w:w="361" w:type="pct"/>
            <w:tcBorders>
              <w:top w:val="nil"/>
              <w:left w:val="nil"/>
              <w:bottom w:val="single" w:sz="4" w:space="0" w:color="000000"/>
              <w:right w:val="single" w:sz="4" w:space="0" w:color="A6A6A6"/>
            </w:tcBorders>
            <w:shd w:val="clear" w:color="auto" w:fill="D6DCE4"/>
            <w:vAlign w:val="center"/>
          </w:tcPr>
          <w:p w14:paraId="1450A127" w14:textId="1F5E697F" w:rsidR="00E46378" w:rsidRDefault="00B44BDC">
            <w:pPr>
              <w:spacing w:before="0" w:after="0" w:line="240" w:lineRule="auto"/>
              <w:jc w:val="center"/>
              <w:rPr>
                <w:sz w:val="11"/>
              </w:rPr>
            </w:pPr>
            <w:r>
              <w:rPr>
                <w:sz w:val="11"/>
              </w:rPr>
              <w:t>Barnett, 2002</w:t>
            </w:r>
            <w:r>
              <w:rPr>
                <w:sz w:val="11"/>
              </w:rPr>
              <w:br/>
              <w:t>(N=33)</w:t>
            </w:r>
            <w:r w:rsidR="00775A64">
              <w:rPr>
                <w:sz w:val="11"/>
              </w:rPr>
              <w:fldChar w:fldCharType="begin"/>
            </w:r>
            <w:r w:rsidR="00775A64">
              <w:rPr>
                <w:sz w:val="11"/>
              </w:rPr>
              <w:instrText xml:space="preserve"> ADDIN EN.CITE &lt;EndNote&gt;&lt;Cite&gt;&lt;Author&gt;Barnett&lt;/Author&gt;&lt;Year&gt;2002&lt;/Year&gt;&lt;RecNum&gt;85&lt;/RecNum&gt;&lt;DisplayText&gt;[96]&lt;/DisplayText&gt;&lt;record&gt;&lt;rec-number&gt;85&lt;/rec-number&gt;&lt;foreign-keys&gt;&lt;key app="EN" db-id="pr2ase2zotvdzfe59zupwvdaretsfwf00ft2" timestamp="1685021229"&gt;85&lt;/key&gt;&lt;/foreign-keys&gt;&lt;ref-type name="Journal Article"&gt;17&lt;/ref-type&gt;&lt;contributors&gt;&lt;authors&gt;&lt;author&gt;Barnett, S. D.&lt;/author&gt;&lt;author&gt;Tharwani, H. M.&lt;/author&gt;&lt;author&gt;Hertzberg, M. A.&lt;/author&gt;&lt;author&gt;Sutherland, S. M.&lt;/author&gt;&lt;author&gt;Connor, K. M.&lt;/author&gt;&lt;author&gt;Davidson, J. R.&lt;/author&gt;&lt;/authors&gt;&lt;/contributors&gt;&lt;auth-address&gt;Department of Psychiatry and Behavioral Sciences, Duke University Medical Center, Durham, NC 27710, USA. libsdb@bellsouth.net&lt;/auth-address&gt;&lt;titles&gt;&lt;title&gt;Tolerability of fluoxetine in posttraumatic stress disorder&lt;/title&gt;&lt;secondary-title&gt;Prog Neuropsychopharmacol Biol Psychiatry&lt;/secondary-title&gt;&lt;/titles&gt;&lt;periodical&gt;&lt;full-title&gt;Prog Neuropsychopharmacol Biol Psychiatry&lt;/full-title&gt;&lt;/periodical&gt;&lt;pages&gt;363-7&lt;/pages&gt;&lt;volume&gt;26&lt;/volume&gt;&lt;number&gt;2&lt;/number&gt;&lt;edition&gt;2002/02/02&lt;/edition&gt;&lt;keywords&gt;&lt;keyword&gt;Administration, Oral&lt;/keyword&gt;&lt;keyword&gt;Chi-Square Distribution&lt;/keyword&gt;&lt;keyword&gt;Double-Blind Method&lt;/keyword&gt;&lt;keyword&gt;Female&lt;/keyword&gt;&lt;keyword&gt;Fluoxetine/*adverse effects/*therapeutic use&lt;/keyword&gt;&lt;keyword&gt;Humans&lt;/keyword&gt;&lt;keyword&gt;Male&lt;/keyword&gt;&lt;keyword&gt;Selective Serotonin Reuptake Inhibitors/*adverse effects/*therapeutic use&lt;/keyword&gt;&lt;keyword&gt;Statistics, Nonparametric&lt;/keyword&gt;&lt;keyword&gt;Stress Disorders, Post-Traumatic/*drug therapy/psychology&lt;/keyword&gt;&lt;keyword&gt;Treatment Refusal&lt;/keyword&gt;&lt;/keywords&gt;&lt;dates&gt;&lt;year&gt;2002&lt;/year&gt;&lt;pub-dates&gt;&lt;date&gt;Feb&lt;/date&gt;&lt;/pub-dates&gt;&lt;/dates&gt;&lt;isbn&gt;0278-5846 (Print)&amp;#xD;0278-5846&lt;/isbn&gt;&lt;accession-num&gt;11822351&lt;/accession-num&gt;&lt;urls&gt;&lt;/urls&gt;&lt;electronic-resource-num&gt;10.1016/s0278-5846(01)00282-2&lt;/electronic-resource-num&gt;&lt;remote-database-provider&gt;NLM&lt;/remote-database-provider&gt;&lt;language&gt;eng&lt;/language&gt;&lt;/record&gt;&lt;/Cite&gt;&lt;/EndNote&gt;</w:instrText>
            </w:r>
            <w:r w:rsidR="00775A64">
              <w:rPr>
                <w:sz w:val="11"/>
              </w:rPr>
              <w:fldChar w:fldCharType="separate"/>
            </w:r>
            <w:r w:rsidR="00775A64">
              <w:rPr>
                <w:noProof/>
                <w:sz w:val="11"/>
              </w:rPr>
              <w:t>[96]</w:t>
            </w:r>
            <w:r w:rsidR="00775A64">
              <w:rPr>
                <w:sz w:val="11"/>
              </w:rPr>
              <w:fldChar w:fldCharType="end"/>
            </w:r>
          </w:p>
        </w:tc>
        <w:tc>
          <w:tcPr>
            <w:tcW w:w="363" w:type="pct"/>
            <w:tcBorders>
              <w:top w:val="nil"/>
              <w:left w:val="single" w:sz="4" w:space="0" w:color="A6A6A6"/>
              <w:bottom w:val="single" w:sz="4" w:space="0" w:color="000000"/>
              <w:right w:val="nil"/>
            </w:tcBorders>
            <w:shd w:val="clear" w:color="auto" w:fill="D6DCE4"/>
            <w:vAlign w:val="center"/>
          </w:tcPr>
          <w:p w14:paraId="7443050B" w14:textId="7C5F0595" w:rsidR="00E46378" w:rsidRDefault="00B44BDC">
            <w:pPr>
              <w:spacing w:before="0" w:after="0" w:line="240" w:lineRule="auto"/>
              <w:jc w:val="center"/>
              <w:rPr>
                <w:sz w:val="11"/>
              </w:rPr>
            </w:pPr>
            <w:r>
              <w:rPr>
                <w:sz w:val="11"/>
              </w:rPr>
              <w:t>Raskind, 2007</w:t>
            </w:r>
            <w:r>
              <w:rPr>
                <w:sz w:val="11"/>
              </w:rPr>
              <w:br/>
              <w:t>(N=16)</w:t>
            </w:r>
            <w:r w:rsidR="00775A64">
              <w:rPr>
                <w:sz w:val="11"/>
              </w:rPr>
              <w:fldChar w:fldCharType="begin">
                <w:fldData xml:space="preserve">PEVuZE5vdGU+PENpdGU+PEF1dGhvcj5SYXNraW5kPC9BdXRob3I+PFllYXI+MjAwNzwvWWVhcj48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</w:fldData>
              </w:fldChar>
            </w:r>
            <w:r w:rsidR="00775A64">
              <w:rPr>
                <w:sz w:val="11"/>
              </w:rPr>
              <w:instrText xml:space="preserve"> ADDIN EN.CITE </w:instrText>
            </w:r>
            <w:r w:rsidR="00775A64">
              <w:rPr>
                <w:sz w:val="11"/>
              </w:rPr>
              <w:fldChar w:fldCharType="begin">
                <w:fldData xml:space="preserve">PEVuZE5vdGU+PENpdGU+PEF1dGhvcj5SYXNraW5kPC9BdXRob3I+PFllYXI+MjAwNzwvWWVhcj48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[62]</w:t>
            </w:r>
            <w:r w:rsidR="00775A64">
              <w:rPr>
                <w:sz w:val="11"/>
              </w:rPr>
              <w:fldChar w:fldCharType="end"/>
            </w:r>
          </w:p>
        </w:tc>
        <w:tc>
          <w:tcPr>
            <w:tcW w:w="362" w:type="pct"/>
            <w:tcBorders>
              <w:top w:val="nil"/>
              <w:left w:val="nil"/>
              <w:bottom w:val="single" w:sz="4" w:space="0" w:color="000000"/>
              <w:right w:val="nil"/>
            </w:tcBorders>
            <w:shd w:val="clear" w:color="auto" w:fill="D6DCE4"/>
            <w:vAlign w:val="center"/>
          </w:tcPr>
          <w:p w14:paraId="4A2579D2" w14:textId="6711CBF6" w:rsidR="00E46378" w:rsidRDefault="00B44BDC">
            <w:pPr>
              <w:spacing w:before="0" w:after="0" w:line="240" w:lineRule="auto"/>
              <w:jc w:val="center"/>
              <w:rPr>
                <w:sz w:val="11"/>
              </w:rPr>
            </w:pPr>
            <w:r>
              <w:rPr>
                <w:sz w:val="11"/>
              </w:rPr>
              <w:t>Raskind, 2013</w:t>
            </w:r>
            <w:r>
              <w:rPr>
                <w:sz w:val="11"/>
              </w:rPr>
              <w:br/>
              <w:t>(N=32)</w:t>
            </w:r>
            <w:r w:rsidR="00775A64">
              <w:rPr>
                <w:sz w:val="11"/>
              </w:rPr>
              <w:fldChar w:fldCharType="begin">
                <w:fldData xml:space="preserve">PEVuZE5vdGU+PENpdGU+PEF1dGhvcj5SYXNraW5kPC9BdXRob3I+PFllYXI+MjAxMzwvWWVhcj48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</w:fldData>
              </w:fldChar>
            </w:r>
            <w:r w:rsidR="00775A64">
              <w:rPr>
                <w:sz w:val="11"/>
              </w:rPr>
              <w:instrText xml:space="preserve"> ADDIN EN.CITE </w:instrText>
            </w:r>
            <w:r w:rsidR="00775A64">
              <w:rPr>
                <w:sz w:val="11"/>
              </w:rPr>
              <w:fldChar w:fldCharType="begin">
                <w:fldData xml:space="preserve">PEVuZE5vdGU+PENpdGU+PEF1dGhvcj5SYXNraW5kPC9BdXRob3I+PFllYXI+MjAxMzwvWWVhcj48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[63]</w:t>
            </w:r>
            <w:r w:rsidR="00775A64">
              <w:rPr>
                <w:sz w:val="11"/>
              </w:rPr>
              <w:fldChar w:fldCharType="end"/>
            </w:r>
          </w:p>
        </w:tc>
        <w:tc>
          <w:tcPr>
            <w:tcW w:w="363" w:type="pct"/>
            <w:tcBorders>
              <w:top w:val="nil"/>
              <w:left w:val="nil"/>
              <w:bottom w:val="single" w:sz="4" w:space="0" w:color="000000"/>
              <w:right w:val="single" w:sz="4" w:space="0" w:color="A6A6A6"/>
            </w:tcBorders>
            <w:shd w:val="clear" w:color="auto" w:fill="D6DCE4"/>
            <w:vAlign w:val="center"/>
          </w:tcPr>
          <w:p w14:paraId="1ABF4CD3" w14:textId="72AE6960" w:rsidR="00E46378" w:rsidRDefault="00B44BDC">
            <w:pPr>
              <w:spacing w:before="0" w:after="0" w:line="240" w:lineRule="auto"/>
              <w:jc w:val="center"/>
              <w:rPr>
                <w:sz w:val="11"/>
              </w:rPr>
            </w:pPr>
            <w:r>
              <w:rPr>
                <w:sz w:val="11"/>
              </w:rPr>
              <w:t>Raskind, 2018</w:t>
            </w:r>
            <w:r>
              <w:rPr>
                <w:sz w:val="11"/>
              </w:rPr>
              <w:br/>
              <w:t>(N=152)</w:t>
            </w:r>
            <w:r w:rsidR="00775A64">
              <w:rPr>
                <w:sz w:val="11"/>
              </w:rPr>
              <w:fldChar w:fldCharType="begin">
                <w:fldData xml:space="preserve">PEVuZE5vdGU+PENpdGU+PEF1dGhvcj5SYXNraW5kPC9BdXRob3I+PFllYXI+MjAxODwvWWVhcj48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</w:fldData>
              </w:fldChar>
            </w:r>
            <w:r w:rsidR="00775A64">
              <w:rPr>
                <w:sz w:val="11"/>
              </w:rPr>
              <w:instrText xml:space="preserve"> ADDIN EN.CITE </w:instrText>
            </w:r>
            <w:r w:rsidR="00775A64">
              <w:rPr>
                <w:sz w:val="11"/>
              </w:rPr>
              <w:fldChar w:fldCharType="begin">
                <w:fldData xml:space="preserve">PEVuZE5vdGU+PENpdGU+PEF1dGhvcj5SYXNraW5kPC9BdXRob3I+PFllYXI+MjAxODwvWWVhcj48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[60]</w:t>
            </w:r>
            <w:r w:rsidR="00775A64">
              <w:rPr>
                <w:sz w:val="11"/>
              </w:rPr>
              <w:fldChar w:fldCharType="end"/>
            </w:r>
          </w:p>
        </w:tc>
        <w:tc>
          <w:tcPr>
            <w:tcW w:w="376" w:type="pct"/>
            <w:tcBorders>
              <w:top w:val="nil"/>
              <w:left w:val="single" w:sz="4" w:space="0" w:color="A6A6A6"/>
              <w:bottom w:val="single" w:sz="4" w:space="0" w:color="000000"/>
              <w:right w:val="nil"/>
            </w:tcBorders>
            <w:shd w:val="clear" w:color="auto" w:fill="D6DCE4"/>
            <w:vAlign w:val="center"/>
          </w:tcPr>
          <w:p w14:paraId="37F304D5" w14:textId="09A22331" w:rsidR="00E46378" w:rsidRDefault="00B44BDC">
            <w:pPr>
              <w:spacing w:before="0" w:after="0" w:line="240" w:lineRule="auto"/>
              <w:jc w:val="center"/>
              <w:rPr>
                <w:sz w:val="11"/>
              </w:rPr>
            </w:pPr>
            <w:r>
              <w:rPr>
                <w:sz w:val="11"/>
              </w:rPr>
              <w:t>Sullivan, 2021</w:t>
            </w:r>
            <w:r>
              <w:rPr>
                <w:sz w:val="11"/>
              </w:rPr>
              <w:br/>
              <w:t>(N=90, low dose)</w:t>
            </w:r>
            <w:r w:rsidR="00775A64">
              <w:rPr>
                <w:sz w:val="11"/>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Pr>
                <w:sz w:val="11"/>
              </w:rPr>
              <w:instrText xml:space="preserve"> ADDIN EN.CITE </w:instrText>
            </w:r>
            <w:r w:rsidR="00775A64">
              <w:rPr>
                <w:sz w:val="11"/>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[84]</w:t>
            </w:r>
            <w:r w:rsidR="00775A64">
              <w:rPr>
                <w:sz w:val="11"/>
              </w:rPr>
              <w:fldChar w:fldCharType="end"/>
            </w:r>
          </w:p>
        </w:tc>
        <w:tc>
          <w:tcPr>
            <w:tcW w:w="416" w:type="pct"/>
            <w:tcBorders>
              <w:top w:val="nil"/>
              <w:left w:val="nil"/>
              <w:bottom w:val="single" w:sz="4" w:space="0" w:color="000000"/>
              <w:right w:val="single" w:sz="4" w:space="0" w:color="A6A6A6"/>
            </w:tcBorders>
            <w:shd w:val="clear" w:color="auto" w:fill="D6DCE4"/>
            <w:vAlign w:val="center"/>
          </w:tcPr>
          <w:p w14:paraId="010D327B" w14:textId="2EB17F00" w:rsidR="00E46378" w:rsidRDefault="00B44BDC">
            <w:pPr>
              <w:spacing w:before="0" w:after="0" w:line="240" w:lineRule="auto"/>
              <w:jc w:val="center"/>
              <w:rPr>
                <w:sz w:val="11"/>
              </w:rPr>
            </w:pPr>
            <w:r>
              <w:rPr>
                <w:sz w:val="11"/>
              </w:rPr>
              <w:t>Sullivan, 2021</w:t>
            </w:r>
            <w:r>
              <w:rPr>
                <w:sz w:val="11"/>
              </w:rPr>
              <w:br/>
              <w:t>(N=49, high dose)</w:t>
            </w:r>
            <w:r w:rsidR="00775A64">
              <w:rPr>
                <w:sz w:val="11"/>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Pr>
                <w:sz w:val="11"/>
              </w:rPr>
              <w:instrText xml:space="preserve"> ADDIN EN.CITE </w:instrText>
            </w:r>
            <w:r w:rsidR="00775A64">
              <w:rPr>
                <w:sz w:val="11"/>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[84]</w:t>
            </w:r>
            <w:r w:rsidR="00775A64">
              <w:rPr>
                <w:sz w:val="11"/>
              </w:rPr>
              <w:fldChar w:fldCharType="end"/>
            </w:r>
          </w:p>
        </w:tc>
        <w:tc>
          <w:tcPr>
            <w:tcW w:w="386" w:type="pct"/>
            <w:tcBorders>
              <w:top w:val="nil"/>
              <w:left w:val="single" w:sz="4" w:space="0" w:color="A6A6A6"/>
              <w:bottom w:val="single" w:sz="4" w:space="0" w:color="000000"/>
              <w:right w:val="nil"/>
            </w:tcBorders>
            <w:shd w:val="clear" w:color="auto" w:fill="D6DCE4"/>
            <w:vAlign w:val="center"/>
          </w:tcPr>
          <w:p w14:paraId="725636A7" w14:textId="4A30C3A1" w:rsidR="00E46378" w:rsidRDefault="00B44BDC">
            <w:pPr>
              <w:spacing w:before="0" w:after="0" w:line="240" w:lineRule="auto"/>
              <w:jc w:val="center"/>
              <w:rPr>
                <w:sz w:val="11"/>
              </w:rPr>
            </w:pPr>
            <w:r>
              <w:rPr>
                <w:sz w:val="11"/>
              </w:rPr>
              <w:t>Davidson, 2003</w:t>
            </w:r>
            <w:r>
              <w:rPr>
                <w:sz w:val="11"/>
              </w:rPr>
              <w:br/>
              <w:t>(N=17)</w:t>
            </w:r>
            <w:r w:rsidR="00775A64">
              <w:rPr>
                <w:sz w:val="11"/>
              </w:rPr>
              <w:fldChar w:fldCharType="begin">
                <w:fldData xml:space="preserve">PEVuZE5vdGU+PENpdGU+PEF1dGhvcj5EYXZpZHNvbjwvQXV0aG9yPjxZZWFyPjIwMDM8L1llYXI+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</w:fldData>
              </w:fldChar>
            </w:r>
            <w:r w:rsidR="00775A64">
              <w:rPr>
                <w:sz w:val="11"/>
              </w:rPr>
              <w:instrText xml:space="preserve"> ADDIN EN.CITE </w:instrText>
            </w:r>
            <w:r w:rsidR="00775A64">
              <w:rPr>
                <w:sz w:val="11"/>
              </w:rPr>
              <w:fldChar w:fldCharType="begin">
                <w:fldData xml:space="preserve">PEVuZE5vdGU+PENpdGU+PEF1dGhvcj5EYXZpZHNvbjwvQXV0aG9yPjxZZWFyPjIwMDM8L1llYXI+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[91]</w:t>
            </w:r>
            <w:r w:rsidR="00775A64">
              <w:rPr>
                <w:sz w:val="11"/>
              </w:rPr>
              <w:fldChar w:fldCharType="end"/>
            </w:r>
          </w:p>
        </w:tc>
        <w:tc>
          <w:tcPr>
            <w:tcW w:w="291" w:type="pct"/>
            <w:tcBorders>
              <w:top w:val="nil"/>
              <w:left w:val="nil"/>
              <w:bottom w:val="single" w:sz="4" w:space="0" w:color="000000"/>
              <w:right w:val="single" w:sz="4" w:space="0" w:color="A6A6A6"/>
            </w:tcBorders>
            <w:shd w:val="clear" w:color="auto" w:fill="D6DCE4"/>
            <w:vAlign w:val="center"/>
          </w:tcPr>
          <w:p w14:paraId="707B97AE" w14:textId="0B706CC3" w:rsidR="00E46378" w:rsidRDefault="00B44BDC">
            <w:pPr>
              <w:spacing w:before="0" w:after="0" w:line="240" w:lineRule="auto"/>
              <w:jc w:val="center"/>
              <w:rPr>
                <w:sz w:val="11"/>
              </w:rPr>
            </w:pPr>
            <w:r>
              <w:rPr>
                <w:sz w:val="11"/>
              </w:rPr>
              <w:t>Seo, 2010</w:t>
            </w:r>
            <w:r>
              <w:rPr>
                <w:sz w:val="11"/>
              </w:rPr>
              <w:br/>
              <w:t>(N=20)</w:t>
            </w:r>
            <w:r w:rsidR="00775A64">
              <w:rPr>
                <w:sz w:val="11"/>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Pr>
                <w:sz w:val="11"/>
              </w:rPr>
              <w:instrText xml:space="preserve"> ADDIN EN.CITE </w:instrText>
            </w:r>
            <w:r w:rsidR="00775A64">
              <w:rPr>
                <w:sz w:val="11"/>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[55]</w:t>
            </w:r>
            <w:r w:rsidR="00775A64">
              <w:rPr>
                <w:sz w:val="11"/>
              </w:rPr>
              <w:fldChar w:fldCharType="end"/>
            </w:r>
          </w:p>
        </w:tc>
        <w:tc>
          <w:tcPr>
            <w:tcW w:w="360" w:type="pct"/>
            <w:tcBorders>
              <w:top w:val="nil"/>
              <w:left w:val="single" w:sz="4" w:space="0" w:color="A6A6A6"/>
              <w:bottom w:val="single" w:sz="4" w:space="0" w:color="000000"/>
              <w:right w:val="single" w:sz="4" w:space="0" w:color="000000"/>
            </w:tcBorders>
            <w:shd w:val="clear" w:color="auto" w:fill="D6DCE4"/>
            <w:vAlign w:val="center"/>
          </w:tcPr>
          <w:p w14:paraId="5076F30F" w14:textId="1E70148F" w:rsidR="00E46378" w:rsidRDefault="00B44BDC">
            <w:pPr>
              <w:spacing w:before="0" w:after="0" w:line="240" w:lineRule="auto"/>
              <w:jc w:val="center"/>
              <w:rPr>
                <w:sz w:val="11"/>
              </w:rPr>
            </w:pPr>
            <w:r>
              <w:rPr>
                <w:sz w:val="11"/>
              </w:rPr>
              <w:t>Carey, 2012</w:t>
            </w:r>
            <w:r>
              <w:rPr>
                <w:sz w:val="11"/>
              </w:rPr>
              <w:br/>
              <w:t>(N=15)</w:t>
            </w:r>
            <w:r w:rsidR="00775A64">
              <w:rPr>
                <w:sz w:val="11"/>
              </w:rPr>
              <w:fldChar w:fldCharType="begin">
                <w:fldData xml:space="preserve">PEVuZE5vdGU+PENpdGU+PEF1dGhvcj5DYXJleTwvQXV0aG9yPjxZZWFyPjIwMTI8L1llYXI+PFJl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</w:fldData>
              </w:fldChar>
            </w:r>
            <w:r w:rsidR="00775A64">
              <w:rPr>
                <w:sz w:val="11"/>
              </w:rPr>
              <w:instrText xml:space="preserve"> ADDIN EN.CITE </w:instrText>
            </w:r>
            <w:r w:rsidR="00775A64">
              <w:rPr>
                <w:sz w:val="11"/>
              </w:rPr>
              <w:fldChar w:fldCharType="begin">
                <w:fldData xml:space="preserve">PEVuZE5vdGU+PENpdGU+PEF1dGhvcj5DYXJleTwvQXV0aG9yPjxZZWFyPjIwMTI8L1llYXI+PFJl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[83]</w:t>
            </w:r>
            <w:r w:rsidR="00775A64">
              <w:rPr>
                <w:sz w:val="11"/>
              </w:rPr>
              <w:fldChar w:fldCharType="end"/>
            </w:r>
          </w:p>
        </w:tc>
      </w:tr>
      <w:tr w:rsidR="00E46378" w14:paraId="3EBAA1BF" w14:textId="77777777">
        <w:trPr>
          <w:trHeight w:val="216"/>
        </w:trPr>
        <w:tc>
          <w:tcPr>
            <w:tcW w:w="559" w:type="pct"/>
            <w:tcBorders>
              <w:top w:val="single" w:sz="4" w:space="0" w:color="000000"/>
              <w:left w:val="nil"/>
              <w:bottom w:val="single" w:sz="4" w:space="0" w:color="BFBFBF"/>
              <w:right w:val="single" w:sz="4" w:space="0" w:color="BFBFBF"/>
            </w:tcBorders>
            <w:shd w:val="clear" w:color="auto" w:fill="FFFFFF"/>
            <w:vAlign w:val="center"/>
          </w:tcPr>
          <w:p w14:paraId="79608530" w14:textId="77777777" w:rsidR="00E46378" w:rsidRDefault="00B44BDC">
            <w:pPr>
              <w:spacing w:before="0" w:after="0" w:line="240" w:lineRule="auto"/>
              <w:jc w:val="center"/>
              <w:rPr>
                <w:sz w:val="12"/>
              </w:rPr>
            </w:pPr>
            <w:r>
              <w:rPr>
                <w:sz w:val="12"/>
              </w:rPr>
              <w:t>Agitation</w:t>
            </w:r>
          </w:p>
        </w:tc>
        <w:tc>
          <w:tcPr>
            <w:tcW w:w="386" w:type="pct"/>
            <w:tcBorders>
              <w:top w:val="single" w:sz="4" w:space="0" w:color="000000"/>
              <w:left w:val="single" w:sz="4" w:space="0" w:color="BFBFBF"/>
              <w:bottom w:val="single" w:sz="4" w:space="0" w:color="BFBFBF"/>
              <w:right w:val="single" w:sz="4" w:space="0" w:color="BFBFBF"/>
            </w:tcBorders>
            <w:vAlign w:val="center"/>
          </w:tcPr>
          <w:p w14:paraId="06E28A23" w14:textId="77777777" w:rsidR="00E46378" w:rsidRDefault="00B44BDC">
            <w:pPr>
              <w:spacing w:before="0" w:after="0" w:line="240" w:lineRule="auto"/>
              <w:jc w:val="center"/>
              <w:rPr>
                <w:sz w:val="12"/>
              </w:rPr>
            </w:pPr>
            <w:r>
              <w:rPr>
                <w:sz w:val="12"/>
              </w:rPr>
              <w:t>NR</w:t>
            </w:r>
          </w:p>
        </w:tc>
        <w:tc>
          <w:tcPr>
            <w:tcW w:w="386" w:type="pct"/>
            <w:tcBorders>
              <w:top w:val="single" w:sz="4" w:space="0" w:color="000000"/>
              <w:left w:val="single" w:sz="4" w:space="0" w:color="BFBFBF"/>
              <w:bottom w:val="single" w:sz="4" w:space="0" w:color="BFBFBF"/>
              <w:right w:val="single" w:sz="4" w:space="0" w:color="BFBFBF"/>
            </w:tcBorders>
            <w:vAlign w:val="center"/>
          </w:tcPr>
          <w:p w14:paraId="3BDA1265" w14:textId="77777777" w:rsidR="00E46378" w:rsidRDefault="00B44BDC">
            <w:pPr>
              <w:spacing w:before="0" w:after="0" w:line="240" w:lineRule="auto"/>
              <w:jc w:val="center"/>
              <w:rPr>
                <w:sz w:val="12"/>
              </w:rPr>
            </w:pPr>
            <w:r>
              <w:rPr>
                <w:sz w:val="12"/>
              </w:rPr>
              <w:t>NR</w:t>
            </w:r>
          </w:p>
        </w:tc>
        <w:tc>
          <w:tcPr>
            <w:tcW w:w="386" w:type="pct"/>
            <w:tcBorders>
              <w:top w:val="single" w:sz="4" w:space="0" w:color="000000"/>
              <w:left w:val="single" w:sz="4" w:space="0" w:color="BFBFBF"/>
              <w:bottom w:val="single" w:sz="4" w:space="0" w:color="BFBFBF"/>
              <w:right w:val="single" w:sz="4" w:space="0" w:color="BFBFBF"/>
            </w:tcBorders>
            <w:vAlign w:val="center"/>
          </w:tcPr>
          <w:p w14:paraId="38007094" w14:textId="77777777" w:rsidR="00E46378" w:rsidRDefault="00B44BDC">
            <w:pPr>
              <w:spacing w:before="0" w:after="0" w:line="240" w:lineRule="auto"/>
              <w:jc w:val="center"/>
              <w:rPr>
                <w:sz w:val="12"/>
              </w:rPr>
            </w:pPr>
            <w:r>
              <w:rPr>
                <w:sz w:val="12"/>
              </w:rPr>
              <w:t>NR</w:t>
            </w:r>
          </w:p>
        </w:tc>
        <w:tc>
          <w:tcPr>
            <w:tcW w:w="361" w:type="pct"/>
            <w:tcBorders>
              <w:top w:val="single" w:sz="4" w:space="0" w:color="000000"/>
              <w:left w:val="single" w:sz="4" w:space="0" w:color="BFBFBF"/>
              <w:bottom w:val="single" w:sz="4" w:space="0" w:color="BFBFBF"/>
              <w:right w:val="single" w:sz="4" w:space="0" w:color="BFBFBF"/>
            </w:tcBorders>
            <w:vAlign w:val="center"/>
          </w:tcPr>
          <w:p w14:paraId="03EBA6F9" w14:textId="77777777" w:rsidR="00E46378" w:rsidRDefault="00B44BDC">
            <w:pPr>
              <w:spacing w:before="0" w:after="0" w:line="240" w:lineRule="auto"/>
              <w:jc w:val="center"/>
              <w:rPr>
                <w:sz w:val="12"/>
              </w:rPr>
            </w:pPr>
            <w:r>
              <w:rPr>
                <w:sz w:val="12"/>
              </w:rPr>
              <w:t>NR</w:t>
            </w:r>
          </w:p>
        </w:tc>
        <w:tc>
          <w:tcPr>
            <w:tcW w:w="363"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027163B2" w14:textId="77777777" w:rsidR="00E46378" w:rsidRDefault="00B44BDC">
            <w:pPr>
              <w:spacing w:before="0" w:after="0" w:line="240" w:lineRule="auto"/>
              <w:jc w:val="center"/>
              <w:rPr>
                <w:sz w:val="12"/>
              </w:rPr>
            </w:pPr>
            <w:r>
              <w:rPr>
                <w:sz w:val="12"/>
              </w:rPr>
              <w:t>NR</w:t>
            </w:r>
          </w:p>
        </w:tc>
        <w:tc>
          <w:tcPr>
            <w:tcW w:w="362"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530A50D8" w14:textId="77777777" w:rsidR="00E46378" w:rsidRDefault="00B44BDC">
            <w:pPr>
              <w:spacing w:before="0" w:after="0" w:line="240" w:lineRule="auto"/>
              <w:jc w:val="center"/>
              <w:rPr>
                <w:sz w:val="12"/>
              </w:rPr>
            </w:pPr>
            <w:r>
              <w:rPr>
                <w:sz w:val="12"/>
              </w:rPr>
              <w:t>NR</w:t>
            </w:r>
          </w:p>
        </w:tc>
        <w:tc>
          <w:tcPr>
            <w:tcW w:w="363"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4DCC5C9D" w14:textId="77777777" w:rsidR="00E46378" w:rsidRDefault="00B44BDC">
            <w:pPr>
              <w:spacing w:before="0" w:after="0" w:line="240" w:lineRule="auto"/>
              <w:jc w:val="center"/>
              <w:rPr>
                <w:sz w:val="12"/>
              </w:rPr>
            </w:pPr>
            <w:r>
              <w:rPr>
                <w:sz w:val="12"/>
              </w:rPr>
              <w:t>NR</w:t>
            </w:r>
          </w:p>
        </w:tc>
        <w:tc>
          <w:tcPr>
            <w:tcW w:w="376"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3409E454" w14:textId="77777777" w:rsidR="00E46378" w:rsidRDefault="00B44BDC">
            <w:pPr>
              <w:spacing w:before="0" w:after="0" w:line="240" w:lineRule="auto"/>
              <w:jc w:val="center"/>
              <w:rPr>
                <w:sz w:val="12"/>
              </w:rPr>
            </w:pPr>
            <w:r>
              <w:rPr>
                <w:sz w:val="12"/>
              </w:rPr>
              <w:t>NR</w:t>
            </w:r>
          </w:p>
        </w:tc>
        <w:tc>
          <w:tcPr>
            <w:tcW w:w="416"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7A893691" w14:textId="77777777" w:rsidR="00E46378" w:rsidRDefault="00B44BDC">
            <w:pPr>
              <w:spacing w:before="0" w:after="0" w:line="240" w:lineRule="auto"/>
              <w:jc w:val="center"/>
              <w:rPr>
                <w:sz w:val="12"/>
              </w:rPr>
            </w:pPr>
            <w:r>
              <w:rPr>
                <w:sz w:val="12"/>
              </w:rPr>
              <w:t>NR</w:t>
            </w:r>
          </w:p>
        </w:tc>
        <w:tc>
          <w:tcPr>
            <w:tcW w:w="386"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7CFF4086" w14:textId="77777777" w:rsidR="00E46378" w:rsidRDefault="00B44BDC">
            <w:pPr>
              <w:spacing w:before="0" w:after="0" w:line="240" w:lineRule="auto"/>
              <w:jc w:val="center"/>
              <w:rPr>
                <w:sz w:val="12"/>
              </w:rPr>
            </w:pPr>
            <w:r>
              <w:rPr>
                <w:sz w:val="12"/>
              </w:rPr>
              <w:t>NR</w:t>
            </w:r>
          </w:p>
        </w:tc>
        <w:tc>
          <w:tcPr>
            <w:tcW w:w="291" w:type="pct"/>
            <w:tcBorders>
              <w:top w:val="single" w:sz="4" w:space="0" w:color="000000"/>
              <w:left w:val="single" w:sz="4" w:space="0" w:color="BFBFBF"/>
              <w:bottom w:val="single" w:sz="4" w:space="0" w:color="BFBFBF"/>
              <w:right w:val="single" w:sz="4" w:space="0" w:color="BFBFBF"/>
            </w:tcBorders>
            <w:shd w:val="clear" w:color="auto" w:fill="FFFFFF"/>
            <w:vAlign w:val="center"/>
          </w:tcPr>
          <w:p w14:paraId="675B4B97" w14:textId="77777777" w:rsidR="00E46378" w:rsidRDefault="00B44BDC">
            <w:pPr>
              <w:spacing w:before="0" w:after="0" w:line="240" w:lineRule="auto"/>
              <w:jc w:val="center"/>
              <w:rPr>
                <w:sz w:val="12"/>
              </w:rPr>
            </w:pPr>
            <w:r>
              <w:rPr>
                <w:sz w:val="12"/>
              </w:rPr>
              <w:t>20.0%</w:t>
            </w:r>
          </w:p>
        </w:tc>
        <w:tc>
          <w:tcPr>
            <w:tcW w:w="360" w:type="pct"/>
            <w:tcBorders>
              <w:top w:val="single" w:sz="4" w:space="0" w:color="000000"/>
              <w:left w:val="single" w:sz="4" w:space="0" w:color="BFBFBF"/>
              <w:bottom w:val="single" w:sz="4" w:space="0" w:color="BFBFBF"/>
              <w:right w:val="single" w:sz="4" w:space="0" w:color="D9D9D9"/>
            </w:tcBorders>
            <w:shd w:val="clear" w:color="auto" w:fill="FFFFFF"/>
            <w:vAlign w:val="center"/>
          </w:tcPr>
          <w:p w14:paraId="346FC3E3" w14:textId="77777777" w:rsidR="00E46378" w:rsidRDefault="00B44BDC">
            <w:pPr>
              <w:spacing w:before="0" w:after="0" w:line="240" w:lineRule="auto"/>
              <w:jc w:val="center"/>
              <w:rPr>
                <w:sz w:val="12"/>
              </w:rPr>
            </w:pPr>
            <w:r>
              <w:rPr>
                <w:sz w:val="12"/>
              </w:rPr>
              <w:t>NR</w:t>
            </w:r>
          </w:p>
        </w:tc>
      </w:tr>
      <w:tr w:rsidR="00E46378" w14:paraId="3FA98741"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18DC04C4" w14:textId="77777777" w:rsidR="00E46378" w:rsidRDefault="00B44BDC">
            <w:pPr>
              <w:spacing w:before="0" w:after="0" w:line="240" w:lineRule="auto"/>
              <w:jc w:val="center"/>
              <w:rPr>
                <w:sz w:val="12"/>
              </w:rPr>
            </w:pPr>
            <w:r>
              <w:rPr>
                <w:sz w:val="12"/>
              </w:rPr>
              <w:t>Anxiety</w:t>
            </w:r>
          </w:p>
        </w:tc>
        <w:tc>
          <w:tcPr>
            <w:tcW w:w="386" w:type="pct"/>
            <w:tcBorders>
              <w:top w:val="single" w:sz="4" w:space="0" w:color="BFBFBF"/>
              <w:left w:val="single" w:sz="4" w:space="0" w:color="BFBFBF"/>
              <w:bottom w:val="single" w:sz="4" w:space="0" w:color="BFBFBF"/>
              <w:right w:val="single" w:sz="4" w:space="0" w:color="BFBFBF"/>
            </w:tcBorders>
            <w:vAlign w:val="center"/>
          </w:tcPr>
          <w:p w14:paraId="4BAF87A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27F3F134"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4792212"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461CDFA2"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CBC348C"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B38D1E0"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DD85140"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EB1B3AE"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246F33A"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6EDC9D1"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643748" w14:textId="77777777" w:rsidR="00E46378" w:rsidRDefault="00B44BDC">
            <w:pPr>
              <w:spacing w:before="0" w:after="0" w:line="240" w:lineRule="auto"/>
              <w:jc w:val="center"/>
              <w:rPr>
                <w:sz w:val="12"/>
              </w:rPr>
            </w:pPr>
            <w:r>
              <w:rPr>
                <w:sz w:val="12"/>
              </w:rPr>
              <w:t>15.0%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2EA9B5A0" w14:textId="77777777" w:rsidR="00E46378" w:rsidRDefault="00B44BDC">
            <w:pPr>
              <w:spacing w:before="0" w:after="0" w:line="240" w:lineRule="auto"/>
              <w:jc w:val="center"/>
              <w:rPr>
                <w:sz w:val="12"/>
              </w:rPr>
            </w:pPr>
            <w:r>
              <w:rPr>
                <w:sz w:val="12"/>
              </w:rPr>
              <w:t>6.7%</w:t>
            </w:r>
          </w:p>
        </w:tc>
      </w:tr>
      <w:tr w:rsidR="00E46378" w14:paraId="7B685B61"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65B69111" w14:textId="77777777" w:rsidR="00E46378" w:rsidRDefault="00B44BDC">
            <w:pPr>
              <w:spacing w:before="0" w:after="0" w:line="240" w:lineRule="auto"/>
              <w:jc w:val="center"/>
              <w:rPr>
                <w:sz w:val="12"/>
              </w:rPr>
            </w:pPr>
            <w:r>
              <w:rPr>
                <w:sz w:val="12"/>
              </w:rPr>
              <w:t>Asthenia</w:t>
            </w:r>
          </w:p>
        </w:tc>
        <w:tc>
          <w:tcPr>
            <w:tcW w:w="386" w:type="pct"/>
            <w:tcBorders>
              <w:top w:val="single" w:sz="4" w:space="0" w:color="BFBFBF"/>
              <w:left w:val="single" w:sz="4" w:space="0" w:color="BFBFBF"/>
              <w:bottom w:val="single" w:sz="4" w:space="0" w:color="BFBFBF"/>
              <w:right w:val="single" w:sz="4" w:space="0" w:color="BFBFBF"/>
            </w:tcBorders>
            <w:vAlign w:val="center"/>
          </w:tcPr>
          <w:p w14:paraId="27E82BD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10E5C752"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A1C58D3"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C886DCC"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8E8E819"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A1D01BD"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5D896C3" w14:textId="77777777" w:rsidR="00E46378" w:rsidRDefault="00B44BDC">
            <w:pPr>
              <w:spacing w:before="0" w:after="0" w:line="240" w:lineRule="auto"/>
              <w:jc w:val="center"/>
              <w:rPr>
                <w:sz w:val="12"/>
              </w:rPr>
            </w:pPr>
            <w:r>
              <w:rPr>
                <w:sz w:val="12"/>
              </w:rPr>
              <w:t>36.2%</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1C8E47"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F8B3905"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B175F24"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AA9B853"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3C113699" w14:textId="77777777" w:rsidR="00E46378" w:rsidRDefault="00B44BDC">
            <w:pPr>
              <w:spacing w:before="0" w:after="0" w:line="240" w:lineRule="auto"/>
              <w:jc w:val="center"/>
              <w:rPr>
                <w:sz w:val="12"/>
              </w:rPr>
            </w:pPr>
            <w:r>
              <w:rPr>
                <w:sz w:val="12"/>
              </w:rPr>
              <w:t>NR</w:t>
            </w:r>
          </w:p>
        </w:tc>
      </w:tr>
      <w:tr w:rsidR="00E46378" w14:paraId="31DD9126"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6D86833C" w14:textId="77777777" w:rsidR="00E46378" w:rsidRDefault="00B44BDC">
            <w:pPr>
              <w:spacing w:before="0" w:after="0" w:line="240" w:lineRule="auto"/>
              <w:jc w:val="center"/>
              <w:rPr>
                <w:sz w:val="12"/>
              </w:rPr>
            </w:pPr>
            <w:r>
              <w:rPr>
                <w:sz w:val="12"/>
              </w:rPr>
              <w:t>Constipation</w:t>
            </w:r>
          </w:p>
        </w:tc>
        <w:tc>
          <w:tcPr>
            <w:tcW w:w="386" w:type="pct"/>
            <w:tcBorders>
              <w:top w:val="single" w:sz="4" w:space="0" w:color="BFBFBF"/>
              <w:left w:val="single" w:sz="4" w:space="0" w:color="BFBFBF"/>
              <w:bottom w:val="single" w:sz="4" w:space="0" w:color="BFBFBF"/>
              <w:right w:val="single" w:sz="4" w:space="0" w:color="BFBFBF"/>
            </w:tcBorders>
            <w:vAlign w:val="center"/>
          </w:tcPr>
          <w:p w14:paraId="5C657D52"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3C859B9D"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CAFB44B"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2BA48E6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2F86B5F"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F3C06CE"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CDE113B"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E480324"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BAD358C"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EEC21E9"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3DDD09E" w14:textId="77777777" w:rsidR="00E46378" w:rsidRDefault="00B44BDC">
            <w:pPr>
              <w:spacing w:before="0" w:after="0" w:line="240" w:lineRule="auto"/>
              <w:jc w:val="center"/>
              <w:rPr>
                <w:sz w:val="12"/>
              </w:rPr>
            </w:pPr>
            <w:r>
              <w:rPr>
                <w:sz w:val="12"/>
              </w:rPr>
              <w:t>0.0%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7F992997" w14:textId="77777777" w:rsidR="00E46378" w:rsidRDefault="00B44BDC">
            <w:pPr>
              <w:spacing w:before="0" w:after="0" w:line="240" w:lineRule="auto"/>
              <w:jc w:val="center"/>
              <w:rPr>
                <w:sz w:val="12"/>
              </w:rPr>
            </w:pPr>
            <w:r>
              <w:rPr>
                <w:sz w:val="12"/>
              </w:rPr>
              <w:t>NR</w:t>
            </w:r>
          </w:p>
        </w:tc>
      </w:tr>
      <w:tr w:rsidR="00E46378" w14:paraId="0DA3696A"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1C162C0F" w14:textId="77777777" w:rsidR="00E46378" w:rsidRDefault="00B44BDC">
            <w:pPr>
              <w:spacing w:before="0" w:after="0" w:line="240" w:lineRule="auto"/>
              <w:jc w:val="center"/>
              <w:rPr>
                <w:sz w:val="12"/>
              </w:rPr>
            </w:pPr>
            <w:r>
              <w:rPr>
                <w:sz w:val="12"/>
              </w:rPr>
              <w:t>Depression</w:t>
            </w:r>
          </w:p>
        </w:tc>
        <w:tc>
          <w:tcPr>
            <w:tcW w:w="386" w:type="pct"/>
            <w:tcBorders>
              <w:top w:val="single" w:sz="4" w:space="0" w:color="BFBFBF"/>
              <w:left w:val="single" w:sz="4" w:space="0" w:color="BFBFBF"/>
              <w:bottom w:val="single" w:sz="4" w:space="0" w:color="BFBFBF"/>
              <w:right w:val="single" w:sz="4" w:space="0" w:color="BFBFBF"/>
            </w:tcBorders>
            <w:vAlign w:val="center"/>
          </w:tcPr>
          <w:p w14:paraId="19A4F958"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8FE59CB"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00C79CC3"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4D59A6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191A97B" w14:textId="77777777" w:rsidR="00E46378" w:rsidRDefault="00B44BDC">
            <w:pPr>
              <w:spacing w:before="0" w:after="0" w:line="240" w:lineRule="auto"/>
              <w:jc w:val="center"/>
              <w:rPr>
                <w:sz w:val="12"/>
              </w:rPr>
            </w:pPr>
            <w:r>
              <w:rPr>
                <w:sz w:val="12"/>
              </w:rPr>
              <w:t>0.0%</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C1F91E9" w14:textId="77777777" w:rsidR="00E46378" w:rsidRDefault="00B44BDC">
            <w:pPr>
              <w:spacing w:before="0" w:after="0" w:line="240" w:lineRule="auto"/>
              <w:jc w:val="center"/>
              <w:rPr>
                <w:sz w:val="12"/>
              </w:rPr>
            </w:pPr>
            <w:r>
              <w:rPr>
                <w:sz w:val="12"/>
              </w:rPr>
              <w:t>0.0%</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22D5106" w14:textId="77777777" w:rsidR="00E46378" w:rsidRDefault="00B44BDC">
            <w:pPr>
              <w:spacing w:before="0" w:after="0" w:line="240" w:lineRule="auto"/>
              <w:jc w:val="center"/>
              <w:rPr>
                <w:sz w:val="12"/>
              </w:rPr>
            </w:pPr>
            <w:r>
              <w:rPr>
                <w:sz w:val="12"/>
              </w:rPr>
              <w:t>9.2%</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F8A13C5"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F253614"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19848A7"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A27E8A9"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18158BDD" w14:textId="77777777" w:rsidR="00E46378" w:rsidRDefault="00B44BDC">
            <w:pPr>
              <w:spacing w:before="0" w:after="0" w:line="240" w:lineRule="auto"/>
              <w:jc w:val="center"/>
              <w:rPr>
                <w:sz w:val="12"/>
              </w:rPr>
            </w:pPr>
            <w:r>
              <w:rPr>
                <w:sz w:val="12"/>
              </w:rPr>
              <w:t>NR</w:t>
            </w:r>
          </w:p>
        </w:tc>
      </w:tr>
      <w:tr w:rsidR="00E46378" w14:paraId="43C84FB7"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510FCFF6" w14:textId="77777777" w:rsidR="00E46378" w:rsidRDefault="00B44BDC">
            <w:pPr>
              <w:spacing w:before="0" w:after="0" w:line="240" w:lineRule="auto"/>
              <w:jc w:val="center"/>
              <w:rPr>
                <w:sz w:val="12"/>
              </w:rPr>
            </w:pPr>
            <w:r>
              <w:rPr>
                <w:sz w:val="12"/>
              </w:rPr>
              <w:t>Diarrhea</w:t>
            </w:r>
          </w:p>
        </w:tc>
        <w:tc>
          <w:tcPr>
            <w:tcW w:w="386" w:type="pct"/>
            <w:tcBorders>
              <w:top w:val="single" w:sz="4" w:space="0" w:color="BFBFBF"/>
              <w:left w:val="single" w:sz="4" w:space="0" w:color="BFBFBF"/>
              <w:bottom w:val="single" w:sz="4" w:space="0" w:color="BFBFBF"/>
              <w:right w:val="single" w:sz="4" w:space="0" w:color="BFBFBF"/>
            </w:tcBorders>
            <w:vAlign w:val="center"/>
          </w:tcPr>
          <w:p w14:paraId="66AA0301" w14:textId="77777777" w:rsidR="00E46378" w:rsidRDefault="00B44BDC">
            <w:pPr>
              <w:spacing w:before="0" w:after="0" w:line="240" w:lineRule="auto"/>
              <w:jc w:val="center"/>
              <w:rPr>
                <w:sz w:val="12"/>
              </w:rPr>
            </w:pPr>
            <w:r>
              <w:rPr>
                <w:sz w:val="12"/>
              </w:rPr>
              <w:t>5.5%</w:t>
            </w:r>
          </w:p>
        </w:tc>
        <w:tc>
          <w:tcPr>
            <w:tcW w:w="386" w:type="pct"/>
            <w:tcBorders>
              <w:top w:val="single" w:sz="4" w:space="0" w:color="BFBFBF"/>
              <w:left w:val="single" w:sz="4" w:space="0" w:color="BFBFBF"/>
              <w:bottom w:val="single" w:sz="4" w:space="0" w:color="BFBFBF"/>
              <w:right w:val="single" w:sz="4" w:space="0" w:color="BFBFBF"/>
            </w:tcBorders>
            <w:vAlign w:val="center"/>
          </w:tcPr>
          <w:p w14:paraId="23423A1F"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3EBC7B4C"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5FD2E9C0" w14:textId="77777777" w:rsidR="00E46378" w:rsidRDefault="00B44BDC">
            <w:pPr>
              <w:spacing w:before="0" w:after="0" w:line="240" w:lineRule="auto"/>
              <w:jc w:val="center"/>
              <w:rPr>
                <w:sz w:val="12"/>
              </w:rPr>
            </w:pPr>
            <w:r>
              <w:rPr>
                <w:sz w:val="12"/>
              </w:rPr>
              <w:t>51.0%</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95E4E1B"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E7361A"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E136A8C" w14:textId="77777777" w:rsidR="00E46378" w:rsidRDefault="00B44BDC">
            <w:pPr>
              <w:spacing w:before="0" w:after="0" w:line="240" w:lineRule="auto"/>
              <w:jc w:val="center"/>
              <w:rPr>
                <w:sz w:val="12"/>
              </w:rPr>
            </w:pPr>
            <w:r>
              <w:rPr>
                <w:sz w:val="12"/>
              </w:rPr>
              <w:t>5.9%</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9EB544D"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40DE6D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45D89EB"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380BE9B"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5D1D3006" w14:textId="77777777" w:rsidR="00E46378" w:rsidRDefault="00B44BDC">
            <w:pPr>
              <w:spacing w:before="0" w:after="0" w:line="240" w:lineRule="auto"/>
              <w:jc w:val="center"/>
              <w:rPr>
                <w:sz w:val="12"/>
              </w:rPr>
            </w:pPr>
            <w:r>
              <w:rPr>
                <w:sz w:val="12"/>
              </w:rPr>
              <w:t>20.0%</w:t>
            </w:r>
          </w:p>
        </w:tc>
      </w:tr>
      <w:tr w:rsidR="00E46378" w14:paraId="5E8A5658"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76A6EAC8" w14:textId="77777777" w:rsidR="00E46378" w:rsidRDefault="00B44BDC">
            <w:pPr>
              <w:spacing w:before="0" w:after="0" w:line="240" w:lineRule="auto"/>
              <w:jc w:val="center"/>
              <w:rPr>
                <w:sz w:val="12"/>
              </w:rPr>
            </w:pPr>
            <w:r>
              <w:rPr>
                <w:sz w:val="12"/>
              </w:rPr>
              <w:t>Dizziness</w:t>
            </w:r>
          </w:p>
        </w:tc>
        <w:tc>
          <w:tcPr>
            <w:tcW w:w="386" w:type="pct"/>
            <w:tcBorders>
              <w:top w:val="single" w:sz="4" w:space="0" w:color="BFBFBF"/>
              <w:left w:val="single" w:sz="4" w:space="0" w:color="BFBFBF"/>
              <w:bottom w:val="single" w:sz="4" w:space="0" w:color="BFBFBF"/>
              <w:right w:val="single" w:sz="4" w:space="0" w:color="BFBFBF"/>
            </w:tcBorders>
            <w:vAlign w:val="center"/>
          </w:tcPr>
          <w:p w14:paraId="7C89E98C"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1D19978"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70F962F0"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2A5582EE"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D8CB41C" w14:textId="77777777" w:rsidR="00E46378" w:rsidRDefault="00B44BDC">
            <w:pPr>
              <w:spacing w:before="0" w:after="0" w:line="240" w:lineRule="auto"/>
              <w:jc w:val="center"/>
              <w:rPr>
                <w:sz w:val="12"/>
              </w:rPr>
            </w:pPr>
            <w:r>
              <w:rPr>
                <w:sz w:val="12"/>
              </w:rPr>
              <w:t>56.3%</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9E6733D"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8DF8F33" w14:textId="77777777" w:rsidR="00E46378" w:rsidRDefault="00B44BDC">
            <w:pPr>
              <w:spacing w:before="0" w:after="0" w:line="240" w:lineRule="auto"/>
              <w:jc w:val="center"/>
              <w:rPr>
                <w:sz w:val="12"/>
              </w:rPr>
            </w:pPr>
            <w:r>
              <w:rPr>
                <w:sz w:val="12"/>
              </w:rPr>
              <w:t>48.0%</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3857F87"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37A3C6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36B2303"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02B18C2"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2061AF2F" w14:textId="77777777" w:rsidR="00E46378" w:rsidRDefault="00B44BDC">
            <w:pPr>
              <w:spacing w:before="0" w:after="0" w:line="240" w:lineRule="auto"/>
              <w:jc w:val="center"/>
              <w:rPr>
                <w:sz w:val="12"/>
              </w:rPr>
            </w:pPr>
            <w:r>
              <w:rPr>
                <w:sz w:val="12"/>
              </w:rPr>
              <w:t>13.3%</w:t>
            </w:r>
          </w:p>
        </w:tc>
      </w:tr>
      <w:tr w:rsidR="00E46378" w14:paraId="7AD2C101"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7C1F579D" w14:textId="77777777" w:rsidR="00E46378" w:rsidRDefault="00B44BDC">
            <w:pPr>
              <w:spacing w:before="0" w:after="0" w:line="240" w:lineRule="auto"/>
              <w:jc w:val="center"/>
              <w:rPr>
                <w:sz w:val="12"/>
              </w:rPr>
            </w:pPr>
            <w:r>
              <w:rPr>
                <w:sz w:val="12"/>
              </w:rPr>
              <w:t>Drowsiness</w:t>
            </w:r>
          </w:p>
        </w:tc>
        <w:tc>
          <w:tcPr>
            <w:tcW w:w="386" w:type="pct"/>
            <w:tcBorders>
              <w:top w:val="single" w:sz="4" w:space="0" w:color="BFBFBF"/>
              <w:left w:val="single" w:sz="4" w:space="0" w:color="BFBFBF"/>
              <w:bottom w:val="single" w:sz="4" w:space="0" w:color="BFBFBF"/>
              <w:right w:val="single" w:sz="4" w:space="0" w:color="BFBFBF"/>
            </w:tcBorders>
            <w:vAlign w:val="center"/>
          </w:tcPr>
          <w:p w14:paraId="59712695"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4E2086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4E69554C"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39FA2471"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C54E91A"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07F736B" w14:textId="77777777" w:rsidR="00E46378" w:rsidRDefault="00B44BDC">
            <w:pPr>
              <w:spacing w:before="0" w:after="0" w:line="240" w:lineRule="auto"/>
              <w:jc w:val="center"/>
              <w:rPr>
                <w:sz w:val="12"/>
              </w:rPr>
            </w:pPr>
            <w:r>
              <w:rPr>
                <w:sz w:val="12"/>
              </w:rPr>
              <w:t>3.1%</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47BBC11"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9EABD1A"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D6581FC"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A387DFB"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445F36D"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6A989681" w14:textId="77777777" w:rsidR="00E46378" w:rsidRDefault="00B44BDC">
            <w:pPr>
              <w:spacing w:before="0" w:after="0" w:line="240" w:lineRule="auto"/>
              <w:jc w:val="center"/>
              <w:rPr>
                <w:sz w:val="12"/>
              </w:rPr>
            </w:pPr>
            <w:r>
              <w:rPr>
                <w:sz w:val="12"/>
              </w:rPr>
              <w:t>NR</w:t>
            </w:r>
          </w:p>
        </w:tc>
      </w:tr>
      <w:tr w:rsidR="00E46378" w14:paraId="09108D07"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02434405" w14:textId="77777777" w:rsidR="00E46378" w:rsidRDefault="00B44BDC">
            <w:pPr>
              <w:spacing w:before="0" w:after="0" w:line="240" w:lineRule="auto"/>
              <w:jc w:val="center"/>
              <w:rPr>
                <w:sz w:val="12"/>
              </w:rPr>
            </w:pPr>
            <w:r>
              <w:rPr>
                <w:sz w:val="12"/>
              </w:rPr>
              <w:t>Dry mouth</w:t>
            </w:r>
          </w:p>
        </w:tc>
        <w:tc>
          <w:tcPr>
            <w:tcW w:w="386" w:type="pct"/>
            <w:tcBorders>
              <w:top w:val="single" w:sz="4" w:space="0" w:color="BFBFBF"/>
              <w:left w:val="single" w:sz="4" w:space="0" w:color="BFBFBF"/>
              <w:bottom w:val="single" w:sz="4" w:space="0" w:color="BFBFBF"/>
              <w:right w:val="single" w:sz="4" w:space="0" w:color="BFBFBF"/>
            </w:tcBorders>
            <w:vAlign w:val="center"/>
          </w:tcPr>
          <w:p w14:paraId="699522A5" w14:textId="77777777" w:rsidR="00E46378" w:rsidRDefault="00B44BDC">
            <w:pPr>
              <w:spacing w:before="0" w:after="0" w:line="240" w:lineRule="auto"/>
              <w:jc w:val="center"/>
              <w:rPr>
                <w:sz w:val="12"/>
              </w:rPr>
            </w:pPr>
            <w:r>
              <w:rPr>
                <w:sz w:val="12"/>
              </w:rPr>
              <w:t>7.3%</w:t>
            </w:r>
          </w:p>
        </w:tc>
        <w:tc>
          <w:tcPr>
            <w:tcW w:w="386" w:type="pct"/>
            <w:tcBorders>
              <w:top w:val="single" w:sz="4" w:space="0" w:color="BFBFBF"/>
              <w:left w:val="single" w:sz="4" w:space="0" w:color="BFBFBF"/>
              <w:bottom w:val="single" w:sz="4" w:space="0" w:color="BFBFBF"/>
              <w:right w:val="single" w:sz="4" w:space="0" w:color="BFBFBF"/>
            </w:tcBorders>
            <w:vAlign w:val="center"/>
          </w:tcPr>
          <w:p w14:paraId="195F01F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CDA378A"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A91A3C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0456390" w14:textId="77777777" w:rsidR="00E46378" w:rsidRDefault="00B44BDC">
            <w:pPr>
              <w:spacing w:before="0" w:after="0" w:line="240" w:lineRule="auto"/>
              <w:jc w:val="center"/>
              <w:rPr>
                <w:sz w:val="12"/>
              </w:rPr>
            </w:pPr>
            <w:r>
              <w:rPr>
                <w:sz w:val="12"/>
              </w:rPr>
              <w:t>12.5%</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109435C"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B69F52A" w14:textId="77777777" w:rsidR="00E46378" w:rsidRDefault="00B44BDC">
            <w:pPr>
              <w:spacing w:before="0" w:after="0" w:line="240" w:lineRule="auto"/>
              <w:jc w:val="center"/>
              <w:rPr>
                <w:sz w:val="12"/>
              </w:rPr>
            </w:pPr>
            <w:r>
              <w:rPr>
                <w:sz w:val="12"/>
              </w:rPr>
              <w:t>3.9%</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AEF36CE" w14:textId="77777777" w:rsidR="00E46378" w:rsidRDefault="00B44BDC">
            <w:pPr>
              <w:spacing w:before="0" w:after="0" w:line="240" w:lineRule="auto"/>
              <w:jc w:val="center"/>
              <w:rPr>
                <w:sz w:val="12"/>
              </w:rPr>
            </w:pPr>
            <w:r>
              <w:rPr>
                <w:sz w:val="12"/>
              </w:rPr>
              <w:t>4.3%</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6166211" w14:textId="77777777" w:rsidR="00E46378" w:rsidRDefault="00B44BDC">
            <w:pPr>
              <w:spacing w:before="0" w:after="0" w:line="240" w:lineRule="auto"/>
              <w:jc w:val="center"/>
              <w:rPr>
                <w:sz w:val="12"/>
              </w:rPr>
            </w:pPr>
            <w:r>
              <w:rPr>
                <w:sz w:val="12"/>
              </w:rPr>
              <w:t>16.0%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BCE8DD"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13E3316" w14:textId="77777777" w:rsidR="00E46378" w:rsidRDefault="00B44BDC">
            <w:pPr>
              <w:spacing w:before="0" w:after="0" w:line="240" w:lineRule="auto"/>
              <w:jc w:val="center"/>
              <w:rPr>
                <w:sz w:val="12"/>
              </w:rPr>
            </w:pPr>
            <w:r>
              <w:rPr>
                <w:sz w:val="12"/>
              </w:rPr>
              <w:t>5.0%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0A3AB3CE" w14:textId="77777777" w:rsidR="00E46378" w:rsidRDefault="00B44BDC">
            <w:pPr>
              <w:spacing w:before="0" w:after="0" w:line="240" w:lineRule="auto"/>
              <w:jc w:val="center"/>
              <w:rPr>
                <w:sz w:val="12"/>
              </w:rPr>
            </w:pPr>
            <w:r>
              <w:rPr>
                <w:sz w:val="12"/>
              </w:rPr>
              <w:t>13.3%</w:t>
            </w:r>
          </w:p>
        </w:tc>
      </w:tr>
      <w:tr w:rsidR="00E46378" w14:paraId="2C8FBA09"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5AFEF8F1" w14:textId="77777777" w:rsidR="00E46378" w:rsidRDefault="00B44BDC">
            <w:pPr>
              <w:spacing w:before="0" w:after="0" w:line="240" w:lineRule="auto"/>
              <w:jc w:val="center"/>
              <w:rPr>
                <w:sz w:val="12"/>
              </w:rPr>
            </w:pPr>
            <w:r>
              <w:rPr>
                <w:sz w:val="12"/>
              </w:rPr>
              <w:t>Fatigue</w:t>
            </w:r>
          </w:p>
        </w:tc>
        <w:tc>
          <w:tcPr>
            <w:tcW w:w="386" w:type="pct"/>
            <w:tcBorders>
              <w:top w:val="single" w:sz="4" w:space="0" w:color="BFBFBF"/>
              <w:left w:val="single" w:sz="4" w:space="0" w:color="BFBFBF"/>
              <w:bottom w:val="single" w:sz="4" w:space="0" w:color="BFBFBF"/>
              <w:right w:val="single" w:sz="4" w:space="0" w:color="BFBFBF"/>
            </w:tcBorders>
            <w:vAlign w:val="center"/>
          </w:tcPr>
          <w:p w14:paraId="02A1269F"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7B5358E8"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4786B07F"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152DDE6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BBA6007"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802A603"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8A7A724"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C3F90D"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3653FF"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641232C"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BEF180A" w14:textId="77777777" w:rsidR="00E46378" w:rsidRDefault="00B44BDC">
            <w:pPr>
              <w:spacing w:before="0" w:after="0" w:line="240" w:lineRule="auto"/>
              <w:jc w:val="center"/>
              <w:rPr>
                <w:sz w:val="12"/>
              </w:rPr>
            </w:pPr>
            <w:r>
              <w:rPr>
                <w:sz w:val="12"/>
              </w:rPr>
              <w:t>15.0%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7E7A154A" w14:textId="77777777" w:rsidR="00E46378" w:rsidRDefault="00B44BDC">
            <w:pPr>
              <w:spacing w:before="0" w:after="0" w:line="240" w:lineRule="auto"/>
              <w:jc w:val="center"/>
              <w:rPr>
                <w:sz w:val="12"/>
              </w:rPr>
            </w:pPr>
            <w:r>
              <w:rPr>
                <w:sz w:val="12"/>
              </w:rPr>
              <w:t>NR</w:t>
            </w:r>
          </w:p>
        </w:tc>
      </w:tr>
      <w:tr w:rsidR="00E46378" w14:paraId="234FB1D8"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20E0B261" w14:textId="77777777" w:rsidR="00E46378" w:rsidRDefault="00B44BDC">
            <w:pPr>
              <w:spacing w:before="0" w:after="0" w:line="240" w:lineRule="auto"/>
              <w:jc w:val="center"/>
              <w:rPr>
                <w:sz w:val="12"/>
              </w:rPr>
            </w:pPr>
            <w:r>
              <w:rPr>
                <w:sz w:val="12"/>
              </w:rPr>
              <w:t>Headache</w:t>
            </w:r>
          </w:p>
        </w:tc>
        <w:tc>
          <w:tcPr>
            <w:tcW w:w="386" w:type="pct"/>
            <w:tcBorders>
              <w:top w:val="single" w:sz="4" w:space="0" w:color="BFBFBF"/>
              <w:left w:val="single" w:sz="4" w:space="0" w:color="BFBFBF"/>
              <w:bottom w:val="single" w:sz="4" w:space="0" w:color="BFBFBF"/>
              <w:right w:val="single" w:sz="4" w:space="0" w:color="BFBFBF"/>
            </w:tcBorders>
            <w:vAlign w:val="center"/>
          </w:tcPr>
          <w:p w14:paraId="6727F52C" w14:textId="77777777" w:rsidR="00E46378" w:rsidRDefault="00B44BDC">
            <w:pPr>
              <w:spacing w:before="0" w:after="0" w:line="240" w:lineRule="auto"/>
              <w:jc w:val="center"/>
              <w:rPr>
                <w:sz w:val="12"/>
              </w:rPr>
            </w:pPr>
            <w:r>
              <w:rPr>
                <w:sz w:val="12"/>
              </w:rPr>
              <w:t>15.5%</w:t>
            </w:r>
          </w:p>
        </w:tc>
        <w:tc>
          <w:tcPr>
            <w:tcW w:w="386" w:type="pct"/>
            <w:tcBorders>
              <w:top w:val="single" w:sz="4" w:space="0" w:color="BFBFBF"/>
              <w:left w:val="single" w:sz="4" w:space="0" w:color="BFBFBF"/>
              <w:bottom w:val="single" w:sz="4" w:space="0" w:color="BFBFBF"/>
              <w:right w:val="single" w:sz="4" w:space="0" w:color="BFBFBF"/>
            </w:tcBorders>
            <w:vAlign w:val="center"/>
          </w:tcPr>
          <w:p w14:paraId="02F59332" w14:textId="77777777" w:rsidR="00E46378" w:rsidRDefault="00B44BDC">
            <w:pPr>
              <w:spacing w:before="0" w:after="0" w:line="240" w:lineRule="auto"/>
              <w:jc w:val="center"/>
              <w:rPr>
                <w:sz w:val="12"/>
              </w:rPr>
            </w:pPr>
            <w:r>
              <w:rPr>
                <w:sz w:val="12"/>
              </w:rPr>
              <w:t>16.0%</w:t>
            </w:r>
          </w:p>
        </w:tc>
        <w:tc>
          <w:tcPr>
            <w:tcW w:w="386" w:type="pct"/>
            <w:tcBorders>
              <w:top w:val="single" w:sz="4" w:space="0" w:color="BFBFBF"/>
              <w:left w:val="single" w:sz="4" w:space="0" w:color="BFBFBF"/>
              <w:bottom w:val="single" w:sz="4" w:space="0" w:color="BFBFBF"/>
              <w:right w:val="single" w:sz="4" w:space="0" w:color="BFBFBF"/>
            </w:tcBorders>
            <w:vAlign w:val="center"/>
          </w:tcPr>
          <w:p w14:paraId="221CA275" w14:textId="77777777" w:rsidR="00E46378" w:rsidRDefault="00B44BDC">
            <w:pPr>
              <w:spacing w:before="0" w:after="0" w:line="240" w:lineRule="auto"/>
              <w:jc w:val="center"/>
              <w:rPr>
                <w:sz w:val="12"/>
              </w:rPr>
            </w:pPr>
            <w:r>
              <w:rPr>
                <w:sz w:val="12"/>
              </w:rPr>
              <w:t>18.8%</w:t>
            </w:r>
          </w:p>
        </w:tc>
        <w:tc>
          <w:tcPr>
            <w:tcW w:w="361" w:type="pct"/>
            <w:tcBorders>
              <w:top w:val="single" w:sz="4" w:space="0" w:color="BFBFBF"/>
              <w:left w:val="single" w:sz="4" w:space="0" w:color="BFBFBF"/>
              <w:bottom w:val="single" w:sz="4" w:space="0" w:color="BFBFBF"/>
              <w:right w:val="single" w:sz="4" w:space="0" w:color="BFBFBF"/>
            </w:tcBorders>
            <w:vAlign w:val="center"/>
          </w:tcPr>
          <w:p w14:paraId="3F912C50"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5DC052" w14:textId="77777777" w:rsidR="00E46378" w:rsidRDefault="00B44BDC">
            <w:pPr>
              <w:spacing w:before="0" w:after="0" w:line="240" w:lineRule="auto"/>
              <w:jc w:val="center"/>
              <w:rPr>
                <w:sz w:val="12"/>
              </w:rPr>
            </w:pPr>
            <w:r>
              <w:rPr>
                <w:sz w:val="12"/>
              </w:rPr>
              <w:t>18.8%</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AA7D9A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4561A5C" w14:textId="77777777" w:rsidR="00E46378" w:rsidRDefault="00B44BDC">
            <w:pPr>
              <w:spacing w:before="0" w:after="0" w:line="240" w:lineRule="auto"/>
              <w:jc w:val="center"/>
              <w:rPr>
                <w:sz w:val="12"/>
              </w:rPr>
            </w:pPr>
            <w:r>
              <w:rPr>
                <w:sz w:val="12"/>
              </w:rPr>
              <w:t>35.5%</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63E1FD3" w14:textId="77777777" w:rsidR="00E46378" w:rsidRDefault="00B44BDC">
            <w:pPr>
              <w:spacing w:before="0" w:after="0" w:line="240" w:lineRule="auto"/>
              <w:jc w:val="center"/>
              <w:rPr>
                <w:sz w:val="12"/>
              </w:rPr>
            </w:pPr>
            <w:r>
              <w:rPr>
                <w:sz w:val="12"/>
              </w:rPr>
              <w:t>5.4%</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857CAC7" w14:textId="77777777" w:rsidR="00E46378" w:rsidRDefault="00B44BDC">
            <w:pPr>
              <w:spacing w:before="0" w:after="0" w:line="240" w:lineRule="auto"/>
              <w:jc w:val="center"/>
              <w:rPr>
                <w:sz w:val="12"/>
              </w:rPr>
            </w:pPr>
            <w:r>
              <w:rPr>
                <w:sz w:val="12"/>
              </w:rPr>
              <w:t>12.0%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B0B0810"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1412A81"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3C083E6D" w14:textId="77777777" w:rsidR="00E46378" w:rsidRDefault="00B44BDC">
            <w:pPr>
              <w:spacing w:before="0" w:after="0" w:line="240" w:lineRule="auto"/>
              <w:jc w:val="center"/>
              <w:rPr>
                <w:sz w:val="12"/>
              </w:rPr>
            </w:pPr>
            <w:r>
              <w:rPr>
                <w:sz w:val="12"/>
              </w:rPr>
              <w:t>46.7%</w:t>
            </w:r>
          </w:p>
        </w:tc>
      </w:tr>
      <w:tr w:rsidR="00E46378" w14:paraId="446B06B1"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43666D08" w14:textId="77777777" w:rsidR="00E46378" w:rsidRDefault="00B44BDC">
            <w:pPr>
              <w:spacing w:before="0" w:after="0" w:line="240" w:lineRule="auto"/>
              <w:jc w:val="center"/>
              <w:rPr>
                <w:sz w:val="12"/>
              </w:rPr>
            </w:pPr>
            <w:r>
              <w:rPr>
                <w:sz w:val="12"/>
              </w:rPr>
              <w:t>Increased appetite</w:t>
            </w:r>
          </w:p>
        </w:tc>
        <w:tc>
          <w:tcPr>
            <w:tcW w:w="386" w:type="pct"/>
            <w:tcBorders>
              <w:top w:val="single" w:sz="4" w:space="0" w:color="BFBFBF"/>
              <w:left w:val="single" w:sz="4" w:space="0" w:color="BFBFBF"/>
              <w:bottom w:val="single" w:sz="4" w:space="0" w:color="BFBFBF"/>
              <w:right w:val="single" w:sz="4" w:space="0" w:color="BFBFBF"/>
            </w:tcBorders>
            <w:vAlign w:val="center"/>
          </w:tcPr>
          <w:p w14:paraId="4B71A34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1918653"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26DB0C73"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3C7959A4"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670B575"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EE0AEA"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325A2CD"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E36C9C"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0CA8A3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5254F3F" w14:textId="77777777" w:rsidR="00E46378" w:rsidRDefault="00B44BDC">
            <w:pPr>
              <w:spacing w:before="0" w:after="0" w:line="240" w:lineRule="auto"/>
              <w:jc w:val="center"/>
              <w:rPr>
                <w:sz w:val="12"/>
              </w:rPr>
            </w:pPr>
            <w:r>
              <w:rPr>
                <w:sz w:val="12"/>
              </w:rPr>
              <w:t>35.3%</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35E19FA"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1C17497D" w14:textId="77777777" w:rsidR="00E46378" w:rsidRDefault="00B44BDC">
            <w:pPr>
              <w:spacing w:before="0" w:after="0" w:line="240" w:lineRule="auto"/>
              <w:jc w:val="center"/>
              <w:rPr>
                <w:sz w:val="12"/>
              </w:rPr>
            </w:pPr>
            <w:r>
              <w:rPr>
                <w:sz w:val="12"/>
              </w:rPr>
              <w:t>40.0%</w:t>
            </w:r>
          </w:p>
        </w:tc>
      </w:tr>
      <w:tr w:rsidR="00E46378" w14:paraId="54D86206"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58EC9CAD" w14:textId="77777777" w:rsidR="00E46378" w:rsidRDefault="00B44BDC">
            <w:pPr>
              <w:spacing w:before="0" w:after="0" w:line="240" w:lineRule="auto"/>
              <w:jc w:val="center"/>
              <w:rPr>
                <w:sz w:val="12"/>
              </w:rPr>
            </w:pPr>
            <w:r>
              <w:rPr>
                <w:sz w:val="12"/>
              </w:rPr>
              <w:t>Increased urination</w:t>
            </w:r>
          </w:p>
        </w:tc>
        <w:tc>
          <w:tcPr>
            <w:tcW w:w="386" w:type="pct"/>
            <w:tcBorders>
              <w:top w:val="single" w:sz="4" w:space="0" w:color="BFBFBF"/>
              <w:left w:val="single" w:sz="4" w:space="0" w:color="BFBFBF"/>
              <w:bottom w:val="single" w:sz="4" w:space="0" w:color="BFBFBF"/>
              <w:right w:val="single" w:sz="4" w:space="0" w:color="BFBFBF"/>
            </w:tcBorders>
            <w:vAlign w:val="center"/>
          </w:tcPr>
          <w:p w14:paraId="084373AA"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1EB8F9EE"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3958E9A4"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23080BAD"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6B4B030"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CD7C7B9"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15FD71" w14:textId="77777777" w:rsidR="00E46378" w:rsidRDefault="00B44BDC">
            <w:pPr>
              <w:spacing w:before="0" w:after="0" w:line="240" w:lineRule="auto"/>
              <w:jc w:val="center"/>
              <w:rPr>
                <w:sz w:val="12"/>
              </w:rPr>
            </w:pPr>
            <w:r>
              <w:rPr>
                <w:sz w:val="12"/>
              </w:rPr>
              <w:t>21.7%</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FA8ADD8"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522107B"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6DF36CB"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C45EA2E"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1135B7C9" w14:textId="77777777" w:rsidR="00E46378" w:rsidRDefault="00B44BDC">
            <w:pPr>
              <w:spacing w:before="0" w:after="0" w:line="240" w:lineRule="auto"/>
              <w:jc w:val="center"/>
              <w:rPr>
                <w:sz w:val="12"/>
              </w:rPr>
            </w:pPr>
            <w:r>
              <w:rPr>
                <w:sz w:val="12"/>
              </w:rPr>
              <w:t>NR</w:t>
            </w:r>
          </w:p>
        </w:tc>
      </w:tr>
      <w:tr w:rsidR="00E46378" w14:paraId="28F1B91B"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0C356F60" w14:textId="77777777" w:rsidR="00E46378" w:rsidRDefault="00B44BDC">
            <w:pPr>
              <w:spacing w:before="0" w:after="0" w:line="240" w:lineRule="auto"/>
              <w:jc w:val="center"/>
              <w:rPr>
                <w:sz w:val="12"/>
              </w:rPr>
            </w:pPr>
            <w:r>
              <w:rPr>
                <w:sz w:val="12"/>
              </w:rPr>
              <w:t>Insomnia</w:t>
            </w:r>
          </w:p>
        </w:tc>
        <w:tc>
          <w:tcPr>
            <w:tcW w:w="386" w:type="pct"/>
            <w:tcBorders>
              <w:top w:val="single" w:sz="4" w:space="0" w:color="BFBFBF"/>
              <w:left w:val="single" w:sz="4" w:space="0" w:color="BFBFBF"/>
              <w:bottom w:val="single" w:sz="4" w:space="0" w:color="BFBFBF"/>
              <w:right w:val="single" w:sz="4" w:space="0" w:color="BFBFBF"/>
            </w:tcBorders>
            <w:vAlign w:val="center"/>
          </w:tcPr>
          <w:p w14:paraId="78FE7EA1" w14:textId="77777777" w:rsidR="00E46378" w:rsidRDefault="00B44BDC">
            <w:pPr>
              <w:spacing w:before="0" w:after="0" w:line="240" w:lineRule="auto"/>
              <w:jc w:val="center"/>
              <w:rPr>
                <w:sz w:val="12"/>
              </w:rPr>
            </w:pPr>
            <w:r>
              <w:rPr>
                <w:sz w:val="12"/>
              </w:rPr>
              <w:t>14.5%</w:t>
            </w:r>
          </w:p>
        </w:tc>
        <w:tc>
          <w:tcPr>
            <w:tcW w:w="386" w:type="pct"/>
            <w:tcBorders>
              <w:top w:val="single" w:sz="4" w:space="0" w:color="BFBFBF"/>
              <w:left w:val="single" w:sz="4" w:space="0" w:color="BFBFBF"/>
              <w:bottom w:val="single" w:sz="4" w:space="0" w:color="BFBFBF"/>
              <w:right w:val="single" w:sz="4" w:space="0" w:color="BFBFBF"/>
            </w:tcBorders>
            <w:vAlign w:val="center"/>
          </w:tcPr>
          <w:p w14:paraId="564CCEA3"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BA02FA2"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2B5053B0"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A747C0" w14:textId="77777777" w:rsidR="00E46378" w:rsidRDefault="00B44BDC">
            <w:pPr>
              <w:spacing w:before="0" w:after="0" w:line="240" w:lineRule="auto"/>
              <w:jc w:val="center"/>
              <w:rPr>
                <w:sz w:val="12"/>
              </w:rPr>
            </w:pPr>
            <w:r>
              <w:rPr>
                <w:sz w:val="12"/>
              </w:rPr>
              <w:t>6.3%</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3786F2A"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E4D4CA4" w14:textId="77777777" w:rsidR="00E46378" w:rsidRDefault="00B44BDC">
            <w:pPr>
              <w:spacing w:before="0" w:after="0" w:line="240" w:lineRule="auto"/>
              <w:jc w:val="center"/>
              <w:rPr>
                <w:sz w:val="12"/>
              </w:rPr>
            </w:pPr>
            <w:r>
              <w:rPr>
                <w:sz w:val="12"/>
              </w:rPr>
              <w:t>21.7%</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681F3C4" w14:textId="77777777" w:rsidR="00E46378" w:rsidRDefault="00B44BDC">
            <w:pPr>
              <w:spacing w:before="0" w:after="0" w:line="240" w:lineRule="auto"/>
              <w:jc w:val="center"/>
              <w:rPr>
                <w:sz w:val="12"/>
              </w:rPr>
            </w:pPr>
            <w:r>
              <w:rPr>
                <w:sz w:val="12"/>
              </w:rPr>
              <w:t>7.5%</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27164EB" w14:textId="77777777" w:rsidR="00E46378" w:rsidRDefault="00B44BDC">
            <w:pPr>
              <w:spacing w:before="0" w:after="0" w:line="240" w:lineRule="auto"/>
              <w:jc w:val="center"/>
              <w:rPr>
                <w:sz w:val="12"/>
              </w:rPr>
            </w:pPr>
            <w:r>
              <w:rPr>
                <w:sz w:val="12"/>
              </w:rPr>
              <w:t>6.0%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39667C"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C1D7818" w14:textId="77777777" w:rsidR="00E46378" w:rsidRDefault="00B44BDC">
            <w:pPr>
              <w:spacing w:before="0" w:after="0" w:line="240" w:lineRule="auto"/>
              <w:jc w:val="center"/>
              <w:rPr>
                <w:sz w:val="12"/>
              </w:rPr>
            </w:pPr>
            <w:r>
              <w:rPr>
                <w:sz w:val="12"/>
              </w:rPr>
              <w:t>0.0%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6194EA69" w14:textId="77777777" w:rsidR="00E46378" w:rsidRDefault="00B44BDC">
            <w:pPr>
              <w:spacing w:before="0" w:after="0" w:line="240" w:lineRule="auto"/>
              <w:jc w:val="center"/>
              <w:rPr>
                <w:sz w:val="12"/>
              </w:rPr>
            </w:pPr>
            <w:r>
              <w:rPr>
                <w:sz w:val="12"/>
              </w:rPr>
              <w:t>20.0%</w:t>
            </w:r>
          </w:p>
        </w:tc>
      </w:tr>
      <w:tr w:rsidR="00E46378" w14:paraId="10FA80FF"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5C56F70E" w14:textId="77777777" w:rsidR="00E46378" w:rsidRDefault="00B44BDC">
            <w:pPr>
              <w:spacing w:before="0" w:after="0" w:line="240" w:lineRule="auto"/>
              <w:jc w:val="center"/>
              <w:rPr>
                <w:sz w:val="12"/>
              </w:rPr>
            </w:pPr>
            <w:r>
              <w:rPr>
                <w:sz w:val="12"/>
              </w:rPr>
              <w:t>Irritability/Nervousness</w:t>
            </w:r>
          </w:p>
        </w:tc>
        <w:tc>
          <w:tcPr>
            <w:tcW w:w="386" w:type="pct"/>
            <w:tcBorders>
              <w:top w:val="single" w:sz="4" w:space="0" w:color="BFBFBF"/>
              <w:left w:val="single" w:sz="4" w:space="0" w:color="BFBFBF"/>
              <w:bottom w:val="single" w:sz="4" w:space="0" w:color="BFBFBF"/>
              <w:right w:val="single" w:sz="4" w:space="0" w:color="BFBFBF"/>
            </w:tcBorders>
            <w:vAlign w:val="center"/>
          </w:tcPr>
          <w:p w14:paraId="0F50C169" w14:textId="77777777" w:rsidR="00E46378" w:rsidRDefault="00B44BDC">
            <w:pPr>
              <w:spacing w:before="0" w:after="0" w:line="240" w:lineRule="auto"/>
              <w:jc w:val="center"/>
              <w:rPr>
                <w:sz w:val="12"/>
              </w:rPr>
            </w:pPr>
            <w:r>
              <w:rPr>
                <w:sz w:val="12"/>
              </w:rPr>
              <w:t>5.5%</w:t>
            </w:r>
          </w:p>
        </w:tc>
        <w:tc>
          <w:tcPr>
            <w:tcW w:w="386" w:type="pct"/>
            <w:tcBorders>
              <w:top w:val="single" w:sz="4" w:space="0" w:color="BFBFBF"/>
              <w:left w:val="single" w:sz="4" w:space="0" w:color="BFBFBF"/>
              <w:bottom w:val="single" w:sz="4" w:space="0" w:color="BFBFBF"/>
              <w:right w:val="single" w:sz="4" w:space="0" w:color="BFBFBF"/>
            </w:tcBorders>
            <w:vAlign w:val="center"/>
          </w:tcPr>
          <w:p w14:paraId="28188D2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0EBA087"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7A7A3DF2"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EA76420"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6B8F92A"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3B9C6B"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6EC9EBF"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E92D23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965C3F"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05DAA6F"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54606473" w14:textId="77777777" w:rsidR="00E46378" w:rsidRDefault="00B44BDC">
            <w:pPr>
              <w:spacing w:before="0" w:after="0" w:line="240" w:lineRule="auto"/>
              <w:jc w:val="center"/>
              <w:rPr>
                <w:sz w:val="12"/>
              </w:rPr>
            </w:pPr>
            <w:r>
              <w:rPr>
                <w:sz w:val="12"/>
              </w:rPr>
              <w:t>NR</w:t>
            </w:r>
          </w:p>
        </w:tc>
      </w:tr>
      <w:tr w:rsidR="00E46378" w14:paraId="11F08470"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75337BB8" w14:textId="77777777" w:rsidR="00E46378" w:rsidRDefault="00B44BDC">
            <w:pPr>
              <w:spacing w:before="0" w:after="0" w:line="240" w:lineRule="auto"/>
              <w:jc w:val="center"/>
              <w:rPr>
                <w:sz w:val="12"/>
              </w:rPr>
            </w:pPr>
            <w:r>
              <w:rPr>
                <w:sz w:val="12"/>
              </w:rPr>
              <w:t>Nasal or sinus congestion</w:t>
            </w:r>
          </w:p>
        </w:tc>
        <w:tc>
          <w:tcPr>
            <w:tcW w:w="386" w:type="pct"/>
            <w:tcBorders>
              <w:top w:val="single" w:sz="4" w:space="0" w:color="BFBFBF"/>
              <w:left w:val="single" w:sz="4" w:space="0" w:color="BFBFBF"/>
              <w:bottom w:val="single" w:sz="4" w:space="0" w:color="BFBFBF"/>
              <w:right w:val="single" w:sz="4" w:space="0" w:color="BFBFBF"/>
            </w:tcBorders>
            <w:vAlign w:val="center"/>
          </w:tcPr>
          <w:p w14:paraId="531E2DD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47D07B0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240C75B0"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D0BB8FB"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5C43912" w14:textId="77777777" w:rsidR="00E46378" w:rsidRDefault="00B44BDC">
            <w:pPr>
              <w:spacing w:before="0" w:after="0" w:line="240" w:lineRule="auto"/>
              <w:jc w:val="center"/>
              <w:rPr>
                <w:sz w:val="12"/>
              </w:rPr>
            </w:pPr>
            <w:r>
              <w:rPr>
                <w:sz w:val="12"/>
              </w:rPr>
              <w:t>37.5%</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3CE30BF" w14:textId="77777777" w:rsidR="00E46378" w:rsidRDefault="00B44BDC">
            <w:pPr>
              <w:spacing w:before="0" w:after="0" w:line="240" w:lineRule="auto"/>
              <w:jc w:val="center"/>
              <w:rPr>
                <w:sz w:val="12"/>
              </w:rPr>
            </w:pPr>
            <w:r>
              <w:rPr>
                <w:sz w:val="12"/>
              </w:rPr>
              <w:t>21.9%</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830D49F" w14:textId="77777777" w:rsidR="00E46378" w:rsidRDefault="00B44BDC">
            <w:pPr>
              <w:spacing w:before="0" w:after="0" w:line="240" w:lineRule="auto"/>
              <w:jc w:val="center"/>
              <w:rPr>
                <w:sz w:val="12"/>
              </w:rPr>
            </w:pPr>
            <w:r>
              <w:rPr>
                <w:sz w:val="12"/>
              </w:rPr>
              <w:t>37.5%</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459AB4F"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F0DBD7B"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D2AF1FA"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391B293"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477C986E" w14:textId="77777777" w:rsidR="00E46378" w:rsidRDefault="00B44BDC">
            <w:pPr>
              <w:spacing w:before="0" w:after="0" w:line="240" w:lineRule="auto"/>
              <w:jc w:val="center"/>
              <w:rPr>
                <w:sz w:val="12"/>
              </w:rPr>
            </w:pPr>
            <w:r>
              <w:rPr>
                <w:sz w:val="12"/>
              </w:rPr>
              <w:t>NR</w:t>
            </w:r>
          </w:p>
        </w:tc>
      </w:tr>
      <w:tr w:rsidR="00E46378" w14:paraId="69CA5387"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5315734F" w14:textId="77777777" w:rsidR="00E46378" w:rsidRDefault="00B44BDC">
            <w:pPr>
              <w:spacing w:before="0" w:after="0" w:line="240" w:lineRule="auto"/>
              <w:jc w:val="center"/>
              <w:rPr>
                <w:sz w:val="12"/>
              </w:rPr>
            </w:pPr>
            <w:r>
              <w:rPr>
                <w:sz w:val="12"/>
              </w:rPr>
              <w:t>Nausea</w:t>
            </w:r>
          </w:p>
        </w:tc>
        <w:tc>
          <w:tcPr>
            <w:tcW w:w="386" w:type="pct"/>
            <w:tcBorders>
              <w:top w:val="single" w:sz="4" w:space="0" w:color="BFBFBF"/>
              <w:left w:val="single" w:sz="4" w:space="0" w:color="BFBFBF"/>
              <w:bottom w:val="single" w:sz="4" w:space="0" w:color="BFBFBF"/>
              <w:right w:val="single" w:sz="4" w:space="0" w:color="BFBFBF"/>
            </w:tcBorders>
            <w:vAlign w:val="center"/>
          </w:tcPr>
          <w:p w14:paraId="78F5877F" w14:textId="77777777" w:rsidR="00E46378" w:rsidRDefault="00B44BDC">
            <w:pPr>
              <w:spacing w:before="0" w:after="0" w:line="240" w:lineRule="auto"/>
              <w:jc w:val="center"/>
              <w:rPr>
                <w:sz w:val="12"/>
              </w:rPr>
            </w:pPr>
            <w:r>
              <w:rPr>
                <w:sz w:val="12"/>
              </w:rPr>
              <w:t>12.7%</w:t>
            </w:r>
          </w:p>
        </w:tc>
        <w:tc>
          <w:tcPr>
            <w:tcW w:w="386" w:type="pct"/>
            <w:tcBorders>
              <w:top w:val="single" w:sz="4" w:space="0" w:color="BFBFBF"/>
              <w:left w:val="single" w:sz="4" w:space="0" w:color="BFBFBF"/>
              <w:bottom w:val="single" w:sz="4" w:space="0" w:color="BFBFBF"/>
              <w:right w:val="single" w:sz="4" w:space="0" w:color="BFBFBF"/>
            </w:tcBorders>
            <w:vAlign w:val="center"/>
          </w:tcPr>
          <w:p w14:paraId="7E5BFF41" w14:textId="77777777" w:rsidR="00E46378" w:rsidRDefault="00B44BDC">
            <w:pPr>
              <w:spacing w:before="0" w:after="0" w:line="240" w:lineRule="auto"/>
              <w:jc w:val="center"/>
              <w:rPr>
                <w:sz w:val="12"/>
              </w:rPr>
            </w:pPr>
            <w:r>
              <w:rPr>
                <w:sz w:val="12"/>
              </w:rPr>
              <w:t>12.9%</w:t>
            </w:r>
          </w:p>
        </w:tc>
        <w:tc>
          <w:tcPr>
            <w:tcW w:w="386" w:type="pct"/>
            <w:tcBorders>
              <w:top w:val="single" w:sz="4" w:space="0" w:color="BFBFBF"/>
              <w:left w:val="single" w:sz="4" w:space="0" w:color="BFBFBF"/>
              <w:bottom w:val="single" w:sz="4" w:space="0" w:color="BFBFBF"/>
              <w:right w:val="single" w:sz="4" w:space="0" w:color="BFBFBF"/>
            </w:tcBorders>
            <w:vAlign w:val="center"/>
          </w:tcPr>
          <w:p w14:paraId="2A5C6503" w14:textId="77777777" w:rsidR="00E46378" w:rsidRDefault="00B44BDC">
            <w:pPr>
              <w:spacing w:before="0" w:after="0" w:line="240" w:lineRule="auto"/>
              <w:jc w:val="center"/>
              <w:rPr>
                <w:sz w:val="12"/>
              </w:rPr>
            </w:pPr>
            <w:r>
              <w:rPr>
                <w:sz w:val="12"/>
              </w:rPr>
              <w:t>13.8%</w:t>
            </w:r>
          </w:p>
        </w:tc>
        <w:tc>
          <w:tcPr>
            <w:tcW w:w="361" w:type="pct"/>
            <w:tcBorders>
              <w:top w:val="single" w:sz="4" w:space="0" w:color="BFBFBF"/>
              <w:left w:val="single" w:sz="4" w:space="0" w:color="BFBFBF"/>
              <w:bottom w:val="single" w:sz="4" w:space="0" w:color="BFBFBF"/>
              <w:right w:val="single" w:sz="4" w:space="0" w:color="BFBFBF"/>
            </w:tcBorders>
            <w:vAlign w:val="center"/>
          </w:tcPr>
          <w:p w14:paraId="359BFC6E" w14:textId="77777777" w:rsidR="00E46378" w:rsidRDefault="00B44BDC">
            <w:pPr>
              <w:spacing w:before="0" w:after="0" w:line="240" w:lineRule="auto"/>
              <w:jc w:val="center"/>
              <w:rPr>
                <w:sz w:val="12"/>
              </w:rPr>
            </w:pPr>
            <w:r>
              <w:rPr>
                <w:sz w:val="12"/>
              </w:rPr>
              <w:t>57.0%</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C2FE7B8"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4D95CEE"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CEDD31" w14:textId="77777777" w:rsidR="00E46378" w:rsidRDefault="00B44BDC">
            <w:pPr>
              <w:spacing w:before="0" w:after="0" w:line="240" w:lineRule="auto"/>
              <w:jc w:val="center"/>
              <w:rPr>
                <w:sz w:val="12"/>
              </w:rPr>
            </w:pPr>
            <w:r>
              <w:rPr>
                <w:sz w:val="12"/>
              </w:rPr>
              <w:t>30.9%</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8088CA0"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B079849"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D6A1146"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9255B83"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79346317" w14:textId="77777777" w:rsidR="00E46378" w:rsidRDefault="00B44BDC">
            <w:pPr>
              <w:spacing w:before="0" w:after="0" w:line="240" w:lineRule="auto"/>
              <w:jc w:val="center"/>
              <w:rPr>
                <w:sz w:val="12"/>
              </w:rPr>
            </w:pPr>
            <w:r>
              <w:rPr>
                <w:sz w:val="12"/>
              </w:rPr>
              <w:t>NR</w:t>
            </w:r>
          </w:p>
        </w:tc>
      </w:tr>
      <w:tr w:rsidR="00E46378" w14:paraId="43E4FB03"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11F34AB9" w14:textId="77777777" w:rsidR="00E46378" w:rsidRDefault="00B44BDC">
            <w:pPr>
              <w:spacing w:before="0" w:after="0" w:line="240" w:lineRule="auto"/>
              <w:jc w:val="center"/>
              <w:rPr>
                <w:sz w:val="12"/>
              </w:rPr>
            </w:pPr>
            <w:r>
              <w:rPr>
                <w:sz w:val="12"/>
              </w:rPr>
              <w:t>Paresthesia</w:t>
            </w:r>
          </w:p>
        </w:tc>
        <w:tc>
          <w:tcPr>
            <w:tcW w:w="386" w:type="pct"/>
            <w:tcBorders>
              <w:top w:val="single" w:sz="4" w:space="0" w:color="BFBFBF"/>
              <w:left w:val="single" w:sz="4" w:space="0" w:color="BFBFBF"/>
              <w:bottom w:val="single" w:sz="4" w:space="0" w:color="BFBFBF"/>
              <w:right w:val="single" w:sz="4" w:space="0" w:color="BFBFBF"/>
            </w:tcBorders>
            <w:vAlign w:val="center"/>
          </w:tcPr>
          <w:p w14:paraId="3D86452B"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31851AB"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3701FF2A"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62A6B344"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0381CB5"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3B21FE5"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37E93B9"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9F5D9AC" w14:textId="77777777" w:rsidR="00E46378" w:rsidRDefault="00B44BDC">
            <w:pPr>
              <w:spacing w:before="0" w:after="0" w:line="240" w:lineRule="auto"/>
              <w:jc w:val="center"/>
              <w:rPr>
                <w:sz w:val="12"/>
              </w:rPr>
            </w:pPr>
            <w:r>
              <w:rPr>
                <w:sz w:val="12"/>
              </w:rPr>
              <w:t>16.1%</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7ACA7E6" w14:textId="77777777" w:rsidR="00E46378" w:rsidRDefault="00B44BDC">
            <w:pPr>
              <w:spacing w:before="0" w:after="0" w:line="240" w:lineRule="auto"/>
              <w:jc w:val="center"/>
              <w:rPr>
                <w:sz w:val="12"/>
              </w:rPr>
            </w:pPr>
            <w:r>
              <w:rPr>
                <w:sz w:val="12"/>
              </w:rPr>
              <w:t>4.0%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5B20BAD"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A76E5FA"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3E61AADF" w14:textId="77777777" w:rsidR="00E46378" w:rsidRDefault="00B44BDC">
            <w:pPr>
              <w:spacing w:before="0" w:after="0" w:line="240" w:lineRule="auto"/>
              <w:jc w:val="center"/>
              <w:rPr>
                <w:sz w:val="12"/>
              </w:rPr>
            </w:pPr>
            <w:r>
              <w:rPr>
                <w:sz w:val="12"/>
              </w:rPr>
              <w:t>NR</w:t>
            </w:r>
          </w:p>
        </w:tc>
      </w:tr>
      <w:tr w:rsidR="00E46378" w14:paraId="605AF146"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427E7F4D" w14:textId="77777777" w:rsidR="00E46378" w:rsidRDefault="00B44BDC">
            <w:pPr>
              <w:spacing w:before="0" w:after="0" w:line="240" w:lineRule="auto"/>
              <w:jc w:val="center"/>
              <w:rPr>
                <w:sz w:val="12"/>
              </w:rPr>
            </w:pPr>
            <w:r>
              <w:rPr>
                <w:sz w:val="12"/>
              </w:rPr>
              <w:t>Sedation</w:t>
            </w:r>
          </w:p>
        </w:tc>
        <w:tc>
          <w:tcPr>
            <w:tcW w:w="386" w:type="pct"/>
            <w:tcBorders>
              <w:top w:val="single" w:sz="4" w:space="0" w:color="BFBFBF"/>
              <w:left w:val="single" w:sz="4" w:space="0" w:color="BFBFBF"/>
              <w:bottom w:val="single" w:sz="4" w:space="0" w:color="BFBFBF"/>
              <w:right w:val="single" w:sz="4" w:space="0" w:color="BFBFBF"/>
            </w:tcBorders>
            <w:vAlign w:val="center"/>
          </w:tcPr>
          <w:p w14:paraId="09E6855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B952DD2"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550BB05F"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3C7A19AF"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3381B01"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A70B355"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09C7FAD"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EDAC160" w14:textId="77777777" w:rsidR="00E46378" w:rsidRDefault="00B44BDC">
            <w:pPr>
              <w:spacing w:before="0" w:after="0" w:line="240" w:lineRule="auto"/>
              <w:jc w:val="center"/>
              <w:rPr>
                <w:sz w:val="12"/>
              </w:rPr>
            </w:pPr>
            <w:r>
              <w:rPr>
                <w:sz w:val="12"/>
              </w:rPr>
              <w:t>2.2%</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9395C30" w14:textId="77777777" w:rsidR="00E46378" w:rsidRDefault="00B44BDC">
            <w:pPr>
              <w:spacing w:before="0" w:after="0" w:line="240" w:lineRule="auto"/>
              <w:jc w:val="center"/>
              <w:rPr>
                <w:sz w:val="12"/>
              </w:rPr>
            </w:pPr>
            <w:r>
              <w:rPr>
                <w:sz w:val="12"/>
              </w:rPr>
              <w:t>12.0%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8926EE2"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4B4BEF3"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150E4ADE" w14:textId="77777777" w:rsidR="00E46378" w:rsidRDefault="00B44BDC">
            <w:pPr>
              <w:spacing w:before="0" w:after="0" w:line="240" w:lineRule="auto"/>
              <w:jc w:val="center"/>
              <w:rPr>
                <w:sz w:val="12"/>
              </w:rPr>
            </w:pPr>
            <w:r>
              <w:rPr>
                <w:sz w:val="12"/>
              </w:rPr>
              <w:t>73.3%</w:t>
            </w:r>
          </w:p>
        </w:tc>
      </w:tr>
      <w:tr w:rsidR="00E46378" w14:paraId="59931A61"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1BE70756" w14:textId="77777777" w:rsidR="00E46378" w:rsidRDefault="00B44BDC">
            <w:pPr>
              <w:spacing w:before="0" w:after="0" w:line="240" w:lineRule="auto"/>
              <w:jc w:val="center"/>
              <w:rPr>
                <w:sz w:val="12"/>
              </w:rPr>
            </w:pPr>
            <w:r>
              <w:rPr>
                <w:sz w:val="12"/>
              </w:rPr>
              <w:t>Somnolence</w:t>
            </w:r>
          </w:p>
        </w:tc>
        <w:tc>
          <w:tcPr>
            <w:tcW w:w="386" w:type="pct"/>
            <w:tcBorders>
              <w:top w:val="single" w:sz="4" w:space="0" w:color="BFBFBF"/>
              <w:left w:val="single" w:sz="4" w:space="0" w:color="BFBFBF"/>
              <w:bottom w:val="single" w:sz="4" w:space="0" w:color="BFBFBF"/>
              <w:right w:val="single" w:sz="4" w:space="0" w:color="BFBFBF"/>
            </w:tcBorders>
            <w:vAlign w:val="center"/>
          </w:tcPr>
          <w:p w14:paraId="09114038"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75D94CE1" w14:textId="77777777" w:rsidR="00E46378" w:rsidRDefault="00B44BDC">
            <w:pPr>
              <w:spacing w:before="0" w:after="0" w:line="240" w:lineRule="auto"/>
              <w:jc w:val="center"/>
              <w:rPr>
                <w:sz w:val="12"/>
              </w:rPr>
            </w:pPr>
            <w:r>
              <w:rPr>
                <w:sz w:val="12"/>
              </w:rPr>
              <w:t>9.2%</w:t>
            </w:r>
          </w:p>
        </w:tc>
        <w:tc>
          <w:tcPr>
            <w:tcW w:w="386" w:type="pct"/>
            <w:tcBorders>
              <w:top w:val="single" w:sz="4" w:space="0" w:color="BFBFBF"/>
              <w:left w:val="single" w:sz="4" w:space="0" w:color="BFBFBF"/>
              <w:bottom w:val="single" w:sz="4" w:space="0" w:color="BFBFBF"/>
              <w:right w:val="single" w:sz="4" w:space="0" w:color="BFBFBF"/>
            </w:tcBorders>
            <w:vAlign w:val="center"/>
          </w:tcPr>
          <w:p w14:paraId="2C6737D8" w14:textId="77777777" w:rsidR="00E46378" w:rsidRDefault="00B44BDC">
            <w:pPr>
              <w:spacing w:before="0" w:after="0" w:line="240" w:lineRule="auto"/>
              <w:jc w:val="center"/>
              <w:rPr>
                <w:sz w:val="12"/>
              </w:rPr>
            </w:pPr>
            <w:r>
              <w:rPr>
                <w:sz w:val="12"/>
              </w:rPr>
              <w:t>11.9%</w:t>
            </w:r>
          </w:p>
        </w:tc>
        <w:tc>
          <w:tcPr>
            <w:tcW w:w="361" w:type="pct"/>
            <w:tcBorders>
              <w:top w:val="single" w:sz="4" w:space="0" w:color="BFBFBF"/>
              <w:left w:val="single" w:sz="4" w:space="0" w:color="BFBFBF"/>
              <w:bottom w:val="single" w:sz="4" w:space="0" w:color="BFBFBF"/>
              <w:right w:val="single" w:sz="4" w:space="0" w:color="BFBFBF"/>
            </w:tcBorders>
            <w:vAlign w:val="center"/>
          </w:tcPr>
          <w:p w14:paraId="0ED626B9"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8984519"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49FAB46"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C7A5214" w14:textId="77777777" w:rsidR="00E46378" w:rsidRDefault="00B44BDC">
            <w:pPr>
              <w:spacing w:before="0" w:after="0" w:line="240" w:lineRule="auto"/>
              <w:jc w:val="center"/>
              <w:rPr>
                <w:sz w:val="12"/>
              </w:rPr>
            </w:pPr>
            <w:r>
              <w:rPr>
                <w:sz w:val="12"/>
              </w:rPr>
              <w:t>33.6%</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BABA535" w14:textId="77777777" w:rsidR="00E46378" w:rsidRDefault="00B44BDC">
            <w:pPr>
              <w:spacing w:before="0" w:after="0" w:line="240" w:lineRule="auto"/>
              <w:jc w:val="center"/>
              <w:rPr>
                <w:sz w:val="12"/>
              </w:rPr>
            </w:pPr>
            <w:r>
              <w:rPr>
                <w:sz w:val="12"/>
              </w:rPr>
              <w:t>11.8%</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ED90DC" w14:textId="77777777" w:rsidR="00E46378" w:rsidRDefault="00B44BDC">
            <w:pPr>
              <w:spacing w:before="0" w:after="0" w:line="240" w:lineRule="auto"/>
              <w:jc w:val="center"/>
              <w:rPr>
                <w:sz w:val="12"/>
              </w:rPr>
            </w:pPr>
            <w:r>
              <w:rPr>
                <w:sz w:val="12"/>
              </w:rPr>
              <w:t>16.0%</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EDB2102"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78E48CE"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688BE312" w14:textId="77777777" w:rsidR="00E46378" w:rsidRDefault="00B44BDC">
            <w:pPr>
              <w:spacing w:before="0" w:after="0" w:line="240" w:lineRule="auto"/>
              <w:jc w:val="center"/>
              <w:rPr>
                <w:sz w:val="12"/>
              </w:rPr>
            </w:pPr>
            <w:r>
              <w:rPr>
                <w:sz w:val="12"/>
              </w:rPr>
              <w:t>NR</w:t>
            </w:r>
          </w:p>
        </w:tc>
      </w:tr>
      <w:tr w:rsidR="00E46378" w14:paraId="5F10B0D2"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7B67EA34" w14:textId="77777777" w:rsidR="00E46378" w:rsidRDefault="00B44BDC">
            <w:pPr>
              <w:spacing w:before="0" w:after="0" w:line="240" w:lineRule="auto"/>
              <w:jc w:val="center"/>
              <w:rPr>
                <w:sz w:val="12"/>
              </w:rPr>
            </w:pPr>
            <w:r>
              <w:rPr>
                <w:sz w:val="12"/>
              </w:rPr>
              <w:t>Suicidality</w:t>
            </w:r>
          </w:p>
        </w:tc>
        <w:tc>
          <w:tcPr>
            <w:tcW w:w="386" w:type="pct"/>
            <w:tcBorders>
              <w:top w:val="single" w:sz="4" w:space="0" w:color="BFBFBF"/>
              <w:left w:val="single" w:sz="4" w:space="0" w:color="BFBFBF"/>
              <w:bottom w:val="single" w:sz="4" w:space="0" w:color="BFBFBF"/>
              <w:right w:val="single" w:sz="4" w:space="0" w:color="BFBFBF"/>
            </w:tcBorders>
            <w:vAlign w:val="center"/>
          </w:tcPr>
          <w:p w14:paraId="5C90CD7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3A2742BF"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0F385E2D"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0818E16"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5349C24"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E56C2C2"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7A5BDB" w14:textId="77777777" w:rsidR="00E46378" w:rsidRDefault="00B44BDC">
            <w:pPr>
              <w:spacing w:before="0" w:after="0" w:line="240" w:lineRule="auto"/>
              <w:jc w:val="center"/>
              <w:rPr>
                <w:sz w:val="12"/>
              </w:rPr>
            </w:pPr>
            <w:r>
              <w:rPr>
                <w:sz w:val="12"/>
              </w:rPr>
              <w:t>7.9%</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E22D72B"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9A57B25"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C71EAEB"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94E2737"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06434DEA" w14:textId="77777777" w:rsidR="00E46378" w:rsidRDefault="00B44BDC">
            <w:pPr>
              <w:spacing w:before="0" w:after="0" w:line="240" w:lineRule="auto"/>
              <w:jc w:val="center"/>
              <w:rPr>
                <w:sz w:val="12"/>
              </w:rPr>
            </w:pPr>
            <w:r>
              <w:rPr>
                <w:sz w:val="12"/>
              </w:rPr>
              <w:t>NR</w:t>
            </w:r>
          </w:p>
        </w:tc>
      </w:tr>
      <w:tr w:rsidR="00E46378" w14:paraId="41096FAC"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1E5C4594" w14:textId="77777777" w:rsidR="00E46378" w:rsidRDefault="00B44BDC">
            <w:pPr>
              <w:spacing w:before="0" w:after="0" w:line="240" w:lineRule="auto"/>
              <w:jc w:val="center"/>
              <w:rPr>
                <w:sz w:val="12"/>
              </w:rPr>
            </w:pPr>
            <w:r>
              <w:rPr>
                <w:sz w:val="12"/>
              </w:rPr>
              <w:t>Sweating</w:t>
            </w:r>
          </w:p>
        </w:tc>
        <w:tc>
          <w:tcPr>
            <w:tcW w:w="386" w:type="pct"/>
            <w:tcBorders>
              <w:top w:val="single" w:sz="4" w:space="0" w:color="BFBFBF"/>
              <w:left w:val="single" w:sz="4" w:space="0" w:color="BFBFBF"/>
              <w:bottom w:val="single" w:sz="4" w:space="0" w:color="BFBFBF"/>
              <w:right w:val="single" w:sz="4" w:space="0" w:color="BFBFBF"/>
            </w:tcBorders>
            <w:vAlign w:val="center"/>
          </w:tcPr>
          <w:p w14:paraId="54E5F7B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155CDCC2"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268DB793"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25C8459D"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F236F41" w14:textId="77777777" w:rsidR="00E46378" w:rsidRDefault="00B44BDC">
            <w:pPr>
              <w:spacing w:before="0" w:after="0" w:line="240" w:lineRule="auto"/>
              <w:jc w:val="center"/>
              <w:rPr>
                <w:sz w:val="12"/>
              </w:rPr>
            </w:pPr>
            <w:r>
              <w:rPr>
                <w:sz w:val="12"/>
              </w:rPr>
              <w:t>0.0%</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6FD492"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63ADB94"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B067DE1"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317F4A9"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911BBA7"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858E1B7"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14D8177A" w14:textId="77777777" w:rsidR="00E46378" w:rsidRDefault="00B44BDC">
            <w:pPr>
              <w:spacing w:before="0" w:after="0" w:line="240" w:lineRule="auto"/>
              <w:jc w:val="center"/>
              <w:rPr>
                <w:sz w:val="12"/>
              </w:rPr>
            </w:pPr>
            <w:r>
              <w:rPr>
                <w:sz w:val="12"/>
              </w:rPr>
              <w:t>20.0%</w:t>
            </w:r>
          </w:p>
        </w:tc>
      </w:tr>
      <w:tr w:rsidR="00E46378" w14:paraId="7C62FE66"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220DF6D9" w14:textId="77777777" w:rsidR="00E46378" w:rsidRDefault="00B44BDC">
            <w:pPr>
              <w:spacing w:before="0" w:after="0" w:line="240" w:lineRule="auto"/>
              <w:jc w:val="center"/>
              <w:rPr>
                <w:sz w:val="12"/>
              </w:rPr>
            </w:pPr>
            <w:r>
              <w:rPr>
                <w:sz w:val="12"/>
              </w:rPr>
              <w:t>Weight gain</w:t>
            </w:r>
          </w:p>
        </w:tc>
        <w:tc>
          <w:tcPr>
            <w:tcW w:w="386" w:type="pct"/>
            <w:tcBorders>
              <w:top w:val="single" w:sz="4" w:space="0" w:color="BFBFBF"/>
              <w:left w:val="single" w:sz="4" w:space="0" w:color="BFBFBF"/>
              <w:bottom w:val="single" w:sz="4" w:space="0" w:color="BFBFBF"/>
              <w:right w:val="single" w:sz="4" w:space="0" w:color="BFBFBF"/>
            </w:tcBorders>
            <w:vAlign w:val="center"/>
          </w:tcPr>
          <w:p w14:paraId="0CC3A2C0"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484750E7"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72F78DC0"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1E05E4CE"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3277598"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BD74259"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C195363"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2A0A49A"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7D78528"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21C27E0" w14:textId="77777777" w:rsidR="00E46378" w:rsidRDefault="00B44BDC">
            <w:pPr>
              <w:spacing w:before="0" w:after="0" w:line="240" w:lineRule="auto"/>
              <w:jc w:val="center"/>
              <w:rPr>
                <w:sz w:val="12"/>
              </w:rPr>
            </w:pPr>
            <w:r>
              <w:rPr>
                <w:sz w:val="12"/>
              </w:rPr>
              <w:t>17.6%</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D3275C5" w14:textId="77777777" w:rsidR="00E46378" w:rsidRDefault="00B44BDC">
            <w:pPr>
              <w:spacing w:before="0" w:after="0" w:line="240" w:lineRule="auto"/>
              <w:jc w:val="center"/>
              <w:rPr>
                <w:sz w:val="12"/>
              </w:rPr>
            </w:pPr>
            <w:r>
              <w:rPr>
                <w:sz w:val="12"/>
              </w:rPr>
              <w:t>5.0%</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73DCE5A6" w14:textId="77777777" w:rsidR="00E46378" w:rsidRDefault="00B44BDC">
            <w:pPr>
              <w:spacing w:before="0" w:after="0" w:line="240" w:lineRule="auto"/>
              <w:jc w:val="center"/>
              <w:rPr>
                <w:sz w:val="12"/>
              </w:rPr>
            </w:pPr>
            <w:r>
              <w:rPr>
                <w:sz w:val="12"/>
              </w:rPr>
              <w:t>93.3%</w:t>
            </w:r>
          </w:p>
        </w:tc>
      </w:tr>
      <w:tr w:rsidR="00E46378" w14:paraId="5F976D87"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7CC67AE0" w14:textId="77777777" w:rsidR="00E46378" w:rsidRDefault="00B44BDC">
            <w:pPr>
              <w:spacing w:before="0" w:after="0" w:line="240" w:lineRule="auto"/>
              <w:jc w:val="center"/>
              <w:rPr>
                <w:sz w:val="12"/>
              </w:rPr>
            </w:pPr>
            <w:r>
              <w:rPr>
                <w:sz w:val="12"/>
              </w:rPr>
              <w:t>Palpitations</w:t>
            </w:r>
          </w:p>
        </w:tc>
        <w:tc>
          <w:tcPr>
            <w:tcW w:w="386" w:type="pct"/>
            <w:tcBorders>
              <w:top w:val="single" w:sz="4" w:space="0" w:color="BFBFBF"/>
              <w:left w:val="single" w:sz="4" w:space="0" w:color="BFBFBF"/>
              <w:bottom w:val="single" w:sz="4" w:space="0" w:color="BFBFBF"/>
              <w:right w:val="single" w:sz="4" w:space="0" w:color="BFBFBF"/>
            </w:tcBorders>
            <w:vAlign w:val="center"/>
          </w:tcPr>
          <w:p w14:paraId="6564CBE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66EF1F6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7E93AA7F"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200B750"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0851E33"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DE475D4" w14:textId="77777777" w:rsidR="00E46378" w:rsidRDefault="00B44BDC">
            <w:pPr>
              <w:spacing w:before="0" w:after="0" w:line="240" w:lineRule="auto"/>
              <w:jc w:val="center"/>
              <w:rPr>
                <w:sz w:val="12"/>
              </w:rPr>
            </w:pPr>
            <w:r>
              <w:rPr>
                <w:sz w:val="12"/>
              </w:rPr>
              <w:t>6.3%</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48B30702" w14:textId="77777777" w:rsidR="00E46378" w:rsidRDefault="00B44BDC">
            <w:pPr>
              <w:spacing w:before="0" w:after="0" w:line="240" w:lineRule="auto"/>
              <w:jc w:val="center"/>
              <w:rPr>
                <w:sz w:val="12"/>
              </w:rPr>
            </w:pPr>
            <w:r>
              <w:rPr>
                <w:sz w:val="12"/>
              </w:rPr>
              <w:t>21.1%</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720A05F"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9B526FD"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5A5A6E2" w14:textId="77777777" w:rsidR="00E46378" w:rsidRDefault="00B44BDC">
            <w:pPr>
              <w:spacing w:before="0" w:after="0" w:line="240" w:lineRule="auto"/>
              <w:jc w:val="center"/>
              <w:rPr>
                <w:sz w:val="12"/>
              </w:rPr>
            </w:pPr>
            <w:r>
              <w:rPr>
                <w:sz w:val="12"/>
              </w:rPr>
              <w:t>0.0%</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0EFFDFF5"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093F61CB" w14:textId="77777777" w:rsidR="00E46378" w:rsidRDefault="00B44BDC">
            <w:pPr>
              <w:spacing w:before="0" w:after="0" w:line="240" w:lineRule="auto"/>
              <w:jc w:val="center"/>
              <w:rPr>
                <w:sz w:val="12"/>
              </w:rPr>
            </w:pPr>
            <w:r>
              <w:rPr>
                <w:sz w:val="12"/>
              </w:rPr>
              <w:t>NR</w:t>
            </w:r>
          </w:p>
        </w:tc>
      </w:tr>
      <w:tr w:rsidR="00E46378" w14:paraId="0A894167" w14:textId="77777777">
        <w:trPr>
          <w:trHeight w:val="216"/>
        </w:trPr>
        <w:tc>
          <w:tcPr>
            <w:tcW w:w="559" w:type="pct"/>
            <w:tcBorders>
              <w:top w:val="single" w:sz="4" w:space="0" w:color="BFBFBF"/>
              <w:left w:val="nil"/>
              <w:bottom w:val="single" w:sz="4" w:space="0" w:color="BFBFBF"/>
              <w:right w:val="single" w:sz="4" w:space="0" w:color="BFBFBF"/>
            </w:tcBorders>
            <w:shd w:val="clear" w:color="auto" w:fill="FFFFFF"/>
            <w:vAlign w:val="center"/>
          </w:tcPr>
          <w:p w14:paraId="4F51CA81" w14:textId="77777777" w:rsidR="00E46378" w:rsidRDefault="00B44BDC">
            <w:pPr>
              <w:spacing w:before="0" w:after="0" w:line="240" w:lineRule="auto"/>
              <w:jc w:val="center"/>
              <w:rPr>
                <w:sz w:val="12"/>
              </w:rPr>
            </w:pPr>
            <w:r>
              <w:rPr>
                <w:sz w:val="12"/>
              </w:rPr>
              <w:t>Skin rash</w:t>
            </w:r>
          </w:p>
        </w:tc>
        <w:tc>
          <w:tcPr>
            <w:tcW w:w="386" w:type="pct"/>
            <w:tcBorders>
              <w:top w:val="single" w:sz="4" w:space="0" w:color="BFBFBF"/>
              <w:left w:val="single" w:sz="4" w:space="0" w:color="BFBFBF"/>
              <w:bottom w:val="single" w:sz="4" w:space="0" w:color="BFBFBF"/>
              <w:right w:val="single" w:sz="4" w:space="0" w:color="BFBFBF"/>
            </w:tcBorders>
            <w:vAlign w:val="center"/>
          </w:tcPr>
          <w:p w14:paraId="0FD29760"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1D05EF8E"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vAlign w:val="center"/>
          </w:tcPr>
          <w:p w14:paraId="07C3DE7A"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BFBFBF"/>
              <w:right w:val="single" w:sz="4" w:space="0" w:color="BFBFBF"/>
            </w:tcBorders>
            <w:vAlign w:val="center"/>
          </w:tcPr>
          <w:p w14:paraId="003A912B" w14:textId="77777777" w:rsidR="00E46378" w:rsidRDefault="00B44BDC">
            <w:pPr>
              <w:spacing w:before="0" w:after="0" w:line="240" w:lineRule="auto"/>
              <w:jc w:val="center"/>
              <w:rPr>
                <w:sz w:val="12"/>
              </w:rPr>
            </w:pPr>
            <w:r>
              <w:rPr>
                <w:sz w:val="12"/>
              </w:rPr>
              <w:t>6.0%</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1DFBD7D"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F755E51"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4B045F5"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9789D7F"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33EF4A4"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313C19CF"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9B6F90E"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BFBFBF"/>
              <w:right w:val="single" w:sz="4" w:space="0" w:color="D9D9D9"/>
            </w:tcBorders>
            <w:shd w:val="clear" w:color="auto" w:fill="FFFFFF"/>
            <w:vAlign w:val="center"/>
          </w:tcPr>
          <w:p w14:paraId="2B7D8CA4" w14:textId="77777777" w:rsidR="00E46378" w:rsidRDefault="00B44BDC">
            <w:pPr>
              <w:spacing w:before="0" w:after="0" w:line="240" w:lineRule="auto"/>
              <w:jc w:val="center"/>
              <w:rPr>
                <w:sz w:val="12"/>
              </w:rPr>
            </w:pPr>
            <w:r>
              <w:rPr>
                <w:sz w:val="12"/>
              </w:rPr>
              <w:t>13.0%</w:t>
            </w:r>
          </w:p>
        </w:tc>
      </w:tr>
      <w:tr w:rsidR="00E46378" w14:paraId="0FCC062A" w14:textId="77777777">
        <w:trPr>
          <w:trHeight w:val="216"/>
        </w:trPr>
        <w:tc>
          <w:tcPr>
            <w:tcW w:w="559" w:type="pct"/>
            <w:tcBorders>
              <w:top w:val="single" w:sz="4" w:space="0" w:color="BFBFBF"/>
              <w:left w:val="nil"/>
              <w:bottom w:val="single" w:sz="4" w:space="0" w:color="44546A"/>
              <w:right w:val="single" w:sz="4" w:space="0" w:color="BFBFBF"/>
            </w:tcBorders>
            <w:shd w:val="clear" w:color="auto" w:fill="FFFFFF"/>
            <w:vAlign w:val="center"/>
          </w:tcPr>
          <w:p w14:paraId="4E9ECD61" w14:textId="77777777" w:rsidR="00E46378" w:rsidRDefault="00B44BDC">
            <w:pPr>
              <w:spacing w:before="0" w:after="0" w:line="240" w:lineRule="auto"/>
              <w:jc w:val="center"/>
              <w:rPr>
                <w:sz w:val="12"/>
              </w:rPr>
            </w:pPr>
            <w:r>
              <w:rPr>
                <w:sz w:val="12"/>
              </w:rPr>
              <w:t>Thirst</w:t>
            </w:r>
          </w:p>
        </w:tc>
        <w:tc>
          <w:tcPr>
            <w:tcW w:w="386" w:type="pct"/>
            <w:tcBorders>
              <w:top w:val="single" w:sz="4" w:space="0" w:color="BFBFBF"/>
              <w:left w:val="single" w:sz="4" w:space="0" w:color="BFBFBF"/>
              <w:bottom w:val="single" w:sz="4" w:space="0" w:color="44546A"/>
              <w:right w:val="single" w:sz="4" w:space="0" w:color="BFBFBF"/>
            </w:tcBorders>
            <w:vAlign w:val="center"/>
          </w:tcPr>
          <w:p w14:paraId="3D39EE96"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44546A"/>
              <w:right w:val="single" w:sz="4" w:space="0" w:color="BFBFBF"/>
            </w:tcBorders>
            <w:vAlign w:val="center"/>
          </w:tcPr>
          <w:p w14:paraId="7282BCFE"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44546A"/>
              <w:right w:val="single" w:sz="4" w:space="0" w:color="BFBFBF"/>
            </w:tcBorders>
            <w:vAlign w:val="center"/>
          </w:tcPr>
          <w:p w14:paraId="1C994793" w14:textId="77777777" w:rsidR="00E46378" w:rsidRDefault="00B44BDC">
            <w:pPr>
              <w:spacing w:before="0" w:after="0" w:line="240" w:lineRule="auto"/>
              <w:jc w:val="center"/>
              <w:rPr>
                <w:sz w:val="12"/>
              </w:rPr>
            </w:pPr>
            <w:r>
              <w:rPr>
                <w:sz w:val="12"/>
              </w:rPr>
              <w:t>NR</w:t>
            </w:r>
          </w:p>
        </w:tc>
        <w:tc>
          <w:tcPr>
            <w:tcW w:w="361" w:type="pct"/>
            <w:tcBorders>
              <w:top w:val="single" w:sz="4" w:space="0" w:color="BFBFBF"/>
              <w:left w:val="single" w:sz="4" w:space="0" w:color="BFBFBF"/>
              <w:bottom w:val="single" w:sz="4" w:space="0" w:color="44546A"/>
              <w:right w:val="single" w:sz="4" w:space="0" w:color="BFBFBF"/>
            </w:tcBorders>
            <w:vAlign w:val="center"/>
          </w:tcPr>
          <w:p w14:paraId="3F5B8A13" w14:textId="77777777" w:rsidR="00E46378" w:rsidRDefault="00B44BDC">
            <w:pPr>
              <w:spacing w:before="0" w:after="0" w:line="240" w:lineRule="auto"/>
              <w:jc w:val="center"/>
              <w:rPr>
                <w:sz w:val="12"/>
              </w:rPr>
            </w:pPr>
            <w:r>
              <w:rPr>
                <w:sz w:val="12"/>
              </w:rPr>
              <w:t>51.0%</w:t>
            </w:r>
          </w:p>
        </w:tc>
        <w:tc>
          <w:tcPr>
            <w:tcW w:w="363"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35CCD32B" w14:textId="77777777" w:rsidR="00E46378" w:rsidRDefault="00B44BDC">
            <w:pPr>
              <w:spacing w:before="0" w:after="0" w:line="240" w:lineRule="auto"/>
              <w:jc w:val="center"/>
              <w:rPr>
                <w:sz w:val="12"/>
              </w:rPr>
            </w:pPr>
            <w:r>
              <w:rPr>
                <w:sz w:val="12"/>
              </w:rPr>
              <w:t>NR</w:t>
            </w:r>
          </w:p>
        </w:tc>
        <w:tc>
          <w:tcPr>
            <w:tcW w:w="362"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0DCDF16A" w14:textId="77777777" w:rsidR="00E46378" w:rsidRDefault="00B44BDC">
            <w:pPr>
              <w:spacing w:before="0" w:after="0" w:line="240" w:lineRule="auto"/>
              <w:jc w:val="center"/>
              <w:rPr>
                <w:sz w:val="12"/>
              </w:rPr>
            </w:pPr>
            <w:r>
              <w:rPr>
                <w:sz w:val="12"/>
              </w:rPr>
              <w:t>NR</w:t>
            </w:r>
          </w:p>
        </w:tc>
        <w:tc>
          <w:tcPr>
            <w:tcW w:w="363"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30B32C5A" w14:textId="77777777" w:rsidR="00E46378" w:rsidRDefault="00B44BDC">
            <w:pPr>
              <w:spacing w:before="0" w:after="0" w:line="240" w:lineRule="auto"/>
              <w:jc w:val="center"/>
              <w:rPr>
                <w:sz w:val="12"/>
              </w:rPr>
            </w:pPr>
            <w:r>
              <w:rPr>
                <w:sz w:val="12"/>
              </w:rPr>
              <w:t>NR</w:t>
            </w:r>
          </w:p>
        </w:tc>
        <w:tc>
          <w:tcPr>
            <w:tcW w:w="376"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64B93F0D" w14:textId="77777777" w:rsidR="00E46378" w:rsidRDefault="00B44BDC">
            <w:pPr>
              <w:spacing w:before="0" w:after="0" w:line="240" w:lineRule="auto"/>
              <w:jc w:val="center"/>
              <w:rPr>
                <w:sz w:val="12"/>
              </w:rPr>
            </w:pPr>
            <w:r>
              <w:rPr>
                <w:sz w:val="12"/>
              </w:rPr>
              <w:t>NR</w:t>
            </w:r>
          </w:p>
        </w:tc>
        <w:tc>
          <w:tcPr>
            <w:tcW w:w="416"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31B4C511" w14:textId="77777777" w:rsidR="00E46378" w:rsidRDefault="00B44BDC">
            <w:pPr>
              <w:spacing w:before="0" w:after="0" w:line="240" w:lineRule="auto"/>
              <w:jc w:val="center"/>
              <w:rPr>
                <w:sz w:val="12"/>
              </w:rPr>
            </w:pPr>
            <w:r>
              <w:rPr>
                <w:sz w:val="12"/>
              </w:rPr>
              <w:t>NR</w:t>
            </w:r>
          </w:p>
        </w:tc>
        <w:tc>
          <w:tcPr>
            <w:tcW w:w="386"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7EF8F3DD" w14:textId="77777777" w:rsidR="00E46378" w:rsidRDefault="00B44BDC">
            <w:pPr>
              <w:spacing w:before="0" w:after="0" w:line="240" w:lineRule="auto"/>
              <w:jc w:val="center"/>
              <w:rPr>
                <w:sz w:val="12"/>
              </w:rPr>
            </w:pPr>
            <w:r>
              <w:rPr>
                <w:sz w:val="12"/>
              </w:rPr>
              <w:t>NR</w:t>
            </w:r>
          </w:p>
        </w:tc>
        <w:tc>
          <w:tcPr>
            <w:tcW w:w="291" w:type="pct"/>
            <w:tcBorders>
              <w:top w:val="single" w:sz="4" w:space="0" w:color="BFBFBF"/>
              <w:left w:val="single" w:sz="4" w:space="0" w:color="BFBFBF"/>
              <w:bottom w:val="single" w:sz="4" w:space="0" w:color="44546A"/>
              <w:right w:val="single" w:sz="4" w:space="0" w:color="BFBFBF"/>
            </w:tcBorders>
            <w:shd w:val="clear" w:color="auto" w:fill="FFFFFF"/>
            <w:vAlign w:val="center"/>
          </w:tcPr>
          <w:p w14:paraId="2FB06B8F" w14:textId="77777777" w:rsidR="00E46378" w:rsidRDefault="00B44BDC">
            <w:pPr>
              <w:spacing w:before="0" w:after="0" w:line="240" w:lineRule="auto"/>
              <w:jc w:val="center"/>
              <w:rPr>
                <w:sz w:val="12"/>
              </w:rPr>
            </w:pPr>
            <w:r>
              <w:rPr>
                <w:sz w:val="12"/>
              </w:rPr>
              <w:t>NR</w:t>
            </w:r>
          </w:p>
        </w:tc>
        <w:tc>
          <w:tcPr>
            <w:tcW w:w="360" w:type="pct"/>
            <w:tcBorders>
              <w:top w:val="single" w:sz="4" w:space="0" w:color="BFBFBF"/>
              <w:left w:val="single" w:sz="4" w:space="0" w:color="BFBFBF"/>
              <w:bottom w:val="single" w:sz="4" w:space="0" w:color="44546A"/>
              <w:right w:val="single" w:sz="4" w:space="0" w:color="D9D9D9"/>
            </w:tcBorders>
            <w:shd w:val="clear" w:color="auto" w:fill="FFFFFF"/>
            <w:vAlign w:val="center"/>
          </w:tcPr>
          <w:p w14:paraId="1E1B139C" w14:textId="77777777" w:rsidR="00E46378" w:rsidRDefault="00B44BDC">
            <w:pPr>
              <w:spacing w:before="0" w:after="0" w:line="240" w:lineRule="auto"/>
              <w:jc w:val="center"/>
              <w:rPr>
                <w:sz w:val="12"/>
              </w:rPr>
            </w:pPr>
            <w:r>
              <w:rPr>
                <w:sz w:val="12"/>
              </w:rPr>
              <w:t>NR</w:t>
            </w:r>
          </w:p>
        </w:tc>
      </w:tr>
    </w:tbl>
    <w:p w14:paraId="5B2FAD17" w14:textId="77777777" w:rsidR="00E46378" w:rsidRDefault="00B44BDC">
      <w:pPr>
        <w:spacing w:before="0"/>
        <w:rPr>
          <w:i/>
          <w:sz w:val="16"/>
        </w:rPr>
        <w:sectPr w:rsidR="00E46378">
          <w:headerReference w:type="default" r:id="rId9"/>
          <w:pgSz w:w="15840" w:h="12240" w:orient="landscape"/>
          <w:pgMar w:top="1440" w:right="1440" w:bottom="1440" w:left="1440" w:header="720" w:footer="720" w:gutter="0"/>
          <w:cols w:space="720"/>
          <w:docGrid w:linePitch="360"/>
        </w:sectPr>
      </w:pPr>
      <w:r>
        <w:rPr>
          <w:b/>
          <w:i/>
          <w:sz w:val="16"/>
          <w:lang w:val="en-CA"/>
        </w:rPr>
        <w:t>Note:</w:t>
      </w:r>
      <w:r>
        <w:rPr>
          <w:i/>
          <w:sz w:val="16"/>
          <w:lang w:val="en-CA"/>
        </w:rPr>
        <w:t xml:space="preserve"> Decreased libido, decreased appetite, tremor, dysgeusia, and disturbance in attention were not reported in any of the trials in this part of Table S2</w:t>
      </w:r>
    </w:p>
    <w:p w14:paraId="4F10257E" w14:textId="059BA070" w:rsidR="00E46378" w:rsidRDefault="00B44BDC">
      <w:r>
        <w:rPr>
          <w:lang w:val="en-CA"/>
        </w:rPr>
        <w:lastRenderedPageBreak/>
        <w:t xml:space="preserve"> </w:t>
      </w:r>
      <w:r w:rsidR="00E81D9D">
        <w:rPr>
          <w:b/>
          <w:lang w:val="en-CA"/>
        </w:rPr>
        <w:t>S</w:t>
      </w:r>
      <w:r w:rsidR="00685E63">
        <w:rPr>
          <w:b/>
          <w:lang w:val="en-CA"/>
        </w:rPr>
        <w:t>4</w:t>
      </w:r>
      <w:r w:rsidR="00E81D9D">
        <w:rPr>
          <w:b/>
          <w:lang w:val="en-CA"/>
        </w:rPr>
        <w:t xml:space="preserve"> Table</w:t>
      </w:r>
      <w:r>
        <w:rPr>
          <w:b/>
          <w:lang w:val="en-CA"/>
        </w:rPr>
        <w:t>.</w:t>
      </w:r>
      <w:r>
        <w:rPr>
          <w:lang w:val="en-CA"/>
        </w:rPr>
        <w:t xml:space="preserve"> </w:t>
      </w:r>
      <w:r w:rsidRPr="00396E09">
        <w:rPr>
          <w:b/>
          <w:bCs/>
          <w:lang w:val="en-CA"/>
        </w:rPr>
        <w:t>AEs captured in ≥2 studies of pharmacological interventions for PTSD, reported in ≥5.0% of treatment arms (cont.)</w:t>
      </w:r>
    </w:p>
    <w:tbl>
      <w:tblPr>
        <w:tblStyle w:val="Table"/>
        <w:tblW w:w="12915" w:type="dxa"/>
        <w:tblInd w:w="0" w:type="dxa"/>
        <w:tblBorders>
          <w:top w:val="nil"/>
          <w:left w:val="nil"/>
          <w:bottom w:val="nil"/>
          <w:right w:val="nil"/>
        </w:tblBorders>
        <w:tblCellMar>
          <w:left w:w="108" w:type="dxa"/>
          <w:right w:w="108" w:type="dxa"/>
        </w:tblCellMar>
        <w:tblLook w:val="04A0" w:firstRow="1" w:lastRow="0" w:firstColumn="1" w:lastColumn="0" w:noHBand="0" w:noVBand="1"/>
      </w:tblPr>
      <w:tblGrid>
        <w:gridCol w:w="2485"/>
        <w:gridCol w:w="911"/>
        <w:gridCol w:w="986"/>
        <w:gridCol w:w="1154"/>
        <w:gridCol w:w="1447"/>
        <w:gridCol w:w="1395"/>
        <w:gridCol w:w="1132"/>
        <w:gridCol w:w="12"/>
        <w:gridCol w:w="1026"/>
        <w:gridCol w:w="997"/>
        <w:gridCol w:w="1037"/>
        <w:gridCol w:w="333"/>
      </w:tblGrid>
      <w:tr w:rsidR="00E46378" w14:paraId="0BF44664" w14:textId="77777777">
        <w:trPr>
          <w:trHeight w:val="288"/>
        </w:trPr>
        <w:tc>
          <w:tcPr>
            <w:tcW w:w="2560" w:type="dxa"/>
            <w:vMerge w:val="restart"/>
            <w:tcBorders>
              <w:top w:val="single" w:sz="4" w:space="0" w:color="000000"/>
              <w:left w:val="single" w:sz="4" w:space="0" w:color="000000"/>
              <w:bottom w:val="single" w:sz="8" w:space="0" w:color="44546A"/>
              <w:right w:val="single" w:sz="4" w:space="0" w:color="F2F2F2"/>
            </w:tcBorders>
            <w:shd w:val="clear" w:color="auto" w:fill="44546A"/>
            <w:vAlign w:val="center"/>
          </w:tcPr>
          <w:p w14:paraId="397B4052" w14:textId="205759B0" w:rsidR="00E46378" w:rsidRDefault="00B44BDC">
            <w:pPr>
              <w:spacing w:before="0" w:after="0" w:line="240" w:lineRule="auto"/>
              <w:jc w:val="center"/>
              <w:rPr>
                <w:b/>
                <w:color w:val="FFFFFF"/>
                <w:sz w:val="14"/>
              </w:rPr>
            </w:pPr>
            <w:r>
              <w:rPr>
                <w:b/>
                <w:color w:val="FFFFFF"/>
                <w:sz w:val="14"/>
              </w:rPr>
              <w:t>Adverse Event</w:t>
            </w:r>
          </w:p>
        </w:tc>
        <w:tc>
          <w:tcPr>
            <w:tcW w:w="10355" w:type="dxa"/>
            <w:gridSpan w:val="11"/>
            <w:tcBorders>
              <w:top w:val="single" w:sz="4" w:space="0" w:color="000000"/>
              <w:left w:val="single" w:sz="4" w:space="0" w:color="F2F2F2"/>
              <w:bottom w:val="nil"/>
              <w:right w:val="single" w:sz="4" w:space="0" w:color="000000"/>
            </w:tcBorders>
            <w:shd w:val="clear" w:color="auto" w:fill="44546A"/>
            <w:vAlign w:val="center"/>
          </w:tcPr>
          <w:p w14:paraId="485F52B2" w14:textId="521870A8" w:rsidR="00E46378" w:rsidRDefault="00B44BDC">
            <w:pPr>
              <w:spacing w:before="0" w:after="0" w:line="240" w:lineRule="auto"/>
              <w:jc w:val="center"/>
              <w:rPr>
                <w:b/>
                <w:color w:val="FFFFFF"/>
                <w:sz w:val="14"/>
              </w:rPr>
            </w:pPr>
            <w:r>
              <w:rPr>
                <w:b/>
                <w:color w:val="FFFFFF"/>
                <w:sz w:val="14"/>
              </w:rPr>
              <w:t>Off-Label Medications</w:t>
            </w:r>
          </w:p>
        </w:tc>
      </w:tr>
      <w:tr w:rsidR="00775A64" w14:paraId="597A0ED8" w14:textId="77777777">
        <w:trPr>
          <w:gridAfter w:val="1"/>
          <w:wAfter w:w="360" w:type="dxa"/>
          <w:trHeight w:val="288"/>
        </w:trPr>
        <w:tc>
          <w:tcPr>
            <w:tcW w:w="2560" w:type="dxa"/>
            <w:vMerge/>
            <w:tcBorders>
              <w:top w:val="nil"/>
              <w:left w:val="single" w:sz="4" w:space="0" w:color="000000"/>
              <w:bottom w:val="nil"/>
              <w:right w:val="nil"/>
            </w:tcBorders>
            <w:vAlign w:val="center"/>
          </w:tcPr>
          <w:p w14:paraId="353D27FF" w14:textId="77777777" w:rsidR="00E46378" w:rsidRDefault="00E46378"/>
        </w:tc>
        <w:tc>
          <w:tcPr>
            <w:tcW w:w="911" w:type="dxa"/>
            <w:tcBorders>
              <w:top w:val="nil"/>
              <w:left w:val="nil"/>
              <w:bottom w:val="nil"/>
              <w:right w:val="single" w:sz="6" w:space="0" w:color="A6A6A6"/>
            </w:tcBorders>
            <w:shd w:val="clear" w:color="auto" w:fill="8497B0"/>
            <w:vAlign w:val="center"/>
          </w:tcPr>
          <w:p w14:paraId="063427EC" w14:textId="77777777" w:rsidR="00E46378" w:rsidRDefault="00B44BDC">
            <w:pPr>
              <w:spacing w:before="0" w:after="0" w:line="240" w:lineRule="auto"/>
              <w:jc w:val="center"/>
              <w:rPr>
                <w:b/>
                <w:color w:val="FFFFFF"/>
                <w:sz w:val="14"/>
              </w:rPr>
            </w:pPr>
            <w:r>
              <w:rPr>
                <w:b/>
                <w:color w:val="FFFFFF"/>
                <w:sz w:val="14"/>
              </w:rPr>
              <w:t>Risperidone</w:t>
            </w:r>
          </w:p>
        </w:tc>
        <w:tc>
          <w:tcPr>
            <w:tcW w:w="1003" w:type="dxa"/>
            <w:tcBorders>
              <w:top w:val="nil"/>
              <w:left w:val="single" w:sz="6" w:space="0" w:color="A6A6A6"/>
              <w:bottom w:val="nil"/>
              <w:right w:val="single" w:sz="6" w:space="0" w:color="A6A6A6"/>
            </w:tcBorders>
            <w:shd w:val="clear" w:color="auto" w:fill="8497B0"/>
            <w:vAlign w:val="center"/>
          </w:tcPr>
          <w:p w14:paraId="19EC4AC0" w14:textId="77777777" w:rsidR="00E46378" w:rsidRDefault="00B44BDC">
            <w:pPr>
              <w:spacing w:before="0" w:after="0" w:line="240" w:lineRule="auto"/>
              <w:jc w:val="center"/>
              <w:rPr>
                <w:b/>
                <w:color w:val="FFFFFF"/>
                <w:sz w:val="14"/>
              </w:rPr>
            </w:pPr>
            <w:r>
              <w:rPr>
                <w:b/>
                <w:color w:val="FFFFFF"/>
                <w:sz w:val="14"/>
              </w:rPr>
              <w:t>Tiagabine</w:t>
            </w:r>
          </w:p>
        </w:tc>
        <w:tc>
          <w:tcPr>
            <w:tcW w:w="2699" w:type="dxa"/>
            <w:gridSpan w:val="2"/>
            <w:tcBorders>
              <w:top w:val="nil"/>
              <w:left w:val="single" w:sz="6" w:space="0" w:color="A6A6A6"/>
              <w:bottom w:val="nil"/>
              <w:right w:val="single" w:sz="4" w:space="0" w:color="A6A6A6"/>
            </w:tcBorders>
            <w:shd w:val="clear" w:color="auto" w:fill="8497B0"/>
            <w:vAlign w:val="center"/>
          </w:tcPr>
          <w:p w14:paraId="18FC5C34" w14:textId="77777777" w:rsidR="00E46378" w:rsidRDefault="00B44BDC">
            <w:pPr>
              <w:spacing w:before="0" w:after="0" w:line="240" w:lineRule="auto"/>
              <w:jc w:val="center"/>
              <w:rPr>
                <w:b/>
                <w:color w:val="FFFFFF"/>
                <w:sz w:val="14"/>
              </w:rPr>
            </w:pPr>
            <w:r>
              <w:rPr>
                <w:b/>
                <w:color w:val="FFFFFF"/>
                <w:sz w:val="14"/>
              </w:rPr>
              <w:t>Topiramate</w:t>
            </w:r>
          </w:p>
        </w:tc>
        <w:tc>
          <w:tcPr>
            <w:tcW w:w="2622" w:type="dxa"/>
            <w:gridSpan w:val="3"/>
            <w:tcBorders>
              <w:top w:val="nil"/>
              <w:left w:val="nil"/>
              <w:bottom w:val="nil"/>
              <w:right w:val="nil"/>
            </w:tcBorders>
            <w:shd w:val="clear" w:color="auto" w:fill="8497B0"/>
            <w:vAlign w:val="center"/>
          </w:tcPr>
          <w:p w14:paraId="2469F010" w14:textId="77777777" w:rsidR="00E46378" w:rsidRDefault="00B44BDC">
            <w:pPr>
              <w:spacing w:before="0" w:after="0" w:line="240" w:lineRule="auto"/>
              <w:jc w:val="center"/>
              <w:rPr>
                <w:b/>
                <w:color w:val="FFFFFF"/>
                <w:sz w:val="14"/>
              </w:rPr>
            </w:pPr>
            <w:r>
              <w:rPr>
                <w:b/>
                <w:color w:val="FFFFFF"/>
                <w:sz w:val="14"/>
              </w:rPr>
              <w:t>Venlafaxine</w:t>
            </w:r>
          </w:p>
        </w:tc>
        <w:tc>
          <w:tcPr>
            <w:tcW w:w="2067" w:type="dxa"/>
            <w:gridSpan w:val="2"/>
            <w:tcBorders>
              <w:top w:val="nil"/>
              <w:left w:val="single" w:sz="4" w:space="0" w:color="A6A6A6"/>
              <w:bottom w:val="nil"/>
              <w:right w:val="single" w:sz="4" w:space="0" w:color="A6A6A6"/>
            </w:tcBorders>
            <w:shd w:val="clear" w:color="auto" w:fill="8497B0"/>
            <w:vAlign w:val="center"/>
          </w:tcPr>
          <w:p w14:paraId="0F2B5FFF" w14:textId="77777777" w:rsidR="00E46378" w:rsidRDefault="00B44BDC">
            <w:pPr>
              <w:spacing w:before="0" w:after="0" w:line="240" w:lineRule="auto"/>
              <w:jc w:val="center"/>
              <w:rPr>
                <w:b/>
                <w:color w:val="FFFFFF"/>
                <w:sz w:val="14"/>
              </w:rPr>
            </w:pPr>
            <w:r>
              <w:rPr>
                <w:b/>
                <w:color w:val="FFFFFF"/>
                <w:sz w:val="14"/>
              </w:rPr>
              <w:t>Eszopiclone</w:t>
            </w:r>
          </w:p>
        </w:tc>
        <w:tc>
          <w:tcPr>
            <w:tcW w:w="1042" w:type="dxa"/>
            <w:tcBorders>
              <w:top w:val="nil"/>
              <w:left w:val="nil"/>
              <w:bottom w:val="nil"/>
              <w:right w:val="single" w:sz="4" w:space="0" w:color="000000"/>
            </w:tcBorders>
            <w:shd w:val="clear" w:color="auto" w:fill="8497B0"/>
            <w:vAlign w:val="center"/>
          </w:tcPr>
          <w:p w14:paraId="0E0E665F" w14:textId="77777777" w:rsidR="00E46378" w:rsidRDefault="00B44BDC">
            <w:pPr>
              <w:spacing w:before="0" w:after="0" w:line="240" w:lineRule="auto"/>
              <w:jc w:val="center"/>
              <w:rPr>
                <w:b/>
                <w:color w:val="FFFFFF"/>
                <w:sz w:val="14"/>
              </w:rPr>
            </w:pPr>
            <w:r>
              <w:rPr>
                <w:b/>
                <w:color w:val="FFFFFF"/>
                <w:sz w:val="14"/>
              </w:rPr>
              <w:t>Mifepristone</w:t>
            </w:r>
          </w:p>
        </w:tc>
      </w:tr>
      <w:tr w:rsidR="00775A64" w14:paraId="62C0182C" w14:textId="77777777">
        <w:trPr>
          <w:gridAfter w:val="1"/>
          <w:wAfter w:w="360" w:type="dxa"/>
          <w:trHeight w:val="432"/>
        </w:trPr>
        <w:tc>
          <w:tcPr>
            <w:tcW w:w="2560" w:type="dxa"/>
            <w:vMerge/>
            <w:tcBorders>
              <w:top w:val="nil"/>
              <w:left w:val="single" w:sz="4" w:space="0" w:color="000000"/>
              <w:bottom w:val="single" w:sz="4" w:space="0" w:color="000000"/>
              <w:right w:val="nil"/>
            </w:tcBorders>
            <w:vAlign w:val="center"/>
          </w:tcPr>
          <w:p w14:paraId="3A98677C" w14:textId="77777777" w:rsidR="00E46378" w:rsidRDefault="00E46378"/>
        </w:tc>
        <w:tc>
          <w:tcPr>
            <w:tcW w:w="911" w:type="dxa"/>
            <w:tcBorders>
              <w:top w:val="nil"/>
              <w:left w:val="nil"/>
              <w:bottom w:val="single" w:sz="4" w:space="0" w:color="000000"/>
              <w:right w:val="single" w:sz="6" w:space="0" w:color="BFBFBF"/>
            </w:tcBorders>
            <w:shd w:val="clear" w:color="auto" w:fill="D9E1F2"/>
            <w:vAlign w:val="center"/>
          </w:tcPr>
          <w:p w14:paraId="03C6D2EC" w14:textId="30DEAF58" w:rsidR="00E46378" w:rsidRDefault="00B44BDC">
            <w:pPr>
              <w:spacing w:before="0" w:after="0" w:line="240" w:lineRule="auto"/>
              <w:jc w:val="center"/>
              <w:rPr>
                <w:sz w:val="11"/>
              </w:rPr>
            </w:pPr>
            <w:r>
              <w:rPr>
                <w:sz w:val="11"/>
              </w:rPr>
              <w:t>Krystal, 2011</w:t>
            </w:r>
            <w:r>
              <w:rPr>
                <w:sz w:val="11"/>
              </w:rPr>
              <w:br/>
              <w:t>(N=133)</w:t>
            </w:r>
            <w:r w:rsidR="00775A64">
              <w:rPr>
                <w:sz w:val="11"/>
              </w:rPr>
              <w:fldChar w:fldCharType="begin">
                <w:fldData xml:space="preserve">PEVuZE5vdGU+PENpdGU+PEF1dGhvcj5LcnlzdGFsPC9BdXRob3I+PFllYXI+MjAxMTwvWWVhcj48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</w:fldData>
              </w:fldChar>
            </w:r>
            <w:r w:rsidR="00775A64">
              <w:rPr>
                <w:sz w:val="11"/>
              </w:rPr>
              <w:instrText xml:space="preserve"> ADDIN EN.CITE </w:instrText>
            </w:r>
            <w:r w:rsidR="00775A64">
              <w:rPr>
                <w:sz w:val="11"/>
              </w:rPr>
              <w:fldChar w:fldCharType="begin">
                <w:fldData xml:space="preserve">PEVuZE5vdGU+PENpdGU+PEF1dGhvcj5LcnlzdGFsPC9BdXRob3I+PFllYXI+MjAxMTwvWWVhcj48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[68]</w:t>
            </w:r>
            <w:r w:rsidR="00775A64">
              <w:rPr>
                <w:sz w:val="11"/>
              </w:rPr>
              <w:fldChar w:fldCharType="end"/>
            </w:r>
          </w:p>
        </w:tc>
        <w:tc>
          <w:tcPr>
            <w:tcW w:w="1003" w:type="dxa"/>
            <w:tcBorders>
              <w:top w:val="nil"/>
              <w:left w:val="single" w:sz="6" w:space="0" w:color="BFBFBF"/>
              <w:bottom w:val="single" w:sz="4" w:space="0" w:color="000000"/>
              <w:right w:val="single" w:sz="6" w:space="0" w:color="BFBFBF"/>
            </w:tcBorders>
            <w:shd w:val="clear" w:color="auto" w:fill="D9E1F2"/>
            <w:vAlign w:val="center"/>
          </w:tcPr>
          <w:p w14:paraId="7D965729" w14:textId="228F606D" w:rsidR="00E46378" w:rsidRDefault="00B44BDC">
            <w:pPr>
              <w:spacing w:before="0" w:after="0" w:line="240" w:lineRule="auto"/>
              <w:jc w:val="center"/>
              <w:rPr>
                <w:sz w:val="11"/>
              </w:rPr>
            </w:pPr>
            <w:r>
              <w:rPr>
                <w:sz w:val="11"/>
              </w:rPr>
              <w:t>Davidson, 2007</w:t>
            </w:r>
            <w:r>
              <w:rPr>
                <w:sz w:val="11"/>
              </w:rPr>
              <w:br/>
              <w:t>(N=114)</w:t>
            </w:r>
            <w:r w:rsidR="00775A64">
              <w:rPr>
                <w:sz w:val="11"/>
              </w:rPr>
              <w:fldChar w:fldCharType="begin">
                <w:fldData xml:space="preserve">PEVuZE5vdGU+PENpdGU+PEF1dGhvcj5EYXZpZHNvbjwvQXV0aG9yPjxZZWFyPjIwMDc8L1llYXI+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</w:fldData>
              </w:fldChar>
            </w:r>
            <w:r w:rsidR="00775A64">
              <w:rPr>
                <w:sz w:val="11"/>
              </w:rPr>
              <w:instrText xml:space="preserve"> ADDIN EN.CITE </w:instrText>
            </w:r>
            <w:r w:rsidR="00775A64">
              <w:rPr>
                <w:sz w:val="11"/>
              </w:rPr>
              <w:fldChar w:fldCharType="begin">
                <w:fldData xml:space="preserve">PEVuZE5vdGU+PENpdGU+PEF1dGhvcj5EYXZpZHNvbjwvQXV0aG9yPjxZZWFyPjIwMDc8L1llYXI+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[87]</w:t>
            </w:r>
            <w:r w:rsidR="00775A64">
              <w:rPr>
                <w:sz w:val="11"/>
              </w:rPr>
              <w:fldChar w:fldCharType="end"/>
            </w:r>
          </w:p>
        </w:tc>
        <w:tc>
          <w:tcPr>
            <w:tcW w:w="1191" w:type="dxa"/>
            <w:tcBorders>
              <w:top w:val="nil"/>
              <w:left w:val="single" w:sz="6" w:space="0" w:color="BFBFBF"/>
              <w:bottom w:val="single" w:sz="4" w:space="0" w:color="000000"/>
              <w:right w:val="single" w:sz="4" w:space="0" w:color="A6A6A6"/>
            </w:tcBorders>
            <w:shd w:val="clear" w:color="auto" w:fill="D9E1F2"/>
            <w:vAlign w:val="center"/>
          </w:tcPr>
          <w:p w14:paraId="0B9ABF47" w14:textId="41D4A842" w:rsidR="00E46378" w:rsidRDefault="00B44BDC">
            <w:pPr>
              <w:spacing w:before="0" w:after="0" w:line="240" w:lineRule="auto"/>
              <w:jc w:val="center"/>
              <w:rPr>
                <w:sz w:val="11"/>
              </w:rPr>
            </w:pPr>
            <w:r>
              <w:rPr>
                <w:sz w:val="11"/>
              </w:rPr>
              <w:t>Yeh, 2011</w:t>
            </w:r>
            <w:r>
              <w:rPr>
                <w:sz w:val="11"/>
              </w:rPr>
              <w:br/>
              <w:t>(N=17)</w:t>
            </w:r>
            <w:r w:rsidR="00775A64">
              <w:rPr>
                <w:sz w:val="11"/>
              </w:rPr>
              <w:fldChar w:fldCharType="begin">
                <w:fldData xml:space="preserve">PEVuZE5vdGU+PENpdGU+PEF1dGhvcj5ZZWg8L0F1dGhvcj48WWVhcj4yMDExPC9ZZWFyPjxSZWNO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</w:fldData>
              </w:fldChar>
            </w:r>
            <w:r w:rsidR="00775A64">
              <w:rPr>
                <w:sz w:val="11"/>
              </w:rPr>
              <w:instrText xml:space="preserve"> ADDIN EN.CITE </w:instrText>
            </w:r>
            <w:r w:rsidR="00775A64">
              <w:rPr>
                <w:sz w:val="11"/>
              </w:rPr>
              <w:fldChar w:fldCharType="begin">
                <w:fldData xml:space="preserve">PEVuZE5vdGU+PENpdGU+PEF1dGhvcj5ZZWg8L0F1dGhvcj48WWVhcj4yMDExPC9ZZWFyPjxSZWNO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[72]</w:t>
            </w:r>
            <w:r w:rsidR="00775A64">
              <w:rPr>
                <w:sz w:val="11"/>
              </w:rPr>
              <w:fldChar w:fldCharType="end"/>
            </w:r>
          </w:p>
        </w:tc>
        <w:tc>
          <w:tcPr>
            <w:tcW w:w="1508" w:type="dxa"/>
            <w:tcBorders>
              <w:top w:val="nil"/>
              <w:left w:val="nil"/>
              <w:bottom w:val="single" w:sz="4" w:space="0" w:color="000000"/>
              <w:right w:val="nil"/>
            </w:tcBorders>
            <w:shd w:val="clear" w:color="auto" w:fill="D9E1F2"/>
            <w:vAlign w:val="center"/>
          </w:tcPr>
          <w:p w14:paraId="4AA8B22D" w14:textId="7A8322F9" w:rsidR="00E46378" w:rsidRDefault="00B44BDC">
            <w:pPr>
              <w:spacing w:before="0" w:after="0" w:line="240" w:lineRule="auto"/>
              <w:jc w:val="center"/>
              <w:rPr>
                <w:sz w:val="11"/>
              </w:rPr>
            </w:pPr>
            <w:r>
              <w:rPr>
                <w:sz w:val="11"/>
              </w:rPr>
              <w:t>Monga, 2023</w:t>
            </w:r>
            <w:r>
              <w:rPr>
                <w:sz w:val="11"/>
              </w:rPr>
              <w:br/>
              <w:t>(N=34)</w:t>
            </w:r>
            <w:r w:rsidR="00775A64">
              <w:rPr>
                <w:sz w:val="11"/>
              </w:rPr>
              <w:fldChar w:fldCharType="begin">
                <w:fldData xml:space="preserve">PEVuZE5vdGU+PENpdGU+PEF1dGhvcj5Nb25nYTwvQXV0aG9yPjxZZWFyPjIwMjM8L1llYXI+PFJl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</w:fldData>
              </w:fldChar>
            </w:r>
            <w:r w:rsidR="00775A64">
              <w:rPr>
                <w:sz w:val="11"/>
              </w:rPr>
              <w:instrText xml:space="preserve"> ADDIN EN.CITE </w:instrText>
            </w:r>
            <w:r w:rsidR="00775A64">
              <w:rPr>
                <w:sz w:val="11"/>
              </w:rPr>
              <w:fldChar w:fldCharType="begin">
                <w:fldData xml:space="preserve">PEVuZE5vdGU+PENpdGU+PEF1dGhvcj5Nb25nYTwvQXV0aG9yPjxZZWFyPjIwMjM8L1llYXI+PFJl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[73]</w:t>
            </w:r>
            <w:r w:rsidR="00775A64">
              <w:rPr>
                <w:sz w:val="11"/>
              </w:rPr>
              <w:fldChar w:fldCharType="end"/>
            </w:r>
          </w:p>
        </w:tc>
        <w:tc>
          <w:tcPr>
            <w:tcW w:w="1447" w:type="dxa"/>
            <w:tcBorders>
              <w:top w:val="nil"/>
              <w:left w:val="single" w:sz="4" w:space="0" w:color="A6A6A6"/>
              <w:bottom w:val="single" w:sz="4" w:space="0" w:color="000000"/>
              <w:right w:val="nil"/>
            </w:tcBorders>
            <w:shd w:val="clear" w:color="auto" w:fill="D9E1F2"/>
            <w:vAlign w:val="center"/>
          </w:tcPr>
          <w:p w14:paraId="44C848B5" w14:textId="5304B9B4" w:rsidR="00E46378" w:rsidRDefault="00B44BDC">
            <w:pPr>
              <w:spacing w:before="0" w:after="0" w:line="240" w:lineRule="auto"/>
              <w:jc w:val="center"/>
              <w:rPr>
                <w:sz w:val="11"/>
              </w:rPr>
            </w:pPr>
            <w:r>
              <w:rPr>
                <w:sz w:val="11"/>
              </w:rPr>
              <w:t>Davidson, 2006</w:t>
            </w:r>
            <w:r>
              <w:rPr>
                <w:sz w:val="11"/>
              </w:rPr>
              <w:br/>
              <w:t>(N=161)</w:t>
            </w:r>
            <w:r w:rsidR="00775A64">
              <w:rPr>
                <w:sz w:val="11"/>
              </w:rPr>
              <w:fldChar w:fldCharType="begin">
                <w:fldData xml:space="preserve">PEVuZE5vdGU+PENpdGU+PEF1dGhvcj5EYXZpZHNvbjwvQXV0aG9yPjxZZWFyPjIwMDY8L1llYXI+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</w:fldData>
              </w:fldChar>
            </w:r>
            <w:r w:rsidR="00775A64">
              <w:rPr>
                <w:sz w:val="11"/>
              </w:rPr>
              <w:instrText xml:space="preserve"> ADDIN EN.CITE </w:instrText>
            </w:r>
            <w:r w:rsidR="00775A64">
              <w:rPr>
                <w:sz w:val="11"/>
              </w:rPr>
              <w:fldChar w:fldCharType="begin">
                <w:fldData xml:space="preserve">PEVuZE5vdGU+PENpdGU+PEF1dGhvcj5EYXZpZHNvbjwvQXV0aG9yPjxZZWFyPjIwMDY8L1llYXI+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[74]</w:t>
            </w:r>
            <w:r w:rsidR="00775A64">
              <w:rPr>
                <w:sz w:val="11"/>
              </w:rPr>
              <w:fldChar w:fldCharType="end"/>
            </w:r>
          </w:p>
        </w:tc>
        <w:tc>
          <w:tcPr>
            <w:tcW w:w="1163" w:type="dxa"/>
            <w:tcBorders>
              <w:top w:val="nil"/>
              <w:left w:val="nil"/>
              <w:bottom w:val="single" w:sz="4" w:space="0" w:color="000000"/>
              <w:right w:val="nil"/>
            </w:tcBorders>
            <w:shd w:val="clear" w:color="auto" w:fill="D9E1F2"/>
            <w:vAlign w:val="center"/>
          </w:tcPr>
          <w:p w14:paraId="529A11DB" w14:textId="2BDEAA0C" w:rsidR="00E46378" w:rsidRDefault="00B44BDC">
            <w:pPr>
              <w:spacing w:before="0" w:after="0" w:line="240" w:lineRule="auto"/>
              <w:jc w:val="center"/>
              <w:rPr>
                <w:sz w:val="11"/>
              </w:rPr>
            </w:pPr>
            <w:r>
              <w:rPr>
                <w:sz w:val="11"/>
              </w:rPr>
              <w:t>Davidson, 2006</w:t>
            </w:r>
            <w:r>
              <w:rPr>
                <w:sz w:val="11"/>
              </w:rPr>
              <w:br/>
              <w:t>(N=179)</w:t>
            </w:r>
            <w:r w:rsidR="00775A64">
              <w:rPr>
                <w:sz w:val="11"/>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Pr>
                <w:sz w:val="11"/>
              </w:rPr>
              <w:instrText xml:space="preserve"> ADDIN EN.CITE </w:instrText>
            </w:r>
            <w:r w:rsidR="00775A64">
              <w:rPr>
                <w:sz w:val="11"/>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[59]</w:t>
            </w:r>
            <w:r w:rsidR="00775A64">
              <w:rPr>
                <w:sz w:val="11"/>
              </w:rPr>
              <w:fldChar w:fldCharType="end"/>
            </w:r>
          </w:p>
        </w:tc>
        <w:tc>
          <w:tcPr>
            <w:tcW w:w="1066" w:type="dxa"/>
            <w:gridSpan w:val="2"/>
            <w:tcBorders>
              <w:top w:val="nil"/>
              <w:left w:val="single" w:sz="4" w:space="0" w:color="A6A6A6"/>
              <w:bottom w:val="single" w:sz="4" w:space="0" w:color="000000"/>
              <w:right w:val="nil"/>
            </w:tcBorders>
            <w:shd w:val="clear" w:color="auto" w:fill="D9E1F2"/>
            <w:vAlign w:val="center"/>
          </w:tcPr>
          <w:p w14:paraId="7BABF10C" w14:textId="06EEA4BF" w:rsidR="00E46378" w:rsidRDefault="00B44BDC">
            <w:pPr>
              <w:spacing w:before="0" w:after="0" w:line="240" w:lineRule="auto"/>
              <w:jc w:val="center"/>
              <w:rPr>
                <w:sz w:val="11"/>
              </w:rPr>
            </w:pPr>
            <w:r>
              <w:rPr>
                <w:sz w:val="11"/>
              </w:rPr>
              <w:t>Pollack, 2011</w:t>
            </w:r>
            <w:r>
              <w:rPr>
                <w:sz w:val="11"/>
              </w:rPr>
              <w:br/>
              <w:t>(N=12)</w:t>
            </w:r>
            <w:r w:rsidR="00775A64">
              <w:rPr>
                <w:sz w:val="11"/>
              </w:rPr>
              <w:fldChar w:fldCharType="begin">
                <w:fldData xml:space="preserve">PEVuZE5vdGU+PENpdGU+PEF1dGhvcj5Qb2xsYWNrPC9BdXRob3I+PFllYXI+MjAxMTwvWWVhcj48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</w:fldData>
              </w:fldChar>
            </w:r>
            <w:r w:rsidR="00775A64">
              <w:rPr>
                <w:sz w:val="11"/>
              </w:rPr>
              <w:instrText xml:space="preserve"> ADDIN EN.CITE </w:instrText>
            </w:r>
            <w:r w:rsidR="00775A64">
              <w:rPr>
                <w:sz w:val="11"/>
              </w:rPr>
              <w:fldChar w:fldCharType="begin">
                <w:fldData xml:space="preserve">PEVuZE5vdGU+PENpdGU+PEF1dGhvcj5Qb2xsYWNrPC9BdXRob3I+PFllYXI+MjAxMTwvWWVhcj48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[77]</w:t>
            </w:r>
            <w:r w:rsidR="00775A64">
              <w:rPr>
                <w:sz w:val="11"/>
              </w:rPr>
              <w:fldChar w:fldCharType="end"/>
            </w:r>
          </w:p>
        </w:tc>
        <w:tc>
          <w:tcPr>
            <w:tcW w:w="1013" w:type="dxa"/>
            <w:tcBorders>
              <w:top w:val="nil"/>
              <w:left w:val="nil"/>
              <w:bottom w:val="single" w:sz="4" w:space="0" w:color="000000"/>
              <w:right w:val="single" w:sz="4" w:space="0" w:color="A6A6A6"/>
            </w:tcBorders>
            <w:shd w:val="clear" w:color="auto" w:fill="D9E1F2"/>
            <w:vAlign w:val="center"/>
          </w:tcPr>
          <w:p w14:paraId="0E4B482F" w14:textId="136B4E78" w:rsidR="00E46378" w:rsidRDefault="00B44BDC">
            <w:pPr>
              <w:spacing w:before="0" w:after="0" w:line="240" w:lineRule="auto"/>
              <w:jc w:val="center"/>
              <w:rPr>
                <w:sz w:val="11"/>
              </w:rPr>
            </w:pPr>
            <w:r>
              <w:rPr>
                <w:sz w:val="11"/>
              </w:rPr>
              <w:t>Dowd, 2020</w:t>
            </w:r>
            <w:r>
              <w:rPr>
                <w:sz w:val="11"/>
              </w:rPr>
              <w:br/>
              <w:t>(N=13)</w:t>
            </w:r>
            <w:r w:rsidR="00775A64">
              <w:rPr>
                <w:sz w:val="11"/>
              </w:rPr>
              <w:fldChar w:fldCharType="begin">
                <w:fldData xml:space="preserve">PEVuZE5vdGU+PENpdGU+PEF1dGhvcj5Eb3dkPC9BdXRob3I+PFllYXI+MjAyMDwvWWVhcj48UmVj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</w:fldData>
              </w:fldChar>
            </w:r>
            <w:r w:rsidR="00775A64">
              <w:rPr>
                <w:sz w:val="11"/>
              </w:rPr>
              <w:instrText xml:space="preserve"> ADDIN EN.CITE </w:instrText>
            </w:r>
            <w:r w:rsidR="00775A64">
              <w:rPr>
                <w:sz w:val="11"/>
              </w:rPr>
              <w:fldChar w:fldCharType="begin">
                <w:fldData xml:space="preserve">PEVuZE5vdGU+PENpdGU+PEF1dGhvcj5Eb3dkPC9BdXRob3I+PFllYXI+MjAyMDwvWWVhcj48UmVj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[78]</w:t>
            </w:r>
            <w:r w:rsidR="00775A64">
              <w:rPr>
                <w:sz w:val="11"/>
              </w:rPr>
              <w:fldChar w:fldCharType="end"/>
            </w:r>
          </w:p>
        </w:tc>
        <w:tc>
          <w:tcPr>
            <w:tcW w:w="1042" w:type="dxa"/>
            <w:tcBorders>
              <w:top w:val="nil"/>
              <w:left w:val="nil"/>
              <w:bottom w:val="single" w:sz="4" w:space="0" w:color="000000"/>
              <w:right w:val="single" w:sz="4" w:space="0" w:color="000000"/>
            </w:tcBorders>
            <w:shd w:val="clear" w:color="auto" w:fill="D9E1F2"/>
            <w:vAlign w:val="center"/>
          </w:tcPr>
          <w:p w14:paraId="791CD90F" w14:textId="7EBA2307" w:rsidR="00E46378" w:rsidRDefault="00B44BDC">
            <w:pPr>
              <w:spacing w:before="0" w:after="0" w:line="240" w:lineRule="auto"/>
              <w:jc w:val="center"/>
              <w:rPr>
                <w:sz w:val="11"/>
              </w:rPr>
            </w:pPr>
            <w:r>
              <w:rPr>
                <w:sz w:val="11"/>
              </w:rPr>
              <w:t>Golier, 2023</w:t>
            </w:r>
            <w:r>
              <w:rPr>
                <w:sz w:val="11"/>
              </w:rPr>
              <w:br/>
              <w:t>(N=41)</w:t>
            </w:r>
            <w:r w:rsidR="00775A64">
              <w:rPr>
                <w:sz w:val="11"/>
              </w:rPr>
              <w:fldChar w:fldCharType="begin">
                <w:fldData xml:space="preserve">PEVuZE5vdGU+PENpdGU+PEF1dGhvcj5Hb2xpZXI8L0F1dGhvcj48WWVhcj4yMDIzPC9ZZWFyPjxS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</w:fldData>
              </w:fldChar>
            </w:r>
            <w:r w:rsidR="00775A64">
              <w:rPr>
                <w:sz w:val="11"/>
              </w:rPr>
              <w:instrText xml:space="preserve"> ADDIN EN.CITE </w:instrText>
            </w:r>
            <w:r w:rsidR="00775A64">
              <w:rPr>
                <w:sz w:val="11"/>
              </w:rPr>
              <w:fldChar w:fldCharType="begin">
                <w:fldData xml:space="preserve">PEVuZE5vdGU+PENpdGU+PEF1dGhvcj5Hb2xpZXI8L0F1dGhvcj48WWVhcj4yMDIzPC9ZZWFyPjxS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</w:fldData>
              </w:fldChar>
            </w:r>
            <w:r w:rsidR="00775A64">
              <w:rPr>
                <w:sz w:val="11"/>
              </w:rPr>
              <w:instrText xml:space="preserve"> ADDIN EN.CITE.DATA </w:instrText>
            </w:r>
            <w:r w:rsidR="00775A64">
              <w:rPr>
                <w:sz w:val="11"/>
              </w:rPr>
            </w:r>
            <w:r w:rsidR="00775A64">
              <w:rPr>
                <w:sz w:val="11"/>
              </w:rPr>
              <w:fldChar w:fldCharType="end"/>
            </w:r>
            <w:r w:rsidR="00775A64">
              <w:rPr>
                <w:sz w:val="11"/>
              </w:rPr>
            </w:r>
            <w:r w:rsidR="00775A64">
              <w:rPr>
                <w:sz w:val="11"/>
              </w:rPr>
              <w:fldChar w:fldCharType="separate"/>
            </w:r>
            <w:r w:rsidR="00775A64">
              <w:rPr>
                <w:noProof/>
                <w:sz w:val="11"/>
              </w:rPr>
              <w:t>[86]</w:t>
            </w:r>
            <w:r w:rsidR="00775A64">
              <w:rPr>
                <w:sz w:val="11"/>
              </w:rPr>
              <w:fldChar w:fldCharType="end"/>
            </w:r>
          </w:p>
        </w:tc>
      </w:tr>
      <w:tr w:rsidR="00775A64" w14:paraId="7767F001" w14:textId="77777777">
        <w:trPr>
          <w:gridAfter w:val="1"/>
          <w:wAfter w:w="360" w:type="dxa"/>
          <w:trHeight w:val="216"/>
        </w:trPr>
        <w:tc>
          <w:tcPr>
            <w:tcW w:w="2560" w:type="dxa"/>
            <w:tcBorders>
              <w:top w:val="single" w:sz="4" w:space="0" w:color="000000"/>
              <w:left w:val="nil"/>
              <w:bottom w:val="single" w:sz="4" w:space="0" w:color="BFBFBF"/>
              <w:right w:val="single" w:sz="4" w:space="0" w:color="BFBFBF"/>
            </w:tcBorders>
            <w:shd w:val="clear" w:color="auto" w:fill="FFFFFF"/>
            <w:vAlign w:val="center"/>
          </w:tcPr>
          <w:p w14:paraId="7E6C3668" w14:textId="77777777" w:rsidR="00E46378" w:rsidRDefault="00B44BDC">
            <w:pPr>
              <w:spacing w:before="0" w:after="0" w:line="240" w:lineRule="auto"/>
              <w:jc w:val="center"/>
              <w:rPr>
                <w:sz w:val="12"/>
              </w:rPr>
            </w:pPr>
            <w:r>
              <w:rPr>
                <w:sz w:val="12"/>
              </w:rPr>
              <w:t>Anxiety</w:t>
            </w:r>
          </w:p>
        </w:tc>
        <w:tc>
          <w:tcPr>
            <w:tcW w:w="911"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18703F9A" w14:textId="77777777" w:rsidR="00E46378" w:rsidRDefault="00B44BDC">
            <w:pPr>
              <w:spacing w:before="0" w:after="0" w:line="240" w:lineRule="auto"/>
              <w:jc w:val="center"/>
              <w:rPr>
                <w:sz w:val="12"/>
              </w:rPr>
            </w:pPr>
            <w:r>
              <w:rPr>
                <w:sz w:val="12"/>
              </w:rPr>
              <w:t>NR</w:t>
            </w:r>
          </w:p>
        </w:tc>
        <w:tc>
          <w:tcPr>
            <w:tcW w:w="1003"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2544A853" w14:textId="77777777" w:rsidR="00E46378" w:rsidRDefault="00B44BDC">
            <w:pPr>
              <w:spacing w:before="0" w:after="0" w:line="240" w:lineRule="auto"/>
              <w:jc w:val="center"/>
              <w:rPr>
                <w:sz w:val="12"/>
              </w:rPr>
            </w:pPr>
            <w:r>
              <w:rPr>
                <w:sz w:val="12"/>
              </w:rPr>
              <w:t>NR</w:t>
            </w:r>
          </w:p>
        </w:tc>
        <w:tc>
          <w:tcPr>
            <w:tcW w:w="1191"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55FA4687" w14:textId="77777777" w:rsidR="00E46378" w:rsidRDefault="00B44BDC">
            <w:pPr>
              <w:spacing w:before="0" w:after="0" w:line="240" w:lineRule="auto"/>
              <w:jc w:val="center"/>
              <w:rPr>
                <w:sz w:val="12"/>
              </w:rPr>
            </w:pPr>
            <w:r>
              <w:rPr>
                <w:sz w:val="12"/>
              </w:rPr>
              <w:t>NR</w:t>
            </w:r>
          </w:p>
        </w:tc>
        <w:tc>
          <w:tcPr>
            <w:tcW w:w="1508"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7D7082BB" w14:textId="77777777" w:rsidR="00E46378" w:rsidRDefault="00B44BDC">
            <w:pPr>
              <w:spacing w:before="0" w:after="0" w:line="240" w:lineRule="auto"/>
              <w:jc w:val="center"/>
              <w:rPr>
                <w:sz w:val="12"/>
              </w:rPr>
            </w:pPr>
            <w:r>
              <w:rPr>
                <w:sz w:val="12"/>
              </w:rPr>
              <w:t>NR</w:t>
            </w:r>
          </w:p>
        </w:tc>
        <w:tc>
          <w:tcPr>
            <w:tcW w:w="1447"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60542A08" w14:textId="77777777" w:rsidR="00E46378" w:rsidRDefault="00B44BDC">
            <w:pPr>
              <w:spacing w:before="0" w:after="0" w:line="240" w:lineRule="auto"/>
              <w:jc w:val="center"/>
              <w:rPr>
                <w:sz w:val="12"/>
              </w:rPr>
            </w:pPr>
            <w:r>
              <w:rPr>
                <w:sz w:val="12"/>
              </w:rPr>
              <w:t>NR</w:t>
            </w:r>
          </w:p>
        </w:tc>
        <w:tc>
          <w:tcPr>
            <w:tcW w:w="1163"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17DD568A"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000000"/>
              <w:left w:val="single" w:sz="4" w:space="0" w:color="BFBFBF"/>
              <w:bottom w:val="single" w:sz="4" w:space="0" w:color="BFBFBF"/>
              <w:right w:val="single" w:sz="4" w:space="0" w:color="BFBFBF"/>
            </w:tcBorders>
            <w:shd w:val="clear" w:color="auto" w:fill="FFFFFF"/>
            <w:vAlign w:val="center"/>
          </w:tcPr>
          <w:p w14:paraId="214DB99C" w14:textId="77777777" w:rsidR="00E46378" w:rsidRDefault="00B44BDC">
            <w:pPr>
              <w:spacing w:before="0" w:after="0" w:line="240" w:lineRule="auto"/>
              <w:jc w:val="center"/>
              <w:rPr>
                <w:sz w:val="12"/>
              </w:rPr>
            </w:pPr>
            <w:r>
              <w:rPr>
                <w:sz w:val="12"/>
              </w:rPr>
              <w:t>NR</w:t>
            </w:r>
          </w:p>
        </w:tc>
        <w:tc>
          <w:tcPr>
            <w:tcW w:w="1013" w:type="dxa"/>
            <w:tcBorders>
              <w:top w:val="single" w:sz="4" w:space="0" w:color="000000"/>
              <w:left w:val="single" w:sz="4" w:space="0" w:color="BFBFBF"/>
              <w:bottom w:val="single" w:sz="4" w:space="0" w:color="BFBFBF"/>
              <w:right w:val="single" w:sz="4" w:space="0" w:color="BFBFBF"/>
            </w:tcBorders>
            <w:shd w:val="clear" w:color="auto" w:fill="FFFFFF"/>
            <w:vAlign w:val="center"/>
          </w:tcPr>
          <w:p w14:paraId="3DD66878" w14:textId="77777777" w:rsidR="00E46378" w:rsidRDefault="00B44BDC">
            <w:pPr>
              <w:spacing w:before="0" w:after="0" w:line="240" w:lineRule="auto"/>
              <w:jc w:val="center"/>
              <w:rPr>
                <w:sz w:val="12"/>
              </w:rPr>
            </w:pPr>
            <w:r>
              <w:rPr>
                <w:sz w:val="12"/>
              </w:rPr>
              <w:t>NR</w:t>
            </w:r>
          </w:p>
        </w:tc>
        <w:tc>
          <w:tcPr>
            <w:tcW w:w="1042" w:type="dxa"/>
            <w:tcBorders>
              <w:top w:val="single" w:sz="4" w:space="0" w:color="000000"/>
              <w:left w:val="single" w:sz="4" w:space="0" w:color="BFBFBF"/>
              <w:bottom w:val="single" w:sz="4" w:space="0" w:color="BFBFBF"/>
              <w:right w:val="single" w:sz="4" w:space="0" w:color="000000"/>
            </w:tcBorders>
            <w:shd w:val="clear" w:color="auto" w:fill="FFFFFF"/>
            <w:vAlign w:val="center"/>
          </w:tcPr>
          <w:p w14:paraId="6572926B" w14:textId="77777777" w:rsidR="00E46378" w:rsidRDefault="00B44BDC">
            <w:pPr>
              <w:spacing w:before="0" w:after="0" w:line="240" w:lineRule="auto"/>
              <w:jc w:val="center"/>
              <w:rPr>
                <w:sz w:val="12"/>
              </w:rPr>
            </w:pPr>
            <w:r>
              <w:rPr>
                <w:sz w:val="12"/>
              </w:rPr>
              <w:t>NR</w:t>
            </w:r>
          </w:p>
        </w:tc>
      </w:tr>
      <w:tr w:rsidR="00775A64" w14:paraId="788A9E39"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96F4E19" w14:textId="77777777" w:rsidR="00E46378" w:rsidRDefault="00B44BDC">
            <w:pPr>
              <w:spacing w:before="0" w:after="0" w:line="240" w:lineRule="auto"/>
              <w:jc w:val="center"/>
              <w:rPr>
                <w:sz w:val="12"/>
              </w:rPr>
            </w:pPr>
            <w:r>
              <w:rPr>
                <w:sz w:val="12"/>
              </w:rPr>
              <w:t>Asthenia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13F91C"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4893D2"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5BA173"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C4DA187"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93A8F7C"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69F60EA"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B55B4D2"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069E87"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12FC6A67" w14:textId="77777777" w:rsidR="00E46378" w:rsidRDefault="00B44BDC">
            <w:pPr>
              <w:spacing w:before="0" w:after="0" w:line="240" w:lineRule="auto"/>
              <w:jc w:val="center"/>
              <w:rPr>
                <w:sz w:val="12"/>
              </w:rPr>
            </w:pPr>
            <w:r>
              <w:rPr>
                <w:sz w:val="12"/>
              </w:rPr>
              <w:t>NR</w:t>
            </w:r>
          </w:p>
        </w:tc>
      </w:tr>
      <w:tr w:rsidR="00775A64" w14:paraId="3C7830BE"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78E4E25F" w14:textId="77777777" w:rsidR="00E46378" w:rsidRDefault="00B44BDC">
            <w:pPr>
              <w:spacing w:before="0" w:after="0" w:line="240" w:lineRule="auto"/>
              <w:jc w:val="center"/>
              <w:rPr>
                <w:sz w:val="12"/>
              </w:rPr>
            </w:pPr>
            <w:r>
              <w:rPr>
                <w:sz w:val="12"/>
              </w:rPr>
              <w:t>Constipation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FCD457A"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0EF59FA"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95B7AA6"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57D204D"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C4D01DC" w14:textId="77777777" w:rsidR="00E46378" w:rsidRDefault="00B44BDC">
            <w:pPr>
              <w:spacing w:before="0" w:after="0" w:line="240" w:lineRule="auto"/>
              <w:jc w:val="center"/>
              <w:rPr>
                <w:sz w:val="12"/>
              </w:rPr>
            </w:pPr>
            <w:r>
              <w:rPr>
                <w:sz w:val="12"/>
              </w:rPr>
              <w:t>12.4%</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14D5798" w14:textId="77777777" w:rsidR="00E46378" w:rsidRDefault="00B44BDC">
            <w:pPr>
              <w:spacing w:before="0" w:after="0" w:line="240" w:lineRule="auto"/>
              <w:jc w:val="center"/>
              <w:rPr>
                <w:sz w:val="12"/>
              </w:rPr>
            </w:pPr>
            <w:r>
              <w:rPr>
                <w:sz w:val="12"/>
              </w:rPr>
              <w:t>11.7%</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F265A07"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D58A964"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3D673C11" w14:textId="77777777" w:rsidR="00E46378" w:rsidRDefault="00B44BDC">
            <w:pPr>
              <w:spacing w:before="0" w:after="0" w:line="240" w:lineRule="auto"/>
              <w:jc w:val="center"/>
              <w:rPr>
                <w:sz w:val="12"/>
              </w:rPr>
            </w:pPr>
            <w:r>
              <w:rPr>
                <w:sz w:val="12"/>
              </w:rPr>
              <w:t>NR</w:t>
            </w:r>
          </w:p>
        </w:tc>
      </w:tr>
      <w:tr w:rsidR="00775A64" w14:paraId="105458ED"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9F2B752" w14:textId="77777777" w:rsidR="00E46378" w:rsidRDefault="00B44BDC">
            <w:pPr>
              <w:spacing w:before="0" w:after="0" w:line="240" w:lineRule="auto"/>
              <w:jc w:val="center"/>
              <w:rPr>
                <w:sz w:val="12"/>
              </w:rPr>
            </w:pPr>
            <w:r>
              <w:rPr>
                <w:sz w:val="12"/>
              </w:rPr>
              <w:t>Decreased appetite</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F6FBDE0"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CD4023C"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C6672B2"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14AC14C" w14:textId="77777777" w:rsidR="00E46378" w:rsidRDefault="00B44BDC">
            <w:pPr>
              <w:spacing w:before="0" w:after="0" w:line="240" w:lineRule="auto"/>
              <w:jc w:val="center"/>
              <w:rPr>
                <w:sz w:val="12"/>
              </w:rPr>
            </w:pPr>
            <w:r>
              <w:rPr>
                <w:sz w:val="12"/>
              </w:rPr>
              <w:t>14.7%</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10E5661"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E148C8C" w14:textId="77777777" w:rsidR="00E46378" w:rsidRDefault="00B44BDC">
            <w:pPr>
              <w:spacing w:before="0" w:after="0" w:line="240" w:lineRule="auto"/>
              <w:jc w:val="center"/>
              <w:rPr>
                <w:sz w:val="12"/>
              </w:rPr>
            </w:pPr>
            <w:r>
              <w:rPr>
                <w:sz w:val="12"/>
              </w:rPr>
              <w:t>11.7%</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560B160"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9817389"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563A296F" w14:textId="77777777" w:rsidR="00E46378" w:rsidRDefault="00B44BDC">
            <w:pPr>
              <w:spacing w:before="0" w:after="0" w:line="240" w:lineRule="auto"/>
              <w:jc w:val="center"/>
              <w:rPr>
                <w:sz w:val="12"/>
              </w:rPr>
            </w:pPr>
            <w:r>
              <w:rPr>
                <w:sz w:val="12"/>
              </w:rPr>
              <w:t>NR</w:t>
            </w:r>
          </w:p>
        </w:tc>
      </w:tr>
      <w:tr w:rsidR="00775A64" w14:paraId="3CCFEB86"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0EE42829" w14:textId="77777777" w:rsidR="00E46378" w:rsidRDefault="00B44BDC">
            <w:pPr>
              <w:spacing w:before="0" w:after="0" w:line="240" w:lineRule="auto"/>
              <w:jc w:val="center"/>
              <w:rPr>
                <w:sz w:val="12"/>
              </w:rPr>
            </w:pPr>
            <w:r>
              <w:rPr>
                <w:sz w:val="12"/>
              </w:rPr>
              <w:t>Decreased libido</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1E558E0" w14:textId="77777777" w:rsidR="00E46378" w:rsidRDefault="00B44BDC">
            <w:pPr>
              <w:spacing w:before="0" w:after="0" w:line="240" w:lineRule="auto"/>
              <w:jc w:val="center"/>
              <w:rPr>
                <w:sz w:val="12"/>
              </w:rPr>
            </w:pPr>
            <w:r>
              <w:rPr>
                <w:sz w:val="12"/>
              </w:rPr>
              <w:t>6.1%</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68F7B1E"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972FD66"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B70012F"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2EA145B" w14:textId="77777777" w:rsidR="00E46378" w:rsidRDefault="00B44BDC">
            <w:pPr>
              <w:spacing w:before="0" w:after="0" w:line="240" w:lineRule="auto"/>
              <w:jc w:val="center"/>
              <w:rPr>
                <w:sz w:val="12"/>
              </w:rPr>
            </w:pPr>
            <w:r>
              <w:rPr>
                <w:sz w:val="12"/>
              </w:rPr>
              <w:t>5.0%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91BCE4F"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4AC69214"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EDED9E4"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0659C464" w14:textId="77777777" w:rsidR="00E46378" w:rsidRDefault="00B44BDC">
            <w:pPr>
              <w:spacing w:before="0" w:after="0" w:line="240" w:lineRule="auto"/>
              <w:jc w:val="center"/>
              <w:rPr>
                <w:sz w:val="12"/>
              </w:rPr>
            </w:pPr>
            <w:r>
              <w:rPr>
                <w:sz w:val="12"/>
              </w:rPr>
              <w:t>NR</w:t>
            </w:r>
          </w:p>
        </w:tc>
      </w:tr>
      <w:tr w:rsidR="00775A64" w14:paraId="5AA34EB9"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0F8B3A31" w14:textId="77777777" w:rsidR="00E46378" w:rsidRDefault="00B44BDC">
            <w:pPr>
              <w:spacing w:before="0" w:after="0" w:line="240" w:lineRule="auto"/>
              <w:jc w:val="center"/>
              <w:rPr>
                <w:sz w:val="12"/>
              </w:rPr>
            </w:pPr>
            <w:r>
              <w:rPr>
                <w:sz w:val="12"/>
              </w:rPr>
              <w:t>Depression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B441A5A"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EB3E383"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62BD2F5"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A48EDF4"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ADD6129"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9E55297"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0D9E2587"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7126824"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6831D41D" w14:textId="77777777" w:rsidR="00E46378" w:rsidRDefault="00B44BDC">
            <w:pPr>
              <w:spacing w:before="0" w:after="0" w:line="240" w:lineRule="auto"/>
              <w:jc w:val="center"/>
              <w:rPr>
                <w:sz w:val="12"/>
              </w:rPr>
            </w:pPr>
            <w:r>
              <w:rPr>
                <w:sz w:val="12"/>
              </w:rPr>
              <w:t>NR</w:t>
            </w:r>
          </w:p>
        </w:tc>
      </w:tr>
      <w:tr w:rsidR="00775A64" w14:paraId="41CDF843"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46100884" w14:textId="77777777" w:rsidR="00E46378" w:rsidRDefault="00B44BDC">
            <w:pPr>
              <w:spacing w:before="0" w:after="0" w:line="240" w:lineRule="auto"/>
              <w:jc w:val="center"/>
              <w:rPr>
                <w:sz w:val="12"/>
              </w:rPr>
            </w:pPr>
            <w:r>
              <w:rPr>
                <w:sz w:val="12"/>
              </w:rPr>
              <w:t>Diarrhea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0238CB6"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EDA1D60"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0A5BE13"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1799C58" w14:textId="77777777" w:rsidR="00E46378" w:rsidRDefault="00B44BDC">
            <w:pPr>
              <w:spacing w:before="0" w:after="0" w:line="240" w:lineRule="auto"/>
              <w:jc w:val="center"/>
              <w:rPr>
                <w:sz w:val="12"/>
              </w:rPr>
            </w:pPr>
            <w:r>
              <w:rPr>
                <w:sz w:val="12"/>
              </w:rPr>
              <w:t>20.6%</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6FB3B7"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4E1B7F" w14:textId="77777777" w:rsidR="00E46378" w:rsidRDefault="00B44BDC">
            <w:pPr>
              <w:spacing w:before="0" w:after="0" w:line="240" w:lineRule="auto"/>
              <w:jc w:val="center"/>
              <w:rPr>
                <w:sz w:val="12"/>
              </w:rPr>
            </w:pPr>
            <w:r>
              <w:rPr>
                <w:sz w:val="12"/>
              </w:rPr>
              <w:t>12.3%</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20818A77"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4A9BAF8"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1E76775D" w14:textId="77777777" w:rsidR="00E46378" w:rsidRDefault="00B44BDC">
            <w:pPr>
              <w:spacing w:before="0" w:after="0" w:line="240" w:lineRule="auto"/>
              <w:jc w:val="center"/>
              <w:rPr>
                <w:sz w:val="12"/>
              </w:rPr>
            </w:pPr>
            <w:r>
              <w:rPr>
                <w:sz w:val="12"/>
              </w:rPr>
              <w:t>NR</w:t>
            </w:r>
          </w:p>
        </w:tc>
      </w:tr>
      <w:tr w:rsidR="00775A64" w14:paraId="08C39500"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15B9F523" w14:textId="77777777" w:rsidR="00E46378" w:rsidRDefault="00B44BDC">
            <w:pPr>
              <w:spacing w:before="0" w:after="0" w:line="240" w:lineRule="auto"/>
              <w:jc w:val="center"/>
              <w:rPr>
                <w:sz w:val="12"/>
              </w:rPr>
            </w:pPr>
            <w:r>
              <w:rPr>
                <w:sz w:val="12"/>
              </w:rPr>
              <w:t>Dizziness</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9FE0E8B"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80A145" w14:textId="77777777" w:rsidR="00E46378" w:rsidRDefault="00B44BDC">
            <w:pPr>
              <w:spacing w:before="0" w:after="0" w:line="240" w:lineRule="auto"/>
              <w:jc w:val="center"/>
              <w:rPr>
                <w:sz w:val="12"/>
              </w:rPr>
            </w:pPr>
            <w:r>
              <w:rPr>
                <w:sz w:val="12"/>
              </w:rPr>
              <w:t>32.0%</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B7A570"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F529D91"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73A263" w14:textId="77777777" w:rsidR="00E46378" w:rsidRDefault="00B44BDC">
            <w:pPr>
              <w:spacing w:before="0" w:after="0" w:line="240" w:lineRule="auto"/>
              <w:jc w:val="center"/>
              <w:rPr>
                <w:sz w:val="12"/>
              </w:rPr>
            </w:pPr>
            <w:r>
              <w:rPr>
                <w:sz w:val="12"/>
              </w:rPr>
              <w:t>18.0%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2297A38" w14:textId="77777777" w:rsidR="00E46378" w:rsidRDefault="00B44BDC">
            <w:pPr>
              <w:spacing w:before="0" w:after="0" w:line="240" w:lineRule="auto"/>
              <w:jc w:val="center"/>
              <w:rPr>
                <w:sz w:val="12"/>
              </w:rPr>
            </w:pPr>
            <w:r>
              <w:rPr>
                <w:sz w:val="12"/>
              </w:rPr>
              <w:t>13.4%</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C429068"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0AACC5B"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436EB286" w14:textId="77777777" w:rsidR="00E46378" w:rsidRDefault="00B44BDC">
            <w:pPr>
              <w:spacing w:before="0" w:after="0" w:line="240" w:lineRule="auto"/>
              <w:jc w:val="center"/>
              <w:rPr>
                <w:sz w:val="12"/>
              </w:rPr>
            </w:pPr>
            <w:r>
              <w:rPr>
                <w:sz w:val="12"/>
              </w:rPr>
              <w:t>4.9%</w:t>
            </w:r>
          </w:p>
        </w:tc>
      </w:tr>
      <w:tr w:rsidR="00775A64" w14:paraId="0C55BFAA"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5237DE11" w14:textId="77777777" w:rsidR="00E46378" w:rsidRDefault="00B44BDC">
            <w:pPr>
              <w:spacing w:before="0" w:after="0" w:line="240" w:lineRule="auto"/>
              <w:jc w:val="center"/>
              <w:rPr>
                <w:sz w:val="12"/>
              </w:rPr>
            </w:pPr>
            <w:r>
              <w:rPr>
                <w:sz w:val="12"/>
              </w:rPr>
              <w:t>Drowsiness</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44F0D70"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7C364AB"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DF9CBF1"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118B88"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322B5FA"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5ABFBEE"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21ECB793"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4B3B47"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0E2DC11A" w14:textId="77777777" w:rsidR="00E46378" w:rsidRDefault="00B44BDC">
            <w:pPr>
              <w:spacing w:before="0" w:after="0" w:line="240" w:lineRule="auto"/>
              <w:jc w:val="center"/>
              <w:rPr>
                <w:sz w:val="12"/>
              </w:rPr>
            </w:pPr>
            <w:r>
              <w:rPr>
                <w:sz w:val="12"/>
              </w:rPr>
              <w:t>NR</w:t>
            </w:r>
          </w:p>
        </w:tc>
      </w:tr>
      <w:tr w:rsidR="00775A64" w14:paraId="779BADB4"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50A69F98" w14:textId="77777777" w:rsidR="00E46378" w:rsidRDefault="00B44BDC">
            <w:pPr>
              <w:spacing w:before="0" w:after="0" w:line="240" w:lineRule="auto"/>
              <w:jc w:val="center"/>
              <w:rPr>
                <w:sz w:val="12"/>
              </w:rPr>
            </w:pPr>
            <w:r>
              <w:rPr>
                <w:sz w:val="12"/>
              </w:rPr>
              <w:t>Dry mouth</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34564F6"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83EE392"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FAD2656"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0A4AA54"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8272060" w14:textId="77777777" w:rsidR="00E46378" w:rsidRDefault="00B44BDC">
            <w:pPr>
              <w:spacing w:before="0" w:after="0" w:line="240" w:lineRule="auto"/>
              <w:jc w:val="center"/>
              <w:rPr>
                <w:sz w:val="12"/>
              </w:rPr>
            </w:pPr>
            <w:r>
              <w:rPr>
                <w:sz w:val="12"/>
              </w:rPr>
              <w:t>13.0%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011BDC5" w14:textId="77777777" w:rsidR="00E46378" w:rsidRDefault="00B44BDC">
            <w:pPr>
              <w:spacing w:before="0" w:after="0" w:line="240" w:lineRule="auto"/>
              <w:jc w:val="center"/>
              <w:rPr>
                <w:sz w:val="12"/>
              </w:rPr>
            </w:pPr>
            <w:r>
              <w:rPr>
                <w:sz w:val="12"/>
              </w:rPr>
              <w:t>19.0%</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3A9FF91"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BBE1EB7"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67AD1F6E" w14:textId="77777777" w:rsidR="00E46378" w:rsidRDefault="00B44BDC">
            <w:pPr>
              <w:spacing w:before="0" w:after="0" w:line="240" w:lineRule="auto"/>
              <w:jc w:val="center"/>
              <w:rPr>
                <w:sz w:val="12"/>
              </w:rPr>
            </w:pPr>
            <w:r>
              <w:rPr>
                <w:sz w:val="12"/>
              </w:rPr>
              <w:t>4.9%</w:t>
            </w:r>
          </w:p>
        </w:tc>
      </w:tr>
      <w:tr w:rsidR="00775A64" w14:paraId="4FE7E5DD"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2A63BE10" w14:textId="77777777" w:rsidR="00E46378" w:rsidRDefault="00B44BDC">
            <w:pPr>
              <w:spacing w:before="0" w:after="0" w:line="240" w:lineRule="auto"/>
              <w:jc w:val="center"/>
              <w:rPr>
                <w:sz w:val="12"/>
              </w:rPr>
            </w:pPr>
            <w:r>
              <w:rPr>
                <w:sz w:val="12"/>
              </w:rPr>
              <w:t>Fatigue</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F7F4666" w14:textId="77777777" w:rsidR="00E46378" w:rsidRDefault="00B44BDC">
            <w:pPr>
              <w:spacing w:before="0" w:after="0" w:line="240" w:lineRule="auto"/>
              <w:jc w:val="center"/>
              <w:rPr>
                <w:sz w:val="12"/>
              </w:rPr>
            </w:pPr>
            <w:r>
              <w:rPr>
                <w:sz w:val="12"/>
              </w:rPr>
              <w:t>13.7%</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BCA80B"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087AAE7"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FB431E4" w14:textId="77777777" w:rsidR="00E46378" w:rsidRDefault="00B44BDC">
            <w:pPr>
              <w:spacing w:before="0" w:after="0" w:line="240" w:lineRule="auto"/>
              <w:jc w:val="center"/>
              <w:rPr>
                <w:sz w:val="12"/>
              </w:rPr>
            </w:pPr>
            <w:r>
              <w:rPr>
                <w:sz w:val="12"/>
              </w:rPr>
              <w:t>20.6%</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EEAC6BB" w14:textId="77777777" w:rsidR="00E46378" w:rsidRDefault="00B44BDC">
            <w:pPr>
              <w:spacing w:before="0" w:after="0" w:line="240" w:lineRule="auto"/>
              <w:jc w:val="center"/>
              <w:rPr>
                <w:sz w:val="12"/>
              </w:rPr>
            </w:pPr>
            <w:r>
              <w:rPr>
                <w:sz w:val="12"/>
              </w:rPr>
              <w:t>8.1%</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FD6B1AC" w14:textId="77777777" w:rsidR="00E46378" w:rsidRDefault="00B44BDC">
            <w:pPr>
              <w:spacing w:before="0" w:after="0" w:line="240" w:lineRule="auto"/>
              <w:jc w:val="center"/>
              <w:rPr>
                <w:sz w:val="12"/>
              </w:rPr>
            </w:pPr>
            <w:r>
              <w:rPr>
                <w:sz w:val="12"/>
              </w:rPr>
              <w:t>10.6%</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A6B0719"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6FC2E6A"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338D544D" w14:textId="77777777" w:rsidR="00E46378" w:rsidRDefault="00B44BDC">
            <w:pPr>
              <w:spacing w:before="0" w:after="0" w:line="240" w:lineRule="auto"/>
              <w:jc w:val="center"/>
              <w:rPr>
                <w:sz w:val="12"/>
              </w:rPr>
            </w:pPr>
            <w:r>
              <w:rPr>
                <w:sz w:val="12"/>
              </w:rPr>
              <w:t>7.3%</w:t>
            </w:r>
          </w:p>
        </w:tc>
      </w:tr>
      <w:tr w:rsidR="00775A64" w14:paraId="63D6022A"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0E6A2B9A" w14:textId="77777777" w:rsidR="00E46378" w:rsidRDefault="00B44BDC">
            <w:pPr>
              <w:spacing w:before="0" w:after="0" w:line="240" w:lineRule="auto"/>
              <w:jc w:val="center"/>
              <w:rPr>
                <w:sz w:val="12"/>
              </w:rPr>
            </w:pPr>
            <w:r>
              <w:rPr>
                <w:sz w:val="12"/>
              </w:rPr>
              <w:t>Headache</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A175E08"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D7F1D65" w14:textId="77777777" w:rsidR="00E46378" w:rsidRDefault="00B44BDC">
            <w:pPr>
              <w:spacing w:before="0" w:after="0" w:line="240" w:lineRule="auto"/>
              <w:jc w:val="center"/>
              <w:rPr>
                <w:sz w:val="12"/>
              </w:rPr>
            </w:pPr>
            <w:r>
              <w:rPr>
                <w:sz w:val="12"/>
              </w:rPr>
              <w:t>25.0%</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975FEA" w14:textId="77777777" w:rsidR="00E46378" w:rsidRDefault="00B44BDC">
            <w:pPr>
              <w:spacing w:before="0" w:after="0" w:line="240" w:lineRule="auto"/>
              <w:jc w:val="center"/>
              <w:rPr>
                <w:sz w:val="12"/>
              </w:rPr>
            </w:pPr>
            <w:r>
              <w:rPr>
                <w:sz w:val="12"/>
              </w:rPr>
              <w:t>11.0%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478500" w14:textId="77777777" w:rsidR="00E46378" w:rsidRDefault="00B44BDC">
            <w:pPr>
              <w:spacing w:before="0" w:after="0" w:line="240" w:lineRule="auto"/>
              <w:jc w:val="center"/>
              <w:rPr>
                <w:sz w:val="12"/>
              </w:rPr>
            </w:pPr>
            <w:r>
              <w:rPr>
                <w:sz w:val="12"/>
              </w:rPr>
              <w:t>23.5%</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4C6278C" w14:textId="77777777" w:rsidR="00E46378" w:rsidRDefault="00B44BDC">
            <w:pPr>
              <w:spacing w:before="0" w:after="0" w:line="240" w:lineRule="auto"/>
              <w:jc w:val="center"/>
              <w:rPr>
                <w:sz w:val="12"/>
              </w:rPr>
            </w:pPr>
            <w:r>
              <w:rPr>
                <w:sz w:val="12"/>
              </w:rPr>
              <w:t>28.6%</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0E7D179" w14:textId="77777777" w:rsidR="00E46378" w:rsidRDefault="00B44BDC">
            <w:pPr>
              <w:spacing w:before="0" w:after="0" w:line="240" w:lineRule="auto"/>
              <w:jc w:val="center"/>
              <w:rPr>
                <w:sz w:val="12"/>
              </w:rPr>
            </w:pPr>
            <w:r>
              <w:rPr>
                <w:sz w:val="12"/>
              </w:rPr>
              <w:t>29.6%</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285BB77F" w14:textId="77777777" w:rsidR="00E46378" w:rsidRDefault="00B44BDC">
            <w:pPr>
              <w:spacing w:before="0" w:after="0" w:line="240" w:lineRule="auto"/>
              <w:jc w:val="center"/>
              <w:rPr>
                <w:sz w:val="12"/>
              </w:rPr>
            </w:pPr>
            <w:r>
              <w:rPr>
                <w:sz w:val="12"/>
              </w:rPr>
              <w:t>12.0%</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19B40E0" w14:textId="77777777" w:rsidR="00E46378" w:rsidRDefault="00B44BDC">
            <w:pPr>
              <w:spacing w:before="0" w:after="0" w:line="240" w:lineRule="auto"/>
              <w:jc w:val="center"/>
              <w:rPr>
                <w:sz w:val="12"/>
              </w:rPr>
            </w:pPr>
            <w:r>
              <w:rPr>
                <w:sz w:val="12"/>
              </w:rPr>
              <w:t>20.0%</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1C14C4FE" w14:textId="77777777" w:rsidR="00E46378" w:rsidRDefault="00B44BDC">
            <w:pPr>
              <w:spacing w:before="0" w:after="0" w:line="240" w:lineRule="auto"/>
              <w:jc w:val="center"/>
              <w:rPr>
                <w:sz w:val="12"/>
              </w:rPr>
            </w:pPr>
            <w:r>
              <w:rPr>
                <w:sz w:val="12"/>
              </w:rPr>
              <w:t>4.9%</w:t>
            </w:r>
          </w:p>
        </w:tc>
      </w:tr>
      <w:tr w:rsidR="00775A64" w14:paraId="15464983"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241DE073" w14:textId="77777777" w:rsidR="00E46378" w:rsidRDefault="00B44BDC">
            <w:pPr>
              <w:spacing w:before="0" w:after="0" w:line="240" w:lineRule="auto"/>
              <w:jc w:val="center"/>
              <w:rPr>
                <w:sz w:val="12"/>
              </w:rPr>
            </w:pPr>
            <w:r>
              <w:rPr>
                <w:sz w:val="12"/>
              </w:rPr>
              <w:t>Increased appetite</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938516D"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0989E88"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06C2BD"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69A5E6"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00E4F35"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001783F"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36EFA7A"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38C023F"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1D3F0241" w14:textId="77777777" w:rsidR="00E46378" w:rsidRDefault="00B44BDC">
            <w:pPr>
              <w:spacing w:before="0" w:after="0" w:line="240" w:lineRule="auto"/>
              <w:jc w:val="center"/>
              <w:rPr>
                <w:sz w:val="12"/>
              </w:rPr>
            </w:pPr>
            <w:r>
              <w:rPr>
                <w:sz w:val="12"/>
              </w:rPr>
              <w:t>NR</w:t>
            </w:r>
          </w:p>
        </w:tc>
      </w:tr>
      <w:tr w:rsidR="00775A64" w14:paraId="4C82C97C"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447EEE85" w14:textId="77777777" w:rsidR="00E46378" w:rsidRDefault="00B44BDC">
            <w:pPr>
              <w:spacing w:before="0" w:after="0" w:line="240" w:lineRule="auto"/>
              <w:jc w:val="center"/>
              <w:rPr>
                <w:sz w:val="12"/>
              </w:rPr>
            </w:pPr>
            <w:r>
              <w:rPr>
                <w:sz w:val="12"/>
              </w:rPr>
              <w:t>Increased urination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4914C8A"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5323D5F"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3694D49"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9C6D951"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C8BAC34"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5A0E14"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ADAB7CE"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3CA4FEC"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6368F4C3" w14:textId="77777777" w:rsidR="00E46378" w:rsidRDefault="00B44BDC">
            <w:pPr>
              <w:spacing w:before="0" w:after="0" w:line="240" w:lineRule="auto"/>
              <w:jc w:val="center"/>
              <w:rPr>
                <w:sz w:val="12"/>
              </w:rPr>
            </w:pPr>
            <w:r>
              <w:rPr>
                <w:sz w:val="12"/>
              </w:rPr>
              <w:t>NR</w:t>
            </w:r>
          </w:p>
        </w:tc>
      </w:tr>
      <w:tr w:rsidR="00775A64" w14:paraId="7CBCBF21"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5078826C" w14:textId="77777777" w:rsidR="00E46378" w:rsidRDefault="00B44BDC">
            <w:pPr>
              <w:spacing w:before="0" w:after="0" w:line="240" w:lineRule="auto"/>
              <w:jc w:val="center"/>
              <w:rPr>
                <w:sz w:val="12"/>
              </w:rPr>
            </w:pPr>
            <w:r>
              <w:rPr>
                <w:sz w:val="12"/>
              </w:rPr>
              <w:t>Insomnia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30440C"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8AF5FE4"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FE9E5F" w14:textId="77777777" w:rsidR="00E46378" w:rsidRDefault="00B44BDC">
            <w:pPr>
              <w:spacing w:before="0" w:after="0" w:line="240" w:lineRule="auto"/>
              <w:jc w:val="center"/>
              <w:rPr>
                <w:sz w:val="12"/>
              </w:rPr>
            </w:pPr>
            <w:r>
              <w:rPr>
                <w:sz w:val="12"/>
              </w:rPr>
              <w:t>23.0%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0E759C" w14:textId="77777777" w:rsidR="00E46378" w:rsidRDefault="00B44BDC">
            <w:pPr>
              <w:spacing w:before="0" w:after="0" w:line="240" w:lineRule="auto"/>
              <w:jc w:val="center"/>
              <w:rPr>
                <w:sz w:val="12"/>
              </w:rPr>
            </w:pPr>
            <w:r>
              <w:rPr>
                <w:sz w:val="12"/>
              </w:rPr>
              <w:t>20.6%</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6C2A602" w14:textId="77777777" w:rsidR="00E46378" w:rsidRDefault="00B44BDC">
            <w:pPr>
              <w:spacing w:before="0" w:after="0" w:line="240" w:lineRule="auto"/>
              <w:jc w:val="center"/>
              <w:rPr>
                <w:sz w:val="12"/>
              </w:rPr>
            </w:pPr>
            <w:r>
              <w:rPr>
                <w:sz w:val="12"/>
              </w:rPr>
              <w:t>7.5%</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4676761" w14:textId="77777777" w:rsidR="00E46378" w:rsidRDefault="00B44BDC">
            <w:pPr>
              <w:spacing w:before="0" w:after="0" w:line="240" w:lineRule="auto"/>
              <w:jc w:val="center"/>
              <w:rPr>
                <w:sz w:val="12"/>
              </w:rPr>
            </w:pPr>
            <w:r>
              <w:rPr>
                <w:sz w:val="12"/>
              </w:rPr>
              <w:t>13.4%</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4DF5C71C"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8E452F6"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1A4FA6BF" w14:textId="77777777" w:rsidR="00E46378" w:rsidRDefault="00B44BDC">
            <w:pPr>
              <w:spacing w:before="0" w:after="0" w:line="240" w:lineRule="auto"/>
              <w:jc w:val="center"/>
              <w:rPr>
                <w:sz w:val="12"/>
              </w:rPr>
            </w:pPr>
            <w:r>
              <w:rPr>
                <w:sz w:val="12"/>
              </w:rPr>
              <w:t>NR</w:t>
            </w:r>
          </w:p>
        </w:tc>
      </w:tr>
      <w:tr w:rsidR="00775A64" w14:paraId="5A6EC01F"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FFD5BB5" w14:textId="77777777" w:rsidR="00E46378" w:rsidRDefault="00B44BDC">
            <w:pPr>
              <w:spacing w:before="0" w:after="0" w:line="240" w:lineRule="auto"/>
              <w:jc w:val="center"/>
              <w:rPr>
                <w:sz w:val="12"/>
              </w:rPr>
            </w:pPr>
            <w:r>
              <w:rPr>
                <w:sz w:val="12"/>
              </w:rPr>
              <w:t>Irritability/Nervousness</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5B41F5F"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A2459A6"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9022D9" w14:textId="77777777" w:rsidR="00E46378" w:rsidRDefault="00B44BDC">
            <w:pPr>
              <w:spacing w:before="0" w:after="0" w:line="240" w:lineRule="auto"/>
              <w:jc w:val="center"/>
              <w:rPr>
                <w:sz w:val="12"/>
              </w:rPr>
            </w:pPr>
            <w:r>
              <w:rPr>
                <w:sz w:val="12"/>
              </w:rPr>
              <w:t>11.0%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795CE1B"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9108B3F"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BAB486"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57AC3AD7"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5A32DC"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705DD2D9" w14:textId="77777777" w:rsidR="00E46378" w:rsidRDefault="00B44BDC">
            <w:pPr>
              <w:spacing w:before="0" w:after="0" w:line="240" w:lineRule="auto"/>
              <w:jc w:val="center"/>
              <w:rPr>
                <w:sz w:val="12"/>
              </w:rPr>
            </w:pPr>
            <w:r>
              <w:rPr>
                <w:sz w:val="12"/>
              </w:rPr>
              <w:t>NR</w:t>
            </w:r>
          </w:p>
        </w:tc>
      </w:tr>
      <w:tr w:rsidR="00775A64" w14:paraId="5CE6E236"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5CD57AD" w14:textId="77777777" w:rsidR="00E46378" w:rsidRDefault="00B44BDC">
            <w:pPr>
              <w:spacing w:before="0" w:after="0" w:line="240" w:lineRule="auto"/>
              <w:jc w:val="center"/>
              <w:rPr>
                <w:sz w:val="12"/>
              </w:rPr>
            </w:pPr>
            <w:r>
              <w:rPr>
                <w:sz w:val="12"/>
              </w:rPr>
              <w:t>Nasal or sinus congestion/nasopharyngitis</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A96FB4" w14:textId="77777777" w:rsidR="00E46378" w:rsidRDefault="00B44BDC">
            <w:pPr>
              <w:spacing w:before="0" w:after="0" w:line="240" w:lineRule="auto"/>
              <w:jc w:val="center"/>
              <w:rPr>
                <w:sz w:val="12"/>
              </w:rPr>
            </w:pPr>
            <w:r>
              <w:rPr>
                <w:sz w:val="12"/>
              </w:rPr>
              <w:t>4.6%</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C2EF66D"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0B0899E"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F9C39F5"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7683164" w14:textId="77777777" w:rsidR="00E46378" w:rsidRDefault="00B44BDC">
            <w:pPr>
              <w:spacing w:before="0" w:after="0" w:line="240" w:lineRule="auto"/>
              <w:jc w:val="center"/>
              <w:rPr>
                <w:sz w:val="12"/>
              </w:rPr>
            </w:pPr>
            <w:r>
              <w:rPr>
                <w:sz w:val="12"/>
              </w:rPr>
              <w:t>5.0%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6DD176"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06099062"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7F4C476"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4421B9EF" w14:textId="77777777" w:rsidR="00E46378" w:rsidRDefault="00B44BDC">
            <w:pPr>
              <w:spacing w:before="0" w:after="0" w:line="240" w:lineRule="auto"/>
              <w:jc w:val="center"/>
              <w:rPr>
                <w:sz w:val="12"/>
              </w:rPr>
            </w:pPr>
            <w:r>
              <w:rPr>
                <w:sz w:val="12"/>
              </w:rPr>
              <w:t>NR</w:t>
            </w:r>
          </w:p>
        </w:tc>
      </w:tr>
      <w:tr w:rsidR="00775A64" w14:paraId="371971B6"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20810A09" w14:textId="77777777" w:rsidR="00E46378" w:rsidRDefault="00B44BDC">
            <w:pPr>
              <w:spacing w:before="0" w:after="0" w:line="240" w:lineRule="auto"/>
              <w:jc w:val="center"/>
              <w:rPr>
                <w:sz w:val="12"/>
              </w:rPr>
            </w:pPr>
            <w:r>
              <w:rPr>
                <w:sz w:val="12"/>
              </w:rPr>
              <w:t>Nausea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6ABBA3"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6AD10D0" w14:textId="77777777" w:rsidR="00E46378" w:rsidRDefault="00B44BDC">
            <w:pPr>
              <w:spacing w:before="0" w:after="0" w:line="240" w:lineRule="auto"/>
              <w:jc w:val="center"/>
              <w:rPr>
                <w:sz w:val="12"/>
              </w:rPr>
            </w:pPr>
            <w:r>
              <w:rPr>
                <w:sz w:val="12"/>
              </w:rPr>
              <w:t>18.0%</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86AE908"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87AC035" w14:textId="77777777" w:rsidR="00E46378" w:rsidRDefault="00B44BDC">
            <w:pPr>
              <w:spacing w:before="0" w:after="0" w:line="240" w:lineRule="auto"/>
              <w:jc w:val="center"/>
              <w:rPr>
                <w:sz w:val="12"/>
              </w:rPr>
            </w:pPr>
            <w:r>
              <w:rPr>
                <w:sz w:val="12"/>
              </w:rPr>
              <w:t>17.6%</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82C8519" w14:textId="77777777" w:rsidR="00E46378" w:rsidRDefault="00B44BDC">
            <w:pPr>
              <w:spacing w:before="0" w:after="0" w:line="240" w:lineRule="auto"/>
              <w:jc w:val="center"/>
              <w:rPr>
                <w:sz w:val="12"/>
              </w:rPr>
            </w:pPr>
            <w:r>
              <w:rPr>
                <w:sz w:val="12"/>
              </w:rPr>
              <w:t>21.7%</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EFAF3BD" w14:textId="77777777" w:rsidR="00E46378" w:rsidRDefault="00B44BDC">
            <w:pPr>
              <w:spacing w:before="0" w:after="0" w:line="240" w:lineRule="auto"/>
              <w:jc w:val="center"/>
              <w:rPr>
                <w:sz w:val="12"/>
              </w:rPr>
            </w:pPr>
            <w:r>
              <w:rPr>
                <w:sz w:val="12"/>
              </w:rPr>
              <w:t>25.1%</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C656377"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8A5A2DA"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256537C6" w14:textId="77777777" w:rsidR="00E46378" w:rsidRDefault="00B44BDC">
            <w:pPr>
              <w:spacing w:before="0" w:after="0" w:line="240" w:lineRule="auto"/>
              <w:jc w:val="center"/>
              <w:rPr>
                <w:sz w:val="12"/>
              </w:rPr>
            </w:pPr>
            <w:r>
              <w:rPr>
                <w:sz w:val="12"/>
              </w:rPr>
              <w:t>NR</w:t>
            </w:r>
          </w:p>
        </w:tc>
      </w:tr>
      <w:tr w:rsidR="00775A64" w14:paraId="5FAFA60D"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62C113B" w14:textId="77777777" w:rsidR="00E46378" w:rsidRDefault="00B44BDC">
            <w:pPr>
              <w:spacing w:before="0" w:after="0" w:line="240" w:lineRule="auto"/>
              <w:jc w:val="center"/>
              <w:rPr>
                <w:sz w:val="12"/>
              </w:rPr>
            </w:pPr>
            <w:r>
              <w:rPr>
                <w:sz w:val="12"/>
              </w:rPr>
              <w:t>Paresthesia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9DF487"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DBAAEB2"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DCC995D" w14:textId="77777777" w:rsidR="00E46378" w:rsidRDefault="00B44BDC">
            <w:pPr>
              <w:spacing w:before="0" w:after="0" w:line="240" w:lineRule="auto"/>
              <w:jc w:val="center"/>
              <w:rPr>
                <w:sz w:val="12"/>
              </w:rPr>
            </w:pPr>
            <w:r>
              <w:rPr>
                <w:sz w:val="12"/>
              </w:rPr>
              <w:t>17.0%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D244F30" w14:textId="77777777" w:rsidR="00E46378" w:rsidRDefault="00B44BDC">
            <w:pPr>
              <w:spacing w:before="0" w:after="0" w:line="240" w:lineRule="auto"/>
              <w:jc w:val="center"/>
              <w:rPr>
                <w:sz w:val="12"/>
              </w:rPr>
            </w:pPr>
            <w:r>
              <w:rPr>
                <w:sz w:val="12"/>
              </w:rPr>
              <w:t>35.3%</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4FECC71"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DF5C306"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8478AF5"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BAAA150"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2BFB3868" w14:textId="77777777" w:rsidR="00E46378" w:rsidRDefault="00B44BDC">
            <w:pPr>
              <w:spacing w:before="0" w:after="0" w:line="240" w:lineRule="auto"/>
              <w:jc w:val="center"/>
              <w:rPr>
                <w:sz w:val="12"/>
              </w:rPr>
            </w:pPr>
            <w:r>
              <w:rPr>
                <w:sz w:val="12"/>
              </w:rPr>
              <w:t>NR</w:t>
            </w:r>
          </w:p>
        </w:tc>
      </w:tr>
      <w:tr w:rsidR="00775A64" w14:paraId="1E6621FF"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70822A5E" w14:textId="77777777" w:rsidR="00E46378" w:rsidRDefault="00B44BDC">
            <w:pPr>
              <w:spacing w:before="0" w:after="0" w:line="240" w:lineRule="auto"/>
              <w:jc w:val="center"/>
              <w:rPr>
                <w:sz w:val="12"/>
              </w:rPr>
            </w:pPr>
            <w:r>
              <w:rPr>
                <w:sz w:val="12"/>
              </w:rPr>
              <w:t>Sedation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CA05CB2"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F10FEF1"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113B12"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213DB02"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EC5C1C7"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3A7D844"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92094E6" w14:textId="77777777" w:rsidR="00E46378" w:rsidRDefault="00B44BDC">
            <w:pPr>
              <w:spacing w:before="0" w:after="0" w:line="240" w:lineRule="auto"/>
              <w:jc w:val="center"/>
              <w:rPr>
                <w:sz w:val="12"/>
              </w:rPr>
            </w:pPr>
            <w:r>
              <w:rPr>
                <w:sz w:val="12"/>
              </w:rPr>
              <w:t>16.0%</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1FD207C" w14:textId="77777777" w:rsidR="00E46378" w:rsidRDefault="00B44BDC">
            <w:pPr>
              <w:spacing w:before="0" w:after="0" w:line="240" w:lineRule="auto"/>
              <w:jc w:val="center"/>
              <w:rPr>
                <w:sz w:val="12"/>
              </w:rPr>
            </w:pPr>
            <w:r>
              <w:rPr>
                <w:sz w:val="12"/>
              </w:rPr>
              <w:t>20.0%</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56D40239" w14:textId="77777777" w:rsidR="00E46378" w:rsidRDefault="00B44BDC">
            <w:pPr>
              <w:spacing w:before="0" w:after="0" w:line="240" w:lineRule="auto"/>
              <w:jc w:val="center"/>
              <w:rPr>
                <w:sz w:val="12"/>
              </w:rPr>
            </w:pPr>
            <w:r>
              <w:rPr>
                <w:sz w:val="12"/>
              </w:rPr>
              <w:t>NR</w:t>
            </w:r>
          </w:p>
        </w:tc>
      </w:tr>
      <w:tr w:rsidR="00775A64" w14:paraId="72ACDDD6"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4F32EC95" w14:textId="77777777" w:rsidR="00E46378" w:rsidRDefault="00B44BDC">
            <w:pPr>
              <w:spacing w:before="0" w:after="0" w:line="240" w:lineRule="auto"/>
              <w:jc w:val="center"/>
              <w:rPr>
                <w:sz w:val="12"/>
              </w:rPr>
            </w:pPr>
            <w:r>
              <w:rPr>
                <w:sz w:val="12"/>
              </w:rPr>
              <w:t>Somnolence</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AAEBC3" w14:textId="77777777" w:rsidR="00E46378" w:rsidRDefault="00B44BDC">
            <w:pPr>
              <w:spacing w:before="0" w:after="0" w:line="240" w:lineRule="auto"/>
              <w:jc w:val="center"/>
              <w:rPr>
                <w:sz w:val="12"/>
              </w:rPr>
            </w:pPr>
            <w:r>
              <w:rPr>
                <w:sz w:val="12"/>
              </w:rPr>
              <w:t>9.9%</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B239DAA" w14:textId="77777777" w:rsidR="00E46378" w:rsidRDefault="00B44BDC">
            <w:pPr>
              <w:spacing w:before="0" w:after="0" w:line="240" w:lineRule="auto"/>
              <w:jc w:val="center"/>
              <w:rPr>
                <w:sz w:val="12"/>
              </w:rPr>
            </w:pPr>
            <w:r>
              <w:rPr>
                <w:sz w:val="12"/>
              </w:rPr>
              <w:t>20.0%</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064461E" w14:textId="77777777" w:rsidR="00E46378" w:rsidRDefault="00B44BDC">
            <w:pPr>
              <w:spacing w:before="0" w:after="0" w:line="240" w:lineRule="auto"/>
              <w:jc w:val="center"/>
              <w:rPr>
                <w:sz w:val="12"/>
              </w:rPr>
            </w:pPr>
            <w:r>
              <w:rPr>
                <w:sz w:val="12"/>
              </w:rPr>
              <w:t>23.0%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1E2D20D" w14:textId="77777777" w:rsidR="00E46378" w:rsidRDefault="00B44BDC">
            <w:pPr>
              <w:spacing w:before="0" w:after="0" w:line="240" w:lineRule="auto"/>
              <w:jc w:val="center"/>
              <w:rPr>
                <w:sz w:val="12"/>
              </w:rPr>
            </w:pPr>
            <w:r>
              <w:rPr>
                <w:sz w:val="12"/>
              </w:rPr>
              <w:t>17.6%</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A11EF5" w14:textId="77777777" w:rsidR="00E46378" w:rsidRDefault="00B44BDC">
            <w:pPr>
              <w:spacing w:before="0" w:after="0" w:line="240" w:lineRule="auto"/>
              <w:jc w:val="center"/>
              <w:rPr>
                <w:sz w:val="12"/>
              </w:rPr>
            </w:pPr>
            <w:r>
              <w:rPr>
                <w:sz w:val="12"/>
              </w:rPr>
              <w:t>5.6%</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12D5581" w14:textId="77777777" w:rsidR="00E46378" w:rsidRDefault="00B44BDC">
            <w:pPr>
              <w:spacing w:before="0" w:after="0" w:line="240" w:lineRule="auto"/>
              <w:jc w:val="center"/>
              <w:rPr>
                <w:sz w:val="12"/>
              </w:rPr>
            </w:pPr>
            <w:r>
              <w:rPr>
                <w:sz w:val="12"/>
              </w:rPr>
              <w:t>11.7%</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335E7B2"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6064320"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0949E397" w14:textId="77777777" w:rsidR="00E46378" w:rsidRDefault="00B44BDC">
            <w:pPr>
              <w:spacing w:before="0" w:after="0" w:line="240" w:lineRule="auto"/>
              <w:jc w:val="center"/>
              <w:rPr>
                <w:sz w:val="12"/>
              </w:rPr>
            </w:pPr>
            <w:r>
              <w:rPr>
                <w:sz w:val="12"/>
              </w:rPr>
              <w:t>NR</w:t>
            </w:r>
          </w:p>
        </w:tc>
      </w:tr>
      <w:tr w:rsidR="00775A64" w14:paraId="2D24ACB4"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CC74D9B" w14:textId="77777777" w:rsidR="00E46378" w:rsidRDefault="00B44BDC">
            <w:pPr>
              <w:spacing w:before="0" w:after="0" w:line="240" w:lineRule="auto"/>
              <w:jc w:val="center"/>
              <w:rPr>
                <w:sz w:val="12"/>
              </w:rPr>
            </w:pPr>
            <w:r>
              <w:rPr>
                <w:sz w:val="12"/>
              </w:rPr>
              <w:t>Suicidality</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4F91EAF"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41ADE4A"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5CE97FF"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1A9E6AF"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038144"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78308AA"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18F0239F"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F9357A3"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6295EFFD" w14:textId="77777777" w:rsidR="00E46378" w:rsidRDefault="00B44BDC">
            <w:pPr>
              <w:spacing w:before="0" w:after="0" w:line="240" w:lineRule="auto"/>
              <w:jc w:val="center"/>
              <w:rPr>
                <w:sz w:val="12"/>
              </w:rPr>
            </w:pPr>
            <w:r>
              <w:rPr>
                <w:sz w:val="12"/>
              </w:rPr>
              <w:t>NR</w:t>
            </w:r>
          </w:p>
        </w:tc>
      </w:tr>
      <w:tr w:rsidR="00775A64" w14:paraId="1569EC17"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73024F87" w14:textId="77777777" w:rsidR="00E46378" w:rsidRDefault="00B44BDC">
            <w:pPr>
              <w:spacing w:before="0" w:after="0" w:line="240" w:lineRule="auto"/>
              <w:jc w:val="center"/>
              <w:rPr>
                <w:sz w:val="12"/>
              </w:rPr>
            </w:pPr>
            <w:r>
              <w:rPr>
                <w:sz w:val="12"/>
              </w:rPr>
              <w:t>Sweating</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B1DB97"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441F8E9"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1F6E04F"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707EC1F"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FA4EAA" w14:textId="77777777" w:rsidR="00E46378" w:rsidRDefault="00B44BDC">
            <w:pPr>
              <w:spacing w:before="0" w:after="0" w:line="240" w:lineRule="auto"/>
              <w:jc w:val="center"/>
              <w:rPr>
                <w:sz w:val="12"/>
              </w:rPr>
            </w:pPr>
            <w:r>
              <w:rPr>
                <w:sz w:val="12"/>
              </w:rPr>
              <w:t>13.0%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A87B70"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509473EB"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2FDE80"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4977D66D" w14:textId="77777777" w:rsidR="00E46378" w:rsidRDefault="00B44BDC">
            <w:pPr>
              <w:spacing w:before="0" w:after="0" w:line="240" w:lineRule="auto"/>
              <w:jc w:val="center"/>
              <w:rPr>
                <w:sz w:val="12"/>
              </w:rPr>
            </w:pPr>
            <w:r>
              <w:rPr>
                <w:sz w:val="12"/>
              </w:rPr>
              <w:t>NR</w:t>
            </w:r>
          </w:p>
        </w:tc>
      </w:tr>
      <w:tr w:rsidR="00775A64" w14:paraId="1BFD96AD"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1B92F5B1" w14:textId="77777777" w:rsidR="00E46378" w:rsidRDefault="00B44BDC">
            <w:pPr>
              <w:spacing w:before="0" w:after="0" w:line="240" w:lineRule="auto"/>
              <w:jc w:val="center"/>
              <w:rPr>
                <w:sz w:val="12"/>
              </w:rPr>
            </w:pPr>
            <w:r>
              <w:rPr>
                <w:sz w:val="12"/>
              </w:rPr>
              <w:t>Tremor</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E837C7"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B0BB23"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90812A5"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5C0111E"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45D8930" w14:textId="77777777" w:rsidR="00E46378" w:rsidRDefault="00B44BDC">
            <w:pPr>
              <w:spacing w:before="0" w:after="0" w:line="240" w:lineRule="auto"/>
              <w:jc w:val="center"/>
              <w:rPr>
                <w:sz w:val="12"/>
              </w:rPr>
            </w:pPr>
            <w:r>
              <w:rPr>
                <w:sz w:val="12"/>
              </w:rPr>
              <w:t>6.2%</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364AF62"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38A91E3D"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AF9E99E"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70843BF8" w14:textId="77777777" w:rsidR="00E46378" w:rsidRDefault="00B44BDC">
            <w:pPr>
              <w:spacing w:before="0" w:after="0" w:line="240" w:lineRule="auto"/>
              <w:jc w:val="center"/>
              <w:rPr>
                <w:sz w:val="12"/>
              </w:rPr>
            </w:pPr>
            <w:r>
              <w:rPr>
                <w:sz w:val="12"/>
              </w:rPr>
              <w:t>NR</w:t>
            </w:r>
          </w:p>
        </w:tc>
      </w:tr>
      <w:tr w:rsidR="00775A64" w14:paraId="307B013C"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6A8A2ECE" w14:textId="77777777" w:rsidR="00E46378" w:rsidRDefault="00B44BDC">
            <w:pPr>
              <w:spacing w:before="0" w:after="0" w:line="240" w:lineRule="auto"/>
              <w:jc w:val="center"/>
              <w:rPr>
                <w:sz w:val="12"/>
              </w:rPr>
            </w:pPr>
            <w:r>
              <w:rPr>
                <w:sz w:val="12"/>
              </w:rPr>
              <w:t>Weight gain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2328B5F" w14:textId="77777777" w:rsidR="00E46378" w:rsidRDefault="00B44BDC">
            <w:pPr>
              <w:spacing w:before="0" w:after="0" w:line="240" w:lineRule="auto"/>
              <w:jc w:val="center"/>
              <w:rPr>
                <w:sz w:val="12"/>
              </w:rPr>
            </w:pPr>
            <w:r>
              <w:rPr>
                <w:sz w:val="12"/>
              </w:rPr>
              <w:t>15.3%</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819A2FC"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8E97D5"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B638AA4"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4CA7B43" w14:textId="77777777" w:rsidR="00E46378" w:rsidRDefault="00B44BDC">
            <w:pPr>
              <w:spacing w:before="0" w:after="0" w:line="240" w:lineRule="auto"/>
              <w:jc w:val="center"/>
              <w:rPr>
                <w:sz w:val="12"/>
              </w:rPr>
            </w:pPr>
            <w:r>
              <w:rPr>
                <w:sz w:val="12"/>
              </w:rPr>
              <w:t>12.0%</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6E79054"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2C98E24C"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02E5A26"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0D4523CC" w14:textId="77777777" w:rsidR="00E46378" w:rsidRDefault="00B44BDC">
            <w:pPr>
              <w:spacing w:before="0" w:after="0" w:line="240" w:lineRule="auto"/>
              <w:jc w:val="center"/>
              <w:rPr>
                <w:sz w:val="12"/>
              </w:rPr>
            </w:pPr>
            <w:r>
              <w:rPr>
                <w:sz w:val="12"/>
              </w:rPr>
              <w:t>NR</w:t>
            </w:r>
          </w:p>
        </w:tc>
      </w:tr>
      <w:tr w:rsidR="00775A64" w14:paraId="42067945"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79EB1E85" w14:textId="77777777" w:rsidR="00E46378" w:rsidRDefault="00B44BDC">
            <w:pPr>
              <w:spacing w:before="0" w:after="0" w:line="240" w:lineRule="auto"/>
              <w:jc w:val="center"/>
              <w:rPr>
                <w:sz w:val="12"/>
              </w:rPr>
            </w:pPr>
            <w:r>
              <w:rPr>
                <w:sz w:val="12"/>
              </w:rPr>
              <w:t>Dysgeusia</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BFECD10"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90DC0E6"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ADE21D"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CC852F7"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C23C53E"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352AA92"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45669514" w14:textId="77777777" w:rsidR="00E46378" w:rsidRDefault="00B44BDC">
            <w:pPr>
              <w:spacing w:before="0" w:after="0" w:line="240" w:lineRule="auto"/>
              <w:jc w:val="center"/>
              <w:rPr>
                <w:sz w:val="12"/>
              </w:rPr>
            </w:pPr>
            <w:r>
              <w:rPr>
                <w:sz w:val="12"/>
              </w:rPr>
              <w:t>32.0%</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B720BCB" w14:textId="77777777" w:rsidR="00E46378" w:rsidRDefault="00B44BDC">
            <w:pPr>
              <w:spacing w:before="0" w:after="0" w:line="240" w:lineRule="auto"/>
              <w:jc w:val="center"/>
              <w:rPr>
                <w:sz w:val="12"/>
              </w:rPr>
            </w:pPr>
            <w:r>
              <w:rPr>
                <w:sz w:val="12"/>
              </w:rPr>
              <w:t>30.0%</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313B10F6" w14:textId="77777777" w:rsidR="00E46378" w:rsidRDefault="00B44BDC">
            <w:pPr>
              <w:spacing w:before="0" w:after="0" w:line="240" w:lineRule="auto"/>
              <w:jc w:val="center"/>
              <w:rPr>
                <w:sz w:val="12"/>
              </w:rPr>
            </w:pPr>
            <w:r>
              <w:rPr>
                <w:sz w:val="12"/>
              </w:rPr>
              <w:t>NR</w:t>
            </w:r>
          </w:p>
        </w:tc>
      </w:tr>
      <w:tr w:rsidR="00775A64" w14:paraId="4C790867"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0D6725FC" w14:textId="77777777" w:rsidR="00E46378" w:rsidRDefault="00B44BDC">
            <w:pPr>
              <w:spacing w:before="0" w:after="0" w:line="240" w:lineRule="auto"/>
              <w:jc w:val="center"/>
              <w:rPr>
                <w:sz w:val="12"/>
              </w:rPr>
            </w:pPr>
            <w:r>
              <w:rPr>
                <w:sz w:val="12"/>
              </w:rPr>
              <w:t>Disturbance in attention</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928E6D3" w14:textId="77777777" w:rsidR="00E46378" w:rsidRDefault="00B44BDC">
            <w:pPr>
              <w:spacing w:before="0" w:after="0" w:line="240" w:lineRule="auto"/>
              <w:jc w:val="center"/>
              <w:rPr>
                <w:sz w:val="12"/>
              </w:rPr>
            </w:pPr>
            <w:r>
              <w:rPr>
                <w:sz w:val="12"/>
              </w:rPr>
              <w:t>6.9%</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12C01EC"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0528955" w14:textId="77777777" w:rsidR="00E46378" w:rsidRDefault="00B44BDC">
            <w:pPr>
              <w:spacing w:before="0" w:after="0" w:line="240" w:lineRule="auto"/>
              <w:jc w:val="center"/>
              <w:rPr>
                <w:sz w:val="12"/>
              </w:rPr>
            </w:pPr>
            <w:r>
              <w:rPr>
                <w:sz w:val="12"/>
              </w:rPr>
              <w:t>11.0%</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96B707A"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9C6AFB0"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64EFC0E"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2F288E83"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1F000DF"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2F5E3737" w14:textId="77777777" w:rsidR="00E46378" w:rsidRDefault="00B44BDC">
            <w:pPr>
              <w:spacing w:before="0" w:after="0" w:line="240" w:lineRule="auto"/>
              <w:jc w:val="center"/>
              <w:rPr>
                <w:sz w:val="12"/>
              </w:rPr>
            </w:pPr>
            <w:r>
              <w:rPr>
                <w:sz w:val="12"/>
              </w:rPr>
              <w:t>NR</w:t>
            </w:r>
          </w:p>
        </w:tc>
      </w:tr>
      <w:tr w:rsidR="00775A64" w14:paraId="4DEBFA79" w14:textId="77777777">
        <w:trPr>
          <w:gridAfter w:val="1"/>
          <w:wAfter w:w="360" w:type="dxa"/>
          <w:trHeight w:val="216"/>
        </w:trPr>
        <w:tc>
          <w:tcPr>
            <w:tcW w:w="2560" w:type="dxa"/>
            <w:tcBorders>
              <w:top w:val="single" w:sz="4" w:space="0" w:color="BFBFBF"/>
              <w:left w:val="nil"/>
              <w:bottom w:val="single" w:sz="4" w:space="0" w:color="BFBFBF"/>
              <w:right w:val="single" w:sz="4" w:space="0" w:color="BFBFBF"/>
            </w:tcBorders>
            <w:shd w:val="clear" w:color="auto" w:fill="FFFFFF"/>
            <w:vAlign w:val="center"/>
          </w:tcPr>
          <w:p w14:paraId="5A4445F0" w14:textId="77777777" w:rsidR="00E46378" w:rsidRDefault="00B44BDC">
            <w:pPr>
              <w:spacing w:before="0" w:after="0" w:line="240" w:lineRule="auto"/>
              <w:jc w:val="center"/>
              <w:rPr>
                <w:sz w:val="12"/>
              </w:rPr>
            </w:pPr>
            <w:r>
              <w:rPr>
                <w:sz w:val="12"/>
              </w:rPr>
              <w:t>Skin rash</w:t>
            </w:r>
          </w:p>
        </w:tc>
        <w:tc>
          <w:tcPr>
            <w:tcW w:w="91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83BDEF5"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BE51D84"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FAA39DB"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7A456C" w14:textId="77777777" w:rsidR="00E46378" w:rsidRDefault="00B44BDC">
            <w:pPr>
              <w:spacing w:before="0" w:after="0" w:line="240" w:lineRule="auto"/>
              <w:jc w:val="center"/>
              <w:rPr>
                <w:sz w:val="12"/>
              </w:rPr>
            </w:pPr>
            <w:r>
              <w:rPr>
                <w:sz w:val="12"/>
              </w:rPr>
              <w:t>NR</w:t>
            </w:r>
          </w:p>
        </w:tc>
        <w:tc>
          <w:tcPr>
            <w:tcW w:w="14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DC62949"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62AA252"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BFBFBF"/>
              <w:right w:val="single" w:sz="4" w:space="0" w:color="BFBFBF"/>
            </w:tcBorders>
            <w:shd w:val="clear" w:color="auto" w:fill="FFFFFF"/>
            <w:vAlign w:val="center"/>
          </w:tcPr>
          <w:p w14:paraId="6CA20498"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E972F23"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BFBFBF"/>
              <w:right w:val="single" w:sz="4" w:space="0" w:color="000000"/>
            </w:tcBorders>
            <w:shd w:val="clear" w:color="auto" w:fill="FFFFFF"/>
            <w:vAlign w:val="center"/>
          </w:tcPr>
          <w:p w14:paraId="28F80531" w14:textId="77777777" w:rsidR="00E46378" w:rsidRDefault="00B44BDC">
            <w:pPr>
              <w:spacing w:before="0" w:after="0" w:line="240" w:lineRule="auto"/>
              <w:jc w:val="center"/>
              <w:rPr>
                <w:sz w:val="12"/>
              </w:rPr>
            </w:pPr>
            <w:r>
              <w:rPr>
                <w:sz w:val="12"/>
              </w:rPr>
              <w:t>4.9%</w:t>
            </w:r>
          </w:p>
        </w:tc>
      </w:tr>
      <w:tr w:rsidR="00775A64" w14:paraId="7C03A5A2" w14:textId="77777777">
        <w:trPr>
          <w:gridAfter w:val="1"/>
          <w:wAfter w:w="360" w:type="dxa"/>
          <w:trHeight w:val="216"/>
        </w:trPr>
        <w:tc>
          <w:tcPr>
            <w:tcW w:w="2560" w:type="dxa"/>
            <w:tcBorders>
              <w:top w:val="single" w:sz="4" w:space="0" w:color="BFBFBF"/>
              <w:left w:val="nil"/>
              <w:bottom w:val="single" w:sz="4" w:space="0" w:color="000000"/>
              <w:right w:val="single" w:sz="4" w:space="0" w:color="BFBFBF"/>
            </w:tcBorders>
            <w:shd w:val="clear" w:color="auto" w:fill="FFFFFF"/>
            <w:vAlign w:val="center"/>
          </w:tcPr>
          <w:p w14:paraId="70F4CD58" w14:textId="77777777" w:rsidR="00E46378" w:rsidRDefault="00B44BDC">
            <w:pPr>
              <w:spacing w:before="0" w:after="0" w:line="240" w:lineRule="auto"/>
              <w:jc w:val="center"/>
              <w:rPr>
                <w:sz w:val="12"/>
              </w:rPr>
            </w:pPr>
            <w:r>
              <w:rPr>
                <w:sz w:val="12"/>
              </w:rPr>
              <w:t>Thirst</w:t>
            </w:r>
          </w:p>
        </w:tc>
        <w:tc>
          <w:tcPr>
            <w:tcW w:w="911"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7A769D8E" w14:textId="77777777" w:rsidR="00E46378" w:rsidRDefault="00B44BDC">
            <w:pPr>
              <w:spacing w:before="0" w:after="0" w:line="240" w:lineRule="auto"/>
              <w:jc w:val="center"/>
              <w:rPr>
                <w:sz w:val="12"/>
              </w:rPr>
            </w:pPr>
            <w:r>
              <w:rPr>
                <w:sz w:val="12"/>
              </w:rPr>
              <w:t>NR</w:t>
            </w:r>
          </w:p>
        </w:tc>
        <w:tc>
          <w:tcPr>
            <w:tcW w:w="1003"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338742B4" w14:textId="77777777" w:rsidR="00E46378" w:rsidRDefault="00B44BDC">
            <w:pPr>
              <w:spacing w:before="0" w:after="0" w:line="240" w:lineRule="auto"/>
              <w:jc w:val="center"/>
              <w:rPr>
                <w:sz w:val="12"/>
              </w:rPr>
            </w:pPr>
            <w:r>
              <w:rPr>
                <w:sz w:val="12"/>
              </w:rPr>
              <w:t>NR</w:t>
            </w:r>
          </w:p>
        </w:tc>
        <w:tc>
          <w:tcPr>
            <w:tcW w:w="1191"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6716BF71" w14:textId="77777777" w:rsidR="00E46378" w:rsidRDefault="00B44BDC">
            <w:pPr>
              <w:spacing w:before="0" w:after="0" w:line="240" w:lineRule="auto"/>
              <w:jc w:val="center"/>
              <w:rPr>
                <w:sz w:val="12"/>
              </w:rPr>
            </w:pPr>
            <w:r>
              <w:rPr>
                <w:sz w:val="12"/>
              </w:rPr>
              <w:t>NR</w:t>
            </w:r>
          </w:p>
        </w:tc>
        <w:tc>
          <w:tcPr>
            <w:tcW w:w="1508"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6EBB39E6" w14:textId="77777777" w:rsidR="00E46378" w:rsidRDefault="00B44BDC">
            <w:pPr>
              <w:spacing w:before="0" w:after="0" w:line="240" w:lineRule="auto"/>
              <w:jc w:val="center"/>
              <w:rPr>
                <w:sz w:val="12"/>
              </w:rPr>
            </w:pPr>
            <w:r>
              <w:rPr>
                <w:sz w:val="12"/>
              </w:rPr>
              <w:t>14.7%</w:t>
            </w:r>
          </w:p>
        </w:tc>
        <w:tc>
          <w:tcPr>
            <w:tcW w:w="1447"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1FA92351" w14:textId="77777777" w:rsidR="00E46378" w:rsidRDefault="00B44BDC">
            <w:pPr>
              <w:spacing w:before="0" w:after="0" w:line="240" w:lineRule="auto"/>
              <w:jc w:val="center"/>
              <w:rPr>
                <w:sz w:val="12"/>
              </w:rPr>
            </w:pPr>
            <w:r>
              <w:rPr>
                <w:sz w:val="12"/>
              </w:rPr>
              <w:t>NR</w:t>
            </w:r>
          </w:p>
        </w:tc>
        <w:tc>
          <w:tcPr>
            <w:tcW w:w="1163"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36BCB085" w14:textId="77777777" w:rsidR="00E46378" w:rsidRDefault="00B44BDC">
            <w:pPr>
              <w:spacing w:before="0" w:after="0" w:line="240" w:lineRule="auto"/>
              <w:jc w:val="center"/>
              <w:rPr>
                <w:sz w:val="12"/>
              </w:rPr>
            </w:pPr>
            <w:r>
              <w:rPr>
                <w:sz w:val="12"/>
              </w:rPr>
              <w:t>NR</w:t>
            </w:r>
          </w:p>
        </w:tc>
        <w:tc>
          <w:tcPr>
            <w:tcW w:w="1066" w:type="dxa"/>
            <w:gridSpan w:val="2"/>
            <w:tcBorders>
              <w:top w:val="single" w:sz="4" w:space="0" w:color="BFBFBF"/>
              <w:left w:val="single" w:sz="4" w:space="0" w:color="BFBFBF"/>
              <w:bottom w:val="single" w:sz="4" w:space="0" w:color="000000"/>
              <w:right w:val="single" w:sz="4" w:space="0" w:color="BFBFBF"/>
            </w:tcBorders>
            <w:shd w:val="clear" w:color="auto" w:fill="FFFFFF"/>
            <w:vAlign w:val="center"/>
          </w:tcPr>
          <w:p w14:paraId="7FCCACD6" w14:textId="77777777" w:rsidR="00E46378" w:rsidRDefault="00B44BDC">
            <w:pPr>
              <w:spacing w:before="0" w:after="0" w:line="240" w:lineRule="auto"/>
              <w:jc w:val="center"/>
              <w:rPr>
                <w:sz w:val="12"/>
              </w:rPr>
            </w:pPr>
            <w:r>
              <w:rPr>
                <w:sz w:val="12"/>
              </w:rPr>
              <w:t>NR</w:t>
            </w:r>
          </w:p>
        </w:tc>
        <w:tc>
          <w:tcPr>
            <w:tcW w:w="1013" w:type="dxa"/>
            <w:tcBorders>
              <w:top w:val="single" w:sz="4" w:space="0" w:color="BFBFBF"/>
              <w:left w:val="single" w:sz="4" w:space="0" w:color="BFBFBF"/>
              <w:bottom w:val="single" w:sz="4" w:space="0" w:color="000000"/>
              <w:right w:val="single" w:sz="4" w:space="0" w:color="BFBFBF"/>
            </w:tcBorders>
            <w:shd w:val="clear" w:color="auto" w:fill="FFFFFF"/>
            <w:vAlign w:val="center"/>
          </w:tcPr>
          <w:p w14:paraId="6A0F9BBB" w14:textId="77777777" w:rsidR="00E46378" w:rsidRDefault="00B44BDC">
            <w:pPr>
              <w:spacing w:before="0" w:after="0" w:line="240" w:lineRule="auto"/>
              <w:jc w:val="center"/>
              <w:rPr>
                <w:sz w:val="12"/>
              </w:rPr>
            </w:pPr>
            <w:r>
              <w:rPr>
                <w:sz w:val="12"/>
              </w:rPr>
              <w:t>NR</w:t>
            </w:r>
          </w:p>
        </w:tc>
        <w:tc>
          <w:tcPr>
            <w:tcW w:w="1042" w:type="dxa"/>
            <w:tcBorders>
              <w:top w:val="single" w:sz="4" w:space="0" w:color="BFBFBF"/>
              <w:left w:val="single" w:sz="4" w:space="0" w:color="BFBFBF"/>
              <w:bottom w:val="single" w:sz="4" w:space="0" w:color="000000"/>
              <w:right w:val="single" w:sz="4" w:space="0" w:color="000000"/>
            </w:tcBorders>
            <w:shd w:val="clear" w:color="auto" w:fill="FFFFFF"/>
            <w:vAlign w:val="center"/>
          </w:tcPr>
          <w:p w14:paraId="73D636DD" w14:textId="77777777" w:rsidR="00E46378" w:rsidRDefault="00B44BDC">
            <w:pPr>
              <w:spacing w:before="0" w:after="0" w:line="240" w:lineRule="auto"/>
              <w:jc w:val="center"/>
              <w:rPr>
                <w:sz w:val="12"/>
              </w:rPr>
            </w:pPr>
            <w:r>
              <w:rPr>
                <w:sz w:val="12"/>
              </w:rPr>
              <w:t>NR</w:t>
            </w:r>
          </w:p>
        </w:tc>
      </w:tr>
    </w:tbl>
    <w:p w14:paraId="32F620AD" w14:textId="77777777" w:rsidR="00E46378" w:rsidRDefault="00B44BDC">
      <w:pPr>
        <w:pStyle w:val="Quote"/>
        <w:rPr>
          <w:color w:val="000000"/>
          <w:sz w:val="16"/>
        </w:rPr>
      </w:pPr>
      <w:r>
        <w:rPr>
          <w:b/>
          <w:color w:val="000000"/>
          <w:sz w:val="16"/>
          <w:lang w:val="en-CA"/>
        </w:rPr>
        <w:t xml:space="preserve">Note: </w:t>
      </w:r>
      <w:r>
        <w:rPr>
          <w:color w:val="000000"/>
          <w:sz w:val="16"/>
          <w:lang w:val="en-CA"/>
        </w:rPr>
        <w:t>Agitation and palpitations were not reported in any of the trials in this part of Table S2</w:t>
      </w:r>
    </w:p>
    <w:sectPr w:rsidR="00E46378">
      <w:headerReference w:type="default" r:id="rId10"/>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87DD" w14:textId="77777777" w:rsidR="003C0C7C" w:rsidRDefault="003C0C7C">
      <w:pPr>
        <w:spacing w:before="0" w:after="0" w:line="240" w:lineRule="auto"/>
      </w:pPr>
      <w:r>
        <w:separator/>
      </w:r>
    </w:p>
  </w:endnote>
  <w:endnote w:type="continuationSeparator" w:id="0">
    <w:p w14:paraId="132E1AE5" w14:textId="77777777" w:rsidR="003C0C7C" w:rsidRDefault="003C0C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194A" w14:textId="77777777" w:rsidR="003C0C7C" w:rsidRDefault="003C0C7C">
      <w:pPr>
        <w:spacing w:before="0" w:after="0" w:line="240" w:lineRule="auto"/>
      </w:pPr>
      <w:r>
        <w:separator/>
      </w:r>
    </w:p>
  </w:footnote>
  <w:footnote w:type="continuationSeparator" w:id="0">
    <w:p w14:paraId="2FB5559E" w14:textId="77777777" w:rsidR="003C0C7C" w:rsidRDefault="003C0C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5CDD" w14:textId="77777777" w:rsidR="00E46378" w:rsidRDefault="00E46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
      <w:tblW w:w="0" w:type="auto"/>
      <w:tblInd w:w="0" w:type="dxa"/>
      <w:tblBorders>
        <w:top w:val="nil"/>
        <w:left w:val="nil"/>
        <w:bottom w:val="nil"/>
        <w:right w:val="nil"/>
      </w:tblBorders>
      <w:tblLayout w:type="fixed"/>
      <w:tblCellMar>
        <w:left w:w="108" w:type="dxa"/>
        <w:right w:w="108" w:type="dxa"/>
      </w:tblCellMar>
      <w:tblLook w:val="04A0" w:firstRow="1" w:lastRow="0" w:firstColumn="1" w:lastColumn="0" w:noHBand="0" w:noVBand="1"/>
    </w:tblPr>
    <w:tblGrid>
      <w:gridCol w:w="4320"/>
      <w:gridCol w:w="4320"/>
      <w:gridCol w:w="4320"/>
    </w:tblGrid>
    <w:tr w:rsidR="00E46378" w14:paraId="362FCA6F" w14:textId="77777777">
      <w:trPr>
        <w:trHeight w:val="300"/>
      </w:trPr>
      <w:tc>
        <w:tcPr>
          <w:tcW w:w="4320" w:type="dxa"/>
          <w:tcBorders>
            <w:top w:val="nil"/>
            <w:left w:val="nil"/>
            <w:bottom w:val="nil"/>
            <w:right w:val="nil"/>
          </w:tcBorders>
        </w:tcPr>
        <w:p w14:paraId="473099A3" w14:textId="77777777" w:rsidR="00E46378" w:rsidRDefault="00E46378">
          <w:pPr>
            <w:pStyle w:val="Header"/>
            <w:ind w:left="-115"/>
            <w:jc w:val="left"/>
          </w:pPr>
        </w:p>
      </w:tc>
      <w:tc>
        <w:tcPr>
          <w:tcW w:w="4320" w:type="dxa"/>
          <w:tcBorders>
            <w:top w:val="nil"/>
            <w:left w:val="nil"/>
            <w:bottom w:val="nil"/>
            <w:right w:val="nil"/>
          </w:tcBorders>
        </w:tcPr>
        <w:p w14:paraId="2E82E126" w14:textId="77777777" w:rsidR="00E46378" w:rsidRDefault="00E46378">
          <w:pPr>
            <w:pStyle w:val="Header"/>
            <w:jc w:val="center"/>
          </w:pPr>
        </w:p>
      </w:tc>
      <w:tc>
        <w:tcPr>
          <w:tcW w:w="4320" w:type="dxa"/>
          <w:tcBorders>
            <w:top w:val="nil"/>
            <w:left w:val="nil"/>
            <w:bottom w:val="nil"/>
            <w:right w:val="nil"/>
          </w:tcBorders>
        </w:tcPr>
        <w:p w14:paraId="6E044DF6" w14:textId="77777777" w:rsidR="00E46378" w:rsidRDefault="00E46378">
          <w:pPr>
            <w:pStyle w:val="Header"/>
            <w:ind w:right="-115"/>
            <w:jc w:val="right"/>
          </w:pPr>
        </w:p>
      </w:tc>
    </w:tr>
  </w:tbl>
  <w:p w14:paraId="6275C5BC" w14:textId="77777777" w:rsidR="00E46378" w:rsidRDefault="00E46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
      <w:tblW w:w="0" w:type="auto"/>
      <w:tblInd w:w="0" w:type="dxa"/>
      <w:tblBorders>
        <w:top w:val="nil"/>
        <w:left w:val="nil"/>
        <w:bottom w:val="nil"/>
        <w:right w:val="nil"/>
      </w:tblBorders>
      <w:tblLayout w:type="fixed"/>
      <w:tblCellMar>
        <w:left w:w="108" w:type="dxa"/>
        <w:right w:w="108" w:type="dxa"/>
      </w:tblCellMar>
      <w:tblLook w:val="04A0" w:firstRow="1" w:lastRow="0" w:firstColumn="1" w:lastColumn="0" w:noHBand="0" w:noVBand="1"/>
    </w:tblPr>
    <w:tblGrid>
      <w:gridCol w:w="4320"/>
      <w:gridCol w:w="4320"/>
      <w:gridCol w:w="4320"/>
    </w:tblGrid>
    <w:tr w:rsidR="00E46378" w14:paraId="4DFB6E86" w14:textId="77777777">
      <w:trPr>
        <w:trHeight w:val="300"/>
      </w:trPr>
      <w:tc>
        <w:tcPr>
          <w:tcW w:w="4320" w:type="dxa"/>
          <w:tcBorders>
            <w:top w:val="nil"/>
            <w:left w:val="nil"/>
            <w:bottom w:val="nil"/>
            <w:right w:val="nil"/>
          </w:tcBorders>
        </w:tcPr>
        <w:p w14:paraId="532CB7D9" w14:textId="77777777" w:rsidR="00E46378" w:rsidRDefault="00E46378">
          <w:pPr>
            <w:pStyle w:val="Header"/>
            <w:ind w:left="-115"/>
            <w:jc w:val="left"/>
          </w:pPr>
        </w:p>
      </w:tc>
      <w:tc>
        <w:tcPr>
          <w:tcW w:w="4320" w:type="dxa"/>
          <w:tcBorders>
            <w:top w:val="nil"/>
            <w:left w:val="nil"/>
            <w:bottom w:val="nil"/>
            <w:right w:val="nil"/>
          </w:tcBorders>
        </w:tcPr>
        <w:p w14:paraId="7595EE80" w14:textId="77777777" w:rsidR="00E46378" w:rsidRDefault="00E46378">
          <w:pPr>
            <w:pStyle w:val="Header"/>
            <w:jc w:val="center"/>
          </w:pPr>
        </w:p>
      </w:tc>
      <w:tc>
        <w:tcPr>
          <w:tcW w:w="4320" w:type="dxa"/>
          <w:tcBorders>
            <w:top w:val="nil"/>
            <w:left w:val="nil"/>
            <w:bottom w:val="nil"/>
            <w:right w:val="nil"/>
          </w:tcBorders>
        </w:tcPr>
        <w:p w14:paraId="13EB8935" w14:textId="77777777" w:rsidR="00E46378" w:rsidRDefault="00E46378">
          <w:pPr>
            <w:pStyle w:val="Header"/>
            <w:ind w:right="-115"/>
            <w:jc w:val="right"/>
          </w:pPr>
        </w:p>
      </w:tc>
    </w:tr>
  </w:tbl>
  <w:p w14:paraId="41CBF454" w14:textId="77777777" w:rsidR="00E46378" w:rsidRDefault="00E46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A554CF"/>
    <w:multiLevelType w:val="hybridMultilevel"/>
    <w:tmpl w:val="553C344C"/>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18D787B"/>
    <w:multiLevelType w:val="hybridMultilevel"/>
    <w:tmpl w:val="4A8AFB0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523244">
    <w:abstractNumId w:val="8"/>
  </w:num>
  <w:num w:numId="2" w16cid:durableId="1331448401">
    <w:abstractNumId w:val="6"/>
  </w:num>
  <w:num w:numId="3" w16cid:durableId="1342049339">
    <w:abstractNumId w:val="5"/>
  </w:num>
  <w:num w:numId="4" w16cid:durableId="1618024310">
    <w:abstractNumId w:val="4"/>
  </w:num>
  <w:num w:numId="5" w16cid:durableId="1818034802">
    <w:abstractNumId w:val="7"/>
  </w:num>
  <w:num w:numId="6" w16cid:durableId="1340354655">
    <w:abstractNumId w:val="3"/>
  </w:num>
  <w:num w:numId="7" w16cid:durableId="545332635">
    <w:abstractNumId w:val="2"/>
  </w:num>
  <w:num w:numId="8" w16cid:durableId="809174814">
    <w:abstractNumId w:val="1"/>
  </w:num>
  <w:num w:numId="9" w16cid:durableId="582572306">
    <w:abstractNumId w:val="0"/>
  </w:num>
  <w:num w:numId="10" w16cid:durableId="1108350420">
    <w:abstractNumId w:val="10"/>
  </w:num>
  <w:num w:numId="11" w16cid:durableId="1715302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NTAHYXMDU0sTJR2l4NTi4sz8PJACo1oASy8RqywAAAA="/>
    <w:docVar w:name="EN.InstantFormat" w:val="&lt;ENInstantFormat&gt;&lt;Enabled&gt;1&lt;/Enabled&gt;&lt;ScanUnformatted&gt;0&lt;/ScanUnformatted&gt;&lt;ScanChanges&gt;0&lt;/ScanChanges&gt;&lt;Suspended&gt;0&lt;/Suspended&gt;&lt;/ENInstantFormat&gt;"/>
    <w:docVar w:name="EN.Layout" w:val="&lt;ENLayout&gt;&lt;Style&gt;&lt;/Style&gt;&lt;LeftDelim&gt;{{&lt;/LeftDelim&gt;&lt;RightDelim&gt;}}&lt;/RightDelim&gt;&lt;ReflistTitle&gt;&lt;/ReflistTitle&gt;&lt;StartingRefnum&gt;1&lt;/StartingRefnum&gt;&lt;HyperlinksEnabled&gt;0&lt;/HyperlinksEnabled&gt;&lt;HyperlinksVisible&gt;0&lt;/HyperlinksVisible&gt;&lt;EnableBibliographyCategories&gt;0&lt;/EnableBibliographyCategories&gt;&lt;/ENLayout&gt;"/>
    <w:docVar w:name="EN.Libraries" w:val="&lt;Libraries&gt;&lt;item db-id=&quot;pr2ase2zotvdzfe59zupwvdaretsfwf00ft2&quot;&gt;MDMA_SLR&lt;record-ids&gt;&lt;item&gt;1&lt;/item&gt;&lt;item&gt;2&lt;/item&gt;&lt;item&gt;6&lt;/item&gt;&lt;item&gt;8&lt;/item&gt;&lt;item&gt;10&lt;/item&gt;&lt;item&gt;11&lt;/item&gt;&lt;item&gt;12&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1&lt;/item&gt;&lt;item&gt;52&lt;/item&gt;&lt;item&gt;53&lt;/item&gt;&lt;item&gt;54&lt;/item&gt;&lt;item&gt;55&lt;/item&gt;&lt;item&gt;56&lt;/item&gt;&lt;item&gt;57&lt;/item&gt;&lt;item&gt;58&lt;/item&gt;&lt;item&gt;60&lt;/item&gt;&lt;item&gt;61&lt;/item&gt;&lt;item&gt;62&lt;/item&gt;&lt;item&gt;63&lt;/item&gt;&lt;item&gt;64&lt;/item&gt;&lt;item&gt;66&lt;/item&gt;&lt;item&gt;67&lt;/item&gt;&lt;item&gt;68&lt;/item&gt;&lt;item&gt;72&lt;/item&gt;&lt;item&gt;73&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7&lt;/item&gt;&lt;item&gt;108&lt;/item&gt;&lt;item&gt;109&lt;/item&gt;&lt;item&gt;110&lt;/item&gt;&lt;item&gt;111&lt;/item&gt;&lt;item&gt;112&lt;/item&gt;&lt;item&gt;113&lt;/item&gt;&lt;item&gt;114&lt;/item&gt;&lt;item&gt;115&lt;/item&gt;&lt;item&gt;118&lt;/item&gt;&lt;/record-ids&gt;&lt;/item&gt;&lt;/Libraries&gt;"/>
  </w:docVars>
  <w:rsids>
    <w:rsidRoot w:val="00B47730"/>
    <w:rsid w:val="00034616"/>
    <w:rsid w:val="00051B34"/>
    <w:rsid w:val="0006063C"/>
    <w:rsid w:val="000621A0"/>
    <w:rsid w:val="00091167"/>
    <w:rsid w:val="000D7E99"/>
    <w:rsid w:val="000E0D42"/>
    <w:rsid w:val="000F5A29"/>
    <w:rsid w:val="00113C22"/>
    <w:rsid w:val="00114FB5"/>
    <w:rsid w:val="00141B17"/>
    <w:rsid w:val="0015074B"/>
    <w:rsid w:val="00160524"/>
    <w:rsid w:val="00161839"/>
    <w:rsid w:val="0016425E"/>
    <w:rsid w:val="001B115F"/>
    <w:rsid w:val="001B453D"/>
    <w:rsid w:val="001C4920"/>
    <w:rsid w:val="002642BA"/>
    <w:rsid w:val="0029639D"/>
    <w:rsid w:val="002A7319"/>
    <w:rsid w:val="002C7E32"/>
    <w:rsid w:val="002D17D5"/>
    <w:rsid w:val="002F44AE"/>
    <w:rsid w:val="00305D79"/>
    <w:rsid w:val="00313B90"/>
    <w:rsid w:val="00326F90"/>
    <w:rsid w:val="00332024"/>
    <w:rsid w:val="00346217"/>
    <w:rsid w:val="003862C7"/>
    <w:rsid w:val="00396E09"/>
    <w:rsid w:val="003A0065"/>
    <w:rsid w:val="003B06B5"/>
    <w:rsid w:val="003C0C7C"/>
    <w:rsid w:val="003C1423"/>
    <w:rsid w:val="003E5107"/>
    <w:rsid w:val="003E692E"/>
    <w:rsid w:val="003F2515"/>
    <w:rsid w:val="00433659"/>
    <w:rsid w:val="0044364D"/>
    <w:rsid w:val="00457F2E"/>
    <w:rsid w:val="004746E3"/>
    <w:rsid w:val="004A1D9C"/>
    <w:rsid w:val="004B3A64"/>
    <w:rsid w:val="004C5ADC"/>
    <w:rsid w:val="004E498D"/>
    <w:rsid w:val="004F4CB1"/>
    <w:rsid w:val="00500CB5"/>
    <w:rsid w:val="0055299A"/>
    <w:rsid w:val="00554C62"/>
    <w:rsid w:val="00564DB4"/>
    <w:rsid w:val="005B3B98"/>
    <w:rsid w:val="005C0AA9"/>
    <w:rsid w:val="005D0DBB"/>
    <w:rsid w:val="0060036B"/>
    <w:rsid w:val="006034B1"/>
    <w:rsid w:val="0063226C"/>
    <w:rsid w:val="0063316F"/>
    <w:rsid w:val="006464C7"/>
    <w:rsid w:val="006603F4"/>
    <w:rsid w:val="00663F78"/>
    <w:rsid w:val="00682924"/>
    <w:rsid w:val="006851CA"/>
    <w:rsid w:val="00685E63"/>
    <w:rsid w:val="006B2C90"/>
    <w:rsid w:val="006D3A98"/>
    <w:rsid w:val="006F3773"/>
    <w:rsid w:val="0070722E"/>
    <w:rsid w:val="00730C6D"/>
    <w:rsid w:val="00735C10"/>
    <w:rsid w:val="00742273"/>
    <w:rsid w:val="00764C6F"/>
    <w:rsid w:val="00775A64"/>
    <w:rsid w:val="00795F96"/>
    <w:rsid w:val="007A3739"/>
    <w:rsid w:val="007B5313"/>
    <w:rsid w:val="007C345D"/>
    <w:rsid w:val="007D4760"/>
    <w:rsid w:val="007E081C"/>
    <w:rsid w:val="00814606"/>
    <w:rsid w:val="00822AD2"/>
    <w:rsid w:val="008244B4"/>
    <w:rsid w:val="008364D2"/>
    <w:rsid w:val="00877529"/>
    <w:rsid w:val="008A48F5"/>
    <w:rsid w:val="008D3464"/>
    <w:rsid w:val="008D367B"/>
    <w:rsid w:val="00906910"/>
    <w:rsid w:val="0090748B"/>
    <w:rsid w:val="0093505D"/>
    <w:rsid w:val="00937762"/>
    <w:rsid w:val="00941B22"/>
    <w:rsid w:val="00942DF5"/>
    <w:rsid w:val="00942F3B"/>
    <w:rsid w:val="0097598A"/>
    <w:rsid w:val="009828AF"/>
    <w:rsid w:val="009A3467"/>
    <w:rsid w:val="009B56BB"/>
    <w:rsid w:val="009D6F93"/>
    <w:rsid w:val="009D7372"/>
    <w:rsid w:val="00A004BE"/>
    <w:rsid w:val="00A100D0"/>
    <w:rsid w:val="00A25F85"/>
    <w:rsid w:val="00A366CB"/>
    <w:rsid w:val="00A72763"/>
    <w:rsid w:val="00A76AD5"/>
    <w:rsid w:val="00AA1D8D"/>
    <w:rsid w:val="00AB202E"/>
    <w:rsid w:val="00AB4578"/>
    <w:rsid w:val="00AC0942"/>
    <w:rsid w:val="00AC46B8"/>
    <w:rsid w:val="00AC4E4C"/>
    <w:rsid w:val="00AD1A66"/>
    <w:rsid w:val="00AD1C39"/>
    <w:rsid w:val="00AD7F03"/>
    <w:rsid w:val="00AE38FE"/>
    <w:rsid w:val="00B23CCD"/>
    <w:rsid w:val="00B44BDC"/>
    <w:rsid w:val="00B47730"/>
    <w:rsid w:val="00B53955"/>
    <w:rsid w:val="00B6051E"/>
    <w:rsid w:val="00B733D6"/>
    <w:rsid w:val="00B77DFC"/>
    <w:rsid w:val="00B83063"/>
    <w:rsid w:val="00B90917"/>
    <w:rsid w:val="00BD59AF"/>
    <w:rsid w:val="00C03A2E"/>
    <w:rsid w:val="00C27DBF"/>
    <w:rsid w:val="00C63B09"/>
    <w:rsid w:val="00C7597C"/>
    <w:rsid w:val="00C8613B"/>
    <w:rsid w:val="00CB0664"/>
    <w:rsid w:val="00CB3CAC"/>
    <w:rsid w:val="00CE265B"/>
    <w:rsid w:val="00D12930"/>
    <w:rsid w:val="00D26831"/>
    <w:rsid w:val="00D625C5"/>
    <w:rsid w:val="00D74B71"/>
    <w:rsid w:val="00DA48FA"/>
    <w:rsid w:val="00DB0E05"/>
    <w:rsid w:val="00DC6E03"/>
    <w:rsid w:val="00DD5FE9"/>
    <w:rsid w:val="00E00036"/>
    <w:rsid w:val="00E0216C"/>
    <w:rsid w:val="00E21115"/>
    <w:rsid w:val="00E46378"/>
    <w:rsid w:val="00E47912"/>
    <w:rsid w:val="00E53A8E"/>
    <w:rsid w:val="00E60C40"/>
    <w:rsid w:val="00E70855"/>
    <w:rsid w:val="00E7494B"/>
    <w:rsid w:val="00E81D9D"/>
    <w:rsid w:val="00EA26D6"/>
    <w:rsid w:val="00EA30E3"/>
    <w:rsid w:val="00EC532D"/>
    <w:rsid w:val="00ED2CC7"/>
    <w:rsid w:val="00ED6D15"/>
    <w:rsid w:val="00EE2996"/>
    <w:rsid w:val="00EF5A1A"/>
    <w:rsid w:val="00F23C86"/>
    <w:rsid w:val="00F335CD"/>
    <w:rsid w:val="00F41A11"/>
    <w:rsid w:val="00F41EDE"/>
    <w:rsid w:val="00F4480B"/>
    <w:rsid w:val="00F472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62061"/>
  <w14:defaultImageDpi w14:val="330"/>
  <w15:docId w15:val="{622B743E-B87E-4972-A54C-137520A6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59" w:lineRule="auto"/>
      <w:jc w:val="both"/>
    </w:pPr>
    <w:rPr>
      <w:rFonts w:ascii="Calibri" w:hAnsi="Calibri"/>
      <w:sz w:val="22"/>
    </w:rPr>
  </w:style>
  <w:style w:type="paragraph" w:styleId="Heading1">
    <w:name w:val="heading 1"/>
    <w:basedOn w:val="Normal"/>
    <w:qFormat/>
    <w:rsid w:val="00AD1C39"/>
    <w:pPr>
      <w:keepNext/>
      <w:keepLines/>
      <w:spacing w:before="240" w:after="240"/>
      <w:outlineLvl w:val="0"/>
    </w:pPr>
    <w:rPr>
      <w:rFonts w:asciiTheme="minorHAnsi" w:hAnsiTheme="minorHAnsi"/>
      <w:b/>
      <w:sz w:val="36"/>
    </w:rPr>
  </w:style>
  <w:style w:type="paragraph" w:styleId="Heading2">
    <w:name w:val="heading 2"/>
    <w:basedOn w:val="Normal"/>
    <w:qFormat/>
    <w:rsid w:val="00E81D9D"/>
    <w:pPr>
      <w:keepNext/>
      <w:keepLines/>
      <w:outlineLvl w:val="1"/>
    </w:pPr>
    <w:rPr>
      <w:rFonts w:asciiTheme="minorHAnsi" w:hAnsiTheme="minorHAnsi"/>
      <w:b/>
      <w:sz w:val="32"/>
    </w:rPr>
  </w:style>
  <w:style w:type="paragraph" w:styleId="Heading3">
    <w:name w:val="heading 3"/>
    <w:basedOn w:val="Normal"/>
    <w:qFormat/>
    <w:rsid w:val="00E81D9D"/>
    <w:pPr>
      <w:keepNext/>
      <w:keepLines/>
      <w:spacing w:after="0"/>
      <w:outlineLvl w:val="2"/>
    </w:pPr>
    <w:rPr>
      <w:rFonts w:asciiTheme="minorHAnsi" w:hAnsiTheme="minorHAnsi"/>
      <w:b/>
      <w:sz w:val="28"/>
    </w:r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abstract">
    <w:name w:val="abstract"/>
    <w:basedOn w:val="Normal"/>
    <w:qFormat/>
  </w:style>
  <w:style w:type="paragraph" w:customStyle="1" w:styleId="EquationCaption">
    <w:name w:val="Equation Caption"/>
    <w:basedOn w:val="Normal"/>
    <w:qFormat/>
  </w:style>
  <w:style w:type="paragraph" w:customStyle="1" w:styleId="FigureCaption">
    <w:name w:val="Figure Caption"/>
    <w:basedOn w:val="Normal"/>
    <w:qFormat/>
  </w:style>
  <w:style w:type="paragraph" w:customStyle="1" w:styleId="FiguresSection">
    <w:name w:val="Figures Section"/>
    <w:basedOn w:val="Heading1"/>
    <w:qFormat/>
  </w:style>
  <w:style w:type="paragraph" w:styleId="Title">
    <w:name w:val="Title"/>
    <w:basedOn w:val="Normal"/>
    <w:qFormat/>
    <w:pPr>
      <w:spacing w:after="0" w:line="360" w:lineRule="auto"/>
      <w:contextualSpacing/>
      <w:jc w:val="center"/>
    </w:pPr>
    <w:rPr>
      <w:rFonts w:ascii="Calibri Light" w:hAnsi="Calibri Light"/>
      <w:sz w:val="52"/>
    </w:rPr>
  </w:style>
  <w:style w:type="table" w:customStyle="1" w:styleId="Table">
    <w:name w:val="Table"/>
    <w:qFormat/>
    <w:tblPr>
      <w:tblCellMar>
        <w:top w:w="0" w:type="dxa"/>
        <w:left w:w="0" w:type="dxa"/>
        <w:bottom w:w="0" w:type="dxa"/>
        <w:right w:w="0" w:type="dxa"/>
      </w:tblCellMar>
    </w:tblPr>
  </w:style>
  <w:style w:type="paragraph" w:customStyle="1" w:styleId="TableCaption">
    <w:name w:val="Table Caption"/>
    <w:basedOn w:val="Normal"/>
    <w:qFormat/>
  </w:style>
  <w:style w:type="character" w:customStyle="1" w:styleId="TextEndnote">
    <w:name w:val="Text Endnote"/>
    <w:qFormat/>
    <w:rPr>
      <w:vertAlign w:val="superscript"/>
    </w:rPr>
  </w:style>
  <w:style w:type="character" w:customStyle="1" w:styleId="TextFootnote">
    <w:name w:val="Text Footnote"/>
    <w:qFormat/>
    <w:rPr>
      <w:vertAlign w:val="superscript"/>
    </w:r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TOCHeading">
    <w:name w:val="TOC Heading"/>
    <w:basedOn w:val="Heading1"/>
    <w:qFormat/>
    <w:pPr>
      <w:spacing w:after="0"/>
      <w:jc w:val="left"/>
      <w:outlineLvl w:val="9"/>
    </w:pPr>
  </w:style>
  <w:style w:type="paragraph" w:styleId="TOC1">
    <w:name w:val="toc 1"/>
    <w:basedOn w:val="Normal"/>
    <w:qFormat/>
    <w:pPr>
      <w:spacing w:after="100"/>
    </w:pPr>
  </w:style>
  <w:style w:type="paragraph" w:styleId="CommentText">
    <w:name w:val="annotation text"/>
    <w:basedOn w:val="Normal"/>
    <w:link w:val="CommentTextChar"/>
    <w:qFormat/>
    <w:pPr>
      <w:spacing w:line="240" w:lineRule="auto"/>
    </w:pPr>
    <w:rPr>
      <w:sz w:val="20"/>
    </w:rPr>
  </w:style>
  <w:style w:type="paragraph" w:styleId="TOC2">
    <w:name w:val="toc 2"/>
    <w:basedOn w:val="Normal"/>
    <w:qFormat/>
    <w:pPr>
      <w:spacing w:after="100"/>
      <w:ind w:left="220"/>
    </w:pPr>
  </w:style>
  <w:style w:type="paragraph" w:styleId="TOC3">
    <w:name w:val="toc 3"/>
    <w:basedOn w:val="Normal"/>
    <w:qFormat/>
    <w:pPr>
      <w:spacing w:after="100"/>
      <w:ind w:left="440"/>
    </w:pPr>
  </w:style>
  <w:style w:type="paragraph" w:styleId="Revision">
    <w:name w:val="Revision"/>
    <w:qFormat/>
    <w:rPr>
      <w:rFonts w:ascii="Calibri" w:hAnsi="Calibri"/>
      <w:sz w:val="22"/>
    </w:rPr>
  </w:style>
  <w:style w:type="paragraph" w:styleId="Quote">
    <w:name w:val="Quote"/>
    <w:aliases w:val="Note"/>
    <w:basedOn w:val="Normal"/>
    <w:qFormat/>
    <w:pPr>
      <w:spacing w:before="0"/>
      <w:ind w:right="862"/>
      <w:jc w:val="left"/>
    </w:pPr>
    <w:rPr>
      <w:i/>
      <w:color w:val="404040"/>
      <w:sz w:val="18"/>
    </w:rPr>
  </w:style>
  <w:style w:type="paragraph" w:styleId="ListParagraph">
    <w:name w:val="List Paragraph"/>
    <w:basedOn w:val="Normal"/>
    <w:qFormat/>
    <w:pPr>
      <w:ind w:left="720"/>
      <w:contextualSpacing/>
    </w:pPr>
  </w:style>
  <w:style w:type="paragraph" w:customStyle="1" w:styleId="EndNoteBibliographyTitle">
    <w:name w:val="EndNote Bibliography Title"/>
    <w:basedOn w:val="Normal"/>
    <w:qFormat/>
    <w:pPr>
      <w:spacing w:after="0"/>
      <w:jc w:val="center"/>
    </w:pPr>
  </w:style>
  <w:style w:type="paragraph" w:customStyle="1" w:styleId="EndNoteBibliography">
    <w:name w:val="EndNote Bibliography"/>
    <w:basedOn w:val="Normal"/>
    <w:qFormat/>
    <w:pPr>
      <w:spacing w:line="240" w:lineRule="auto"/>
    </w:pPr>
  </w:style>
  <w:style w:type="paragraph" w:customStyle="1" w:styleId="msonormal0">
    <w:name w:val="msonormal"/>
    <w:basedOn w:val="Normal"/>
    <w:qFormat/>
    <w:pPr>
      <w:spacing w:before="100" w:beforeAutospacing="1" w:after="100" w:afterAutospacing="1" w:line="240" w:lineRule="auto"/>
      <w:jc w:val="left"/>
    </w:pPr>
    <w:rPr>
      <w:rFonts w:ascii="Times New Roman" w:hAnsi="Times New Roman"/>
      <w:sz w:val="24"/>
    </w:rPr>
  </w:style>
  <w:style w:type="paragraph" w:customStyle="1" w:styleId="xl68">
    <w:name w:val="xl68"/>
    <w:basedOn w:val="Normal"/>
    <w:qFormat/>
    <w:pPr>
      <w:spacing w:before="100" w:beforeAutospacing="1" w:after="100" w:afterAutospacing="1" w:line="240" w:lineRule="auto"/>
      <w:jc w:val="center"/>
    </w:pPr>
    <w:rPr>
      <w:rFonts w:ascii="Times New Roman" w:hAnsi="Times New Roman"/>
      <w:sz w:val="24"/>
    </w:rPr>
  </w:style>
  <w:style w:type="paragraph" w:customStyle="1" w:styleId="xl69">
    <w:name w:val="xl69"/>
    <w:basedOn w:val="Normal"/>
    <w:qFormat/>
    <w:pPr>
      <w:shd w:val="clear" w:color="auto" w:fill="44546A"/>
      <w:spacing w:before="100" w:beforeAutospacing="1" w:after="100" w:afterAutospacing="1" w:line="240" w:lineRule="auto"/>
      <w:jc w:val="center"/>
    </w:pPr>
    <w:rPr>
      <w:b/>
      <w:color w:val="FFFFFF"/>
      <w:sz w:val="24"/>
    </w:rPr>
  </w:style>
  <w:style w:type="paragraph" w:customStyle="1" w:styleId="xl70">
    <w:name w:val="xl70"/>
    <w:basedOn w:val="Normal"/>
    <w:qFormat/>
    <w:pPr>
      <w:shd w:val="clear" w:color="auto" w:fill="D6DCE4"/>
      <w:spacing w:before="100" w:beforeAutospacing="1" w:after="100" w:afterAutospacing="1" w:line="240" w:lineRule="auto"/>
      <w:jc w:val="center"/>
    </w:pPr>
    <w:rPr>
      <w:sz w:val="24"/>
    </w:rPr>
  </w:style>
  <w:style w:type="paragraph" w:customStyle="1" w:styleId="xl71">
    <w:name w:val="xl71"/>
    <w:basedOn w:val="Normal"/>
    <w:qFormat/>
    <w:pPr>
      <w:spacing w:before="100" w:beforeAutospacing="1" w:after="100" w:afterAutospacing="1" w:line="240" w:lineRule="auto"/>
      <w:jc w:val="center"/>
    </w:pPr>
    <w:rPr>
      <w:rFonts w:ascii="Times New Roman" w:hAnsi="Times New Roman"/>
      <w:sz w:val="24"/>
    </w:rPr>
  </w:style>
  <w:style w:type="paragraph" w:customStyle="1" w:styleId="xl72">
    <w:name w:val="xl72"/>
    <w:basedOn w:val="Normal"/>
    <w:qFormat/>
    <w:pPr>
      <w:shd w:val="clear" w:color="auto" w:fill="8497B0"/>
      <w:spacing w:before="100" w:beforeAutospacing="1" w:after="100" w:afterAutospacing="1" w:line="240" w:lineRule="auto"/>
      <w:jc w:val="center"/>
    </w:pPr>
    <w:rPr>
      <w:b/>
      <w:color w:val="FFFFFF"/>
      <w:sz w:val="24"/>
    </w:rPr>
  </w:style>
  <w:style w:type="paragraph" w:customStyle="1" w:styleId="xl73">
    <w:name w:val="xl73"/>
    <w:basedOn w:val="Normal"/>
    <w:qFormat/>
    <w:pPr>
      <w:spacing w:before="100" w:beforeAutospacing="1" w:after="100" w:afterAutospacing="1" w:line="240" w:lineRule="auto"/>
      <w:jc w:val="left"/>
    </w:pPr>
    <w:rPr>
      <w:rFonts w:ascii="Times New Roman" w:hAnsi="Times New Roman"/>
      <w:sz w:val="18"/>
    </w:rPr>
  </w:style>
  <w:style w:type="paragraph" w:customStyle="1" w:styleId="xl74">
    <w:name w:val="xl74"/>
    <w:basedOn w:val="Normal"/>
    <w:qFormat/>
    <w:pPr>
      <w:shd w:val="clear" w:color="auto" w:fill="DDEBF7"/>
      <w:spacing w:before="100" w:beforeAutospacing="1" w:after="100" w:afterAutospacing="1" w:line="240" w:lineRule="auto"/>
      <w:jc w:val="center"/>
    </w:pPr>
    <w:rPr>
      <w:rFonts w:ascii="Times New Roman" w:hAnsi="Times New Roman"/>
      <w:sz w:val="24"/>
    </w:rPr>
  </w:style>
  <w:style w:type="paragraph" w:customStyle="1" w:styleId="xl75">
    <w:name w:val="xl75"/>
    <w:basedOn w:val="Normal"/>
    <w:qFormat/>
    <w:pPr>
      <w:shd w:val="clear" w:color="auto" w:fill="DDEBF7"/>
      <w:spacing w:before="100" w:beforeAutospacing="1" w:after="100" w:afterAutospacing="1" w:line="240" w:lineRule="auto"/>
      <w:jc w:val="center"/>
    </w:pPr>
    <w:rPr>
      <w:rFonts w:ascii="Times New Roman" w:hAnsi="Times New Roman"/>
      <w:sz w:val="24"/>
    </w:rPr>
  </w:style>
  <w:style w:type="paragraph" w:customStyle="1" w:styleId="xl76">
    <w:name w:val="xl76"/>
    <w:basedOn w:val="Normal"/>
    <w:qFormat/>
    <w:pPr>
      <w:spacing w:before="100" w:beforeAutospacing="1" w:after="100" w:afterAutospacing="1" w:line="240" w:lineRule="auto"/>
      <w:jc w:val="left"/>
    </w:pPr>
    <w:rPr>
      <w:rFonts w:ascii="Times New Roman" w:hAnsi="Times New Roman"/>
      <w:sz w:val="18"/>
    </w:rPr>
  </w:style>
  <w:style w:type="paragraph" w:customStyle="1" w:styleId="xl77">
    <w:name w:val="xl77"/>
    <w:basedOn w:val="Normal"/>
    <w:qFormat/>
    <w:pPr>
      <w:spacing w:before="100" w:beforeAutospacing="1" w:after="100" w:afterAutospacing="1" w:line="240" w:lineRule="auto"/>
      <w:jc w:val="center"/>
    </w:pPr>
    <w:rPr>
      <w:rFonts w:ascii="Times New Roman" w:hAnsi="Times New Roman"/>
      <w:sz w:val="24"/>
    </w:rPr>
  </w:style>
  <w:style w:type="paragraph" w:customStyle="1" w:styleId="xl78">
    <w:name w:val="xl78"/>
    <w:basedOn w:val="Normal"/>
    <w:qFormat/>
    <w:pPr>
      <w:spacing w:before="100" w:beforeAutospacing="1" w:after="100" w:afterAutospacing="1" w:line="240" w:lineRule="auto"/>
      <w:jc w:val="left"/>
    </w:pPr>
    <w:rPr>
      <w:rFonts w:ascii="Times New Roman" w:hAnsi="Times New Roman"/>
      <w:sz w:val="18"/>
    </w:rPr>
  </w:style>
  <w:style w:type="paragraph" w:customStyle="1" w:styleId="xl79">
    <w:name w:val="xl79"/>
    <w:basedOn w:val="Normal"/>
    <w:qFormat/>
    <w:pPr>
      <w:spacing w:before="100" w:beforeAutospacing="1" w:after="100" w:afterAutospacing="1" w:line="240" w:lineRule="auto"/>
      <w:jc w:val="left"/>
    </w:pPr>
    <w:rPr>
      <w:rFonts w:ascii="Times New Roman" w:hAnsi="Times New Roman"/>
      <w:sz w:val="18"/>
    </w:rPr>
  </w:style>
  <w:style w:type="paragraph" w:customStyle="1" w:styleId="xl80">
    <w:name w:val="xl80"/>
    <w:basedOn w:val="Normal"/>
    <w:qFormat/>
    <w:pPr>
      <w:spacing w:before="100" w:beforeAutospacing="1" w:after="100" w:afterAutospacing="1" w:line="240" w:lineRule="auto"/>
      <w:jc w:val="center"/>
    </w:pPr>
    <w:rPr>
      <w:rFonts w:ascii="Times New Roman" w:hAnsi="Times New Roman"/>
      <w:sz w:val="24"/>
    </w:rPr>
  </w:style>
  <w:style w:type="paragraph" w:customStyle="1" w:styleId="xl81">
    <w:name w:val="xl81"/>
    <w:basedOn w:val="Normal"/>
    <w:qFormat/>
    <w:pPr>
      <w:spacing w:before="100" w:beforeAutospacing="1" w:after="100" w:afterAutospacing="1" w:line="240" w:lineRule="auto"/>
      <w:jc w:val="center"/>
    </w:pPr>
    <w:rPr>
      <w:rFonts w:ascii="Times New Roman" w:hAnsi="Times New Roman"/>
      <w:sz w:val="18"/>
    </w:rPr>
  </w:style>
  <w:style w:type="paragraph" w:customStyle="1" w:styleId="xl82">
    <w:name w:val="xl82"/>
    <w:basedOn w:val="Normal"/>
    <w:qFormat/>
    <w:pPr>
      <w:spacing w:before="100" w:beforeAutospacing="1" w:after="100" w:afterAutospacing="1" w:line="240" w:lineRule="auto"/>
      <w:jc w:val="left"/>
    </w:pPr>
    <w:rPr>
      <w:rFonts w:ascii="Times New Roman" w:hAnsi="Times New Roman"/>
      <w:sz w:val="18"/>
    </w:rPr>
  </w:style>
  <w:style w:type="paragraph" w:customStyle="1" w:styleId="xl83">
    <w:name w:val="xl83"/>
    <w:basedOn w:val="Normal"/>
    <w:qFormat/>
    <w:pPr>
      <w:spacing w:before="100" w:beforeAutospacing="1" w:after="100" w:afterAutospacing="1" w:line="240" w:lineRule="auto"/>
      <w:jc w:val="center"/>
    </w:pPr>
    <w:rPr>
      <w:rFonts w:ascii="Times New Roman" w:hAnsi="Times New Roman"/>
      <w:sz w:val="24"/>
    </w:rPr>
  </w:style>
  <w:style w:type="paragraph" w:customStyle="1" w:styleId="xl84">
    <w:name w:val="xl84"/>
    <w:basedOn w:val="Normal"/>
    <w:qFormat/>
    <w:pPr>
      <w:spacing w:before="100" w:beforeAutospacing="1" w:after="100" w:afterAutospacing="1" w:line="240" w:lineRule="auto"/>
      <w:jc w:val="center"/>
    </w:pPr>
    <w:rPr>
      <w:rFonts w:ascii="Times New Roman" w:hAnsi="Times New Roman"/>
      <w:sz w:val="24"/>
    </w:rPr>
  </w:style>
  <w:style w:type="paragraph" w:customStyle="1" w:styleId="xl85">
    <w:name w:val="xl85"/>
    <w:basedOn w:val="Normal"/>
    <w:qFormat/>
    <w:pPr>
      <w:spacing w:before="100" w:beforeAutospacing="1" w:after="100" w:afterAutospacing="1" w:line="240" w:lineRule="auto"/>
      <w:jc w:val="left"/>
    </w:pPr>
    <w:rPr>
      <w:rFonts w:ascii="Times New Roman" w:hAnsi="Times New Roman"/>
      <w:sz w:val="18"/>
    </w:rPr>
  </w:style>
  <w:style w:type="paragraph" w:customStyle="1" w:styleId="xl86">
    <w:name w:val="xl86"/>
    <w:basedOn w:val="Normal"/>
    <w:qFormat/>
    <w:pPr>
      <w:spacing w:before="100" w:beforeAutospacing="1" w:after="100" w:afterAutospacing="1" w:line="240" w:lineRule="auto"/>
      <w:jc w:val="center"/>
    </w:pPr>
    <w:rPr>
      <w:rFonts w:ascii="Times New Roman" w:hAnsi="Times New Roman"/>
      <w:sz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4606"/>
    <w:rPr>
      <w:b/>
      <w:bCs/>
    </w:rPr>
  </w:style>
  <w:style w:type="character" w:customStyle="1" w:styleId="CommentTextChar">
    <w:name w:val="Comment Text Char"/>
    <w:basedOn w:val="DefaultParagraphFont"/>
    <w:link w:val="CommentText"/>
    <w:rsid w:val="00814606"/>
    <w:rPr>
      <w:rFonts w:ascii="Calibri" w:hAnsi="Calibri"/>
    </w:rPr>
  </w:style>
  <w:style w:type="character" w:customStyle="1" w:styleId="CommentSubjectChar">
    <w:name w:val="Comment Subject Char"/>
    <w:basedOn w:val="CommentTextChar"/>
    <w:link w:val="CommentSubject"/>
    <w:uiPriority w:val="99"/>
    <w:semiHidden/>
    <w:rsid w:val="00814606"/>
    <w:rPr>
      <w:rFonts w:ascii="Calibri" w:hAnsi="Calibri"/>
      <w:b/>
      <w:bCs/>
    </w:rPr>
  </w:style>
  <w:style w:type="character" w:styleId="Hyperlink">
    <w:name w:val="Hyperlink"/>
    <w:basedOn w:val="DefaultParagraphFont"/>
    <w:uiPriority w:val="99"/>
    <w:unhideWhenUsed/>
    <w:rsid w:val="00775A64"/>
    <w:rPr>
      <w:color w:val="0563C1" w:themeColor="hyperlink"/>
      <w:u w:val="single"/>
    </w:rPr>
  </w:style>
  <w:style w:type="character" w:styleId="UnresolvedMention">
    <w:name w:val="Unresolved Mention"/>
    <w:basedOn w:val="DefaultParagraphFont"/>
    <w:uiPriority w:val="99"/>
    <w:semiHidden/>
    <w:unhideWhenUsed/>
    <w:rsid w:val="00775A64"/>
    <w:rPr>
      <w:color w:val="605E5C"/>
      <w:shd w:val="clear" w:color="auto" w:fill="E1DFDD"/>
    </w:rPr>
  </w:style>
  <w:style w:type="character" w:styleId="LineNumber">
    <w:name w:val="line number"/>
    <w:basedOn w:val="DefaultParagraphFont"/>
    <w:uiPriority w:val="99"/>
    <w:semiHidden/>
    <w:unhideWhenUsed/>
    <w:rsid w:val="00B23CCD"/>
  </w:style>
  <w:style w:type="character" w:customStyle="1" w:styleId="FooterChar">
    <w:name w:val="Footer Char"/>
    <w:basedOn w:val="DefaultParagraphFont"/>
    <w:link w:val="Footer"/>
    <w:uiPriority w:val="99"/>
    <w:rsid w:val="00B23CCD"/>
    <w:rPr>
      <w:rFonts w:ascii="Calibri" w:hAnsi="Calibri"/>
      <w:sz w:val="22"/>
    </w:rPr>
  </w:style>
  <w:style w:type="paragraph" w:customStyle="1" w:styleId="pf0">
    <w:name w:val="pf0"/>
    <w:basedOn w:val="Normal"/>
    <w:rsid w:val="00764C6F"/>
    <w:pPr>
      <w:spacing w:before="100" w:beforeAutospacing="1" w:after="100" w:afterAutospacing="1" w:line="240" w:lineRule="auto"/>
      <w:jc w:val="left"/>
    </w:pPr>
    <w:rPr>
      <w:rFonts w:ascii="Times New Roman" w:hAnsi="Times New Roman"/>
      <w:sz w:val="24"/>
      <w:szCs w:val="24"/>
      <w:lang w:val="sk-SK" w:eastAsia="sk-SK"/>
    </w:rPr>
  </w:style>
  <w:style w:type="character" w:customStyle="1" w:styleId="cf01">
    <w:name w:val="cf01"/>
    <w:basedOn w:val="DefaultParagraphFont"/>
    <w:rsid w:val="00764C6F"/>
    <w:rPr>
      <w:rFonts w:ascii="Segoe UI" w:hAnsi="Segoe UI" w:cs="Segoe UI" w:hint="default"/>
      <w:sz w:val="18"/>
      <w:szCs w:val="18"/>
    </w:rPr>
  </w:style>
  <w:style w:type="character" w:customStyle="1" w:styleId="cf11">
    <w:name w:val="cf11"/>
    <w:basedOn w:val="DefaultParagraphFont"/>
    <w:rsid w:val="00764C6F"/>
    <w:rPr>
      <w:rFonts w:ascii="Segoe UI" w:hAnsi="Segoe UI" w:cs="Segoe UI" w:hint="default"/>
      <w:sz w:val="18"/>
      <w:szCs w:val="18"/>
    </w:rPr>
  </w:style>
  <w:style w:type="paragraph" w:customStyle="1" w:styleId="Default">
    <w:name w:val="Default"/>
    <w:rsid w:val="00877529"/>
    <w:pPr>
      <w:autoSpaceDE w:val="0"/>
      <w:autoSpaceDN w:val="0"/>
      <w:adjustRightInd w:val="0"/>
    </w:pPr>
    <w:rPr>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43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DEFAULT.xsl" StyleName="Unknown" Version="2006">
  <b:Source>
    <b:Tag>afd097a1-6fd5-4408-b517-c9971ef35f07</b:Tag>
    <b:RefOrder>0</b:RefOrder>
    <b:SourceType>BookSection</b:SourceType>
    <b:Year>2022</b:Year>
    <b:Author>
      <b:Author>
        <b:NameList>
          <b:Person>
            <b:First>S. K.</b:First>
            <b:Last>Mann</b:Last>
          </b:Person>
          <b:Person>
            <b:First>R.</b:First>
            <b:Last>Marwaha</b:Last>
          </b:Person>
        </b:NameList>
      </b:Author>
    </b:Author>
    <b:PlacePublished>Treasure Island (FL)</b:PlacePublished>
    <b:Publisher>StatPearls Publishing Copyright © 2022, StatPearls Publishing LLC.</b:Publisher>
    <b:Title>Posttraumatic Stress Disorder</b:Title>
    <b:PublicationTitle>StatPearls</b:PublicationTitle>
  </b:Source>
  <b:Source>
    <b:Tag>7b73acfd-636a-4163-a7ac-1d0cdf6dcb21</b:Tag>
    <b:RefOrder>1</b:RefOrder>
    <b:SourceType>InternetSite</b:SourceType>
    <b:Year>2020</b:Year>
    <b:Author>
      <b:Author>
        <b:NameList>
          <b:Person>
            <b:First>J. W.</b:First>
            <b:Last>Barnhill</b:Last>
          </b:Person>
        </b:NameList>
      </b:Author>
    </b:Author>
    <b:Title>Posttraumatic stress disorder (PTSD) in MSD Manual</b:Title>
    <b:URL>https://www.msdmanuals.com/en-gb/professional/psychiatric-disorders/anxiety-and-stressor-related-disorders/posttraumatic-stress-disorder-ptsd</b:URL>
  </b:Source>
  <b:Source>
    <b:Tag>43ad017d-47f7-4074-a678-5551655c5620</b:Tag>
    <b:RefOrder>2</b:RefOrder>
    <b:SourceType>JournalArticle</b:SourceType>
    <b:Year>2000</b:Year>
    <b:Author>
      <b:Author>
        <b:NameList>
          <b:Person>
            <b:First>B.</b:First>
            <b:Last>van der Kolk</b:Last>
          </b:Person>
        </b:NameList>
      </b:Author>
    </b:Author>
    <b:PlacePublished>Professor of Psychiatry, Boston University School of Medicine, Boston, Mass, USA.</b:PlacePublished>
    <b:Pages>7-22</b:Pages>
    <b:Volume>2</b:Volume>
    <b:StandardNumber>1</b:StandardNumber>
    <b:Month>Mar</b:Month>
    <b:DOI>10.31887/DCNS.2000.2.1/bvdkolk</b:DOI>
    <b:Title>Posttraumatic stress disorder and the nature of trauma</b:Title>
    <b:JournalName>Dialogues Clin Neurosci</b:JournalName>
    <b:Day>1</b:Day>
  </b:Source>
  <b:Source>
    <b:Tag>f7198a08-28ce-4e08-a275-95af933a44d7</b:Tag>
    <b:RefOrder>3</b:RefOrder>
    <b:SourceType>JournalArticle</b:SourceType>
    <b:Year>2023</b:Year>
    <b:Author>
      <b:Author>
        <b:NameList>
          <b:Person>
            <b:First>G. I.</b:First>
            <b:Last>Al Jowf</b:Last>
          </b:Person>
          <b:Person>
            <b:First>Z. T.</b:First>
            <b:Last>Ahmed</b:Last>
          </b:Person>
          <b:Person>
            <b:First>R. A.</b:First>
            <b:Last>Reijnders</b:Last>
          </b:Person>
          <b:Person>
            <b:First>L.</b:First>
            <b:Last>de Nijs</b:Last>
          </b:Person>
          <b:Person>
            <b:First>L. M. T.</b:First>
            <b:Last>Eijssen</b:Last>
          </b:Person>
        </b:NameList>
      </b:Author>
    </b:Author>
    <b:PlacePublished>Department of Psychiatry and Neuropsychology, School for Mental Health and Neuroscience (MHeNs), Faculty of Health, Medicine and Life Sciences, Maastricht University Medical Centre, 6200 MD Maastricht, The Netherlands. Department of Public Health, College of Applied Medical Sciences, King Faisal University, Al-Ahsa 31982, Saudi Arabia. European Graduate School of Neuroscience, Maastricht University, 6200 MD Maastricht, The Netherlands. College of Medicine, Sulaiman Al Rajhi University, Al-Bukairyah 52726, Saudi Arabia. Department of Bioinformatics-BiGCaT, School of Nutrition and Translational Research in Metabolism (NUTRIM), Faculty of Health, Medicine and Life Sciences, Maastricht University, 6200 MD Maastricht, The Netherlands.</b:PlacePublished>
    <b:Volume>24</b:Volume>
    <b:StandardNumber>6</b:StandardNumber>
    <b:Month>Mar 9</b:Month>
    <b:DOI>10.3390/ijms24065238</b:DOI>
    <b:Title>To Predict, Prevent, and Manage Post-Traumatic Stress Disorder (PTSD): A Review of Pathophysiology, Treatment, and Biomarkers</b:Title>
    <b:JournalName>Int J Mol Sci</b:JournalName>
    <b:Day>9</b:Day>
  </b:Source>
  <b:Source>
    <b:Tag>75f1fa5e-e4c8-4f36-8994-5163e35200e3</b:Tag>
    <b:RefOrder>4</b:RefOrder>
    <b:SourceType>InternetSite</b:SourceType>
    <b:Author>
      <b:Author>
        <b:NameList>
          <b:Person>
            <b:First/>
            <b:Last>US Department of Veterans Affairs</b:Last>
          </b:Person>
        </b:NameList>
      </b:Author>
    </b:Author>
    <b:Volume>2023</b:Volume>
    <b:Title>PTSD: National Center for PTSD</b:Title>
    <b:URL>https://www.ptsd.va.gov/understand/common/common_adults.asp</b:URL>
  </b:Source>
  <b:Source>
    <b:Tag>c974544f-5656-45f8-9728-231ac5ac17c0</b:Tag>
    <b:RefOrder>5</b:RefOrder>
    <b:SourceType>InternetSite</b:SourceType>
    <b:Author>
      <b:Author>
        <b:NameList>
          <b:Person>
            <b:First/>
            <b:Last>National Institute of Mental Health</b:Last>
          </b:Person>
        </b:NameList>
      </b:Author>
    </b:Author>
    <b:Title>Post-Traumatic Stress Disorder (PTSD)</b:Title>
    <b:URL>https://www.nimh.nih.gov/health/statistics/post-traumatic-stress-disorder-ptsd</b:URL>
    <b:DayAccessed>24</b:DayAccessed>
    <b:MonthAccessed>9</b:MonthAccessed>
    <b:YearAccessed>2023</b:YearAccessed>
  </b:Source>
  <b:Source>
    <b:Tag>06528136-9910-425e-b332-8cc841968bcb</b:Tag>
    <b:RefOrder>6</b:RefOrder>
    <b:SourceType>JournalArticle</b:SourceType>
    <b:Year>2010</b:Year>
    <b:Author>
      <b:Author>
        <b:NameList>
          <b:Person>
            <b:First>L. K.</b:First>
            <b:Last>Richardson</b:Last>
          </b:Person>
          <b:Person>
            <b:First>B. C.</b:First>
            <b:Last>Frueh</b:Last>
          </b:Person>
          <b:Person>
            <b:First>R.</b:First>
            <b:Last>Acierno</b:Last>
          </b:Person>
        </b:NameList>
      </b:Author>
    </b:Author>
    <b:PlacePublished>Menninger Clinic, Baylor College of Medicine, 2801 Gessner Drive, Houston, TX 77080, USA.</b:PlacePublished>
    <b:Pages>4-19</b:Pages>
    <b:Volume>44</b:Volume>
    <b:StandardNumber>1</b:StandardNumber>
    <b:Month>Jan</b:Month>
    <b:DOI>10.3109/00048670903393597</b:DOI>
    <b:Title>Prevalence estimates of combat-related post-traumatic stress disorder: critical review</b:Title>
    <b:JournalName>Aust N Z J Psychiatry</b:JournalName>
    <b:Day>16</b:Day>
  </b:Source>
  <b:Source>
    <b:Tag>fcdd7a8a-d4e8-4c6a-9b95-e16fb2e47683</b:Tag>
    <b:RefOrder>7</b:RefOrder>
    <b:SourceType>JournalArticle</b:SourceType>
    <b:Year>2022</b:Year>
    <b:Author>
      <b:Author>
        <b:NameList>
          <b:Person>
            <b:First>L. L.</b:First>
            <b:Last>Davis</b:Last>
          </b:Person>
          <b:Person>
            <b:First>J.</b:First>
            <b:Last>Schein</b:Last>
          </b:Person>
          <b:Person>
            <b:First>M.</b:First>
            <b:Last>Cloutier</b:Last>
          </b:Person>
          <b:Person>
            <b:First>P.</b:First>
            <b:Last>Gagnon-Sanschagrin</b:Last>
          </b:Person>
          <b:Person>
            <b:First>J.</b:First>
            <b:Last>Maitland</b:Last>
          </b:Person>
          <b:Person>
            <b:First>A.</b:First>
            <b:Last>Urganus</b:Last>
          </b:Person>
          <b:Person>
            <b:First>A.</b:First>
            <b:Last>Guerin</b:Last>
          </b:Person>
          <b:Person>
            <b:First>P.</b:First>
            <b:Last>Lefebvre</b:Last>
          </b:Person>
          <b:Person>
            <b:First>C. R.</b:First>
            <b:Last>Houle</b:Last>
          </b:Person>
        </b:NameList>
      </b:Author>
    </b:Author>
    <b:PlacePublished>Research Service, Tuscaloosa Veterans Affairs Medical Center, Tuscaloosa, Alabama. Department of Psychiatry, University of Alabama School of Medicine, Birmingham, Alabama. Corresponding author: Lori L. Davis, MD, Research Service, Tuscaloosa Veterans Affairs Medical Center, 3701 Loop Rd East, Tuscaloosa, AL 35404 (Lori.Davis@va.gov). Otsuka Pharmaceutical Development &amp; Commercialization, Inc., Princeton, New Jersey. Analysis Group, Inc., Montréal, Quebec. Lundbeck LLC, Deerfield, Illinois.</b:PlacePublished>
    <b:Volume>83</b:Volume>
    <b:StandardNumber>3</b:StandardNumber>
    <b:Day>30</b:Day>
    <b:Month>4</b:Month>
    <b:DOI>10.4088/JCP.21m14116</b:DOI>
    <b:Title>The Economic Burden of Posttraumatic Stress Disorder in the United States From a Societal Perspective</b:Title>
    <b:JournalName>J Clin Psychiatry</b:JournalName>
  </b:Source>
  <b:Source>
    <b:Tag>57d900d7-05e2-43c2-9974-ffd219f281ae</b:Tag>
    <b:RefOrder>8</b:RefOrder>
    <b:SourceType>JournalArticle</b:SourceType>
    <b:Year>2019</b:Year>
    <b:Author>
      <b:Author>
        <b:NameList>
          <b:Person>
            <b:First/>
            <b:Last>American Psychiatric Association</b:Last>
          </b:Person>
        </b:NameList>
      </b:Author>
    </b:Author>
    <b:Pages>596-607</b:Pages>
    <b:Volume>74</b:Volume>
    <b:StandardNumber>5</b:StandardNumber>
    <b:Month>Jul-Aug</b:Month>
    <b:DOI>10.1037/amp0000473</b:DOI>
    <b:Title>Summary of the clinical practice guideline for the treatment of posttraumatic stress disorder (PTSD) in adults</b:Title>
    <b:JournalName>Am Psychol</b:JournalName>
    <b:Day>16</b:Day>
  </b:Source>
  <b:Source>
    <b:Tag>d7763ce0-a025-4072-968b-75618f0949e1</b:Tag>
    <b:RefOrder>9</b:RefOrder>
    <b:SourceType>JournalArticle</b:SourceType>
    <b:Year>2015</b:Year>
    <b:Author>
      <b:Author>
        <b:NameList>
          <b:Person>
            <b:First>M. M.</b:First>
            <b:Last>Steenkamp</b:Last>
          </b:Person>
          <b:Person>
            <b:First>B. T.</b:First>
            <b:Last>Litz</b:Last>
          </b:Person>
          <b:Person>
            <b:First>C. W.</b:First>
            <b:Last>Hoge</b:Last>
          </b:Person>
          <b:Person>
            <b:First>C. R.</b:First>
            <b:Last>Marmar</b:Last>
          </b:Person>
        </b:NameList>
      </b:Author>
    </b:Author>
    <b:PlacePublished>Steven and Alexandra Cohen Veterans Center for Posttraumatic Stress and Traumatic Brain Injury, New York University Langone School of Medicine, New York, New York. VA Boston Healthcare System, Massachusetts Veterans Epidemiological Research and Information Center (MAVERIC), Boston University School of Medicine, Boston. Walter Reed Army Institute of Research, Silver Spring, Maryland.</b:PlacePublished>
    <b:Pages>489-500</b:Pages>
    <b:Volume>314</b:Volume>
    <b:StandardNumber>5</b:StandardNumber>
    <b:Month>Aug 4</b:Month>
    <b:DOI>10.1001/jama.2015.8370</b:DOI>
    <b:Title>Psychotherapy for Military-Related PTSD: A Review of Randomized Clinical Trials</b:Title>
    <b:JournalName>Jama</b:JournalName>
    <b:Day>5</b:Day>
  </b:Source>
  <b:Source>
    <b:Tag>acfa6dbf-4579-4403-9232-c208ab334c3b</b:Tag>
    <b:RefOrder>10</b:RefOrder>
    <b:SourceType>JournalArticle</b:SourceType>
    <b:Year>2013</b:Year>
    <b:Author>
      <b:Author>
        <b:NameList>
          <b:Person>
            <b:First>J. I.</b:First>
            <b:Last>Bisson</b:Last>
          </b:Person>
          <b:Person>
            <b:First>N. P.</b:First>
            <b:Last>Roberts</b:Last>
          </b:Person>
          <b:Person>
            <b:First>M.</b:First>
            <b:Last>Andrew</b:Last>
          </b:Person>
          <b:Person>
            <b:First>R.</b:First>
            <b:Last>Cooper</b:Last>
          </b:Person>
          <b:Person>
            <b:First>C.</b:First>
            <b:Last>Lewis</b:Last>
          </b:Person>
        </b:NameList>
      </b:Author>
    </b:Author>
    <b:PlacePublished>Institute of Psychological Medicine and Clinical Neurosciences, Cardiff University School of Medicine, Hadyn Ellis Building, Maindy Road, Cardiff, UK, CF24 4HQ.</b:PlacePublished>
    <b:Pages>Cd003388</b:Pages>
    <b:Volume>2013</b:Volume>
    <b:StandardNumber>12</b:StandardNumber>
    <b:Day>18</b:Day>
    <b:Month>12</b:Month>
    <b:DOI>10.1002/14651858.CD003388.pub4</b:DOI>
    <b:Title>Psychological therapies for chronic post-traumatic stress disorder (PTSD) in adults</b:Title>
    <b:JournalName>Cochrane Database Syst Rev</b:JournalName>
  </b:Source>
  <b:Source>
    <b:Tag>4592a93d-792a-4d10-9734-c02b75d7d734</b:Tag>
    <b:RefOrder>11</b:RefOrder>
    <b:SourceType>JournalArticle</b:SourceType>
    <b:Year>2016</b:Year>
    <b:Author>
      <b:Author>
        <b:NameList>
          <b:Person>
            <b:First>C. A.</b:First>
            <b:Last>Gutner</b:Last>
          </b:Person>
          <b:Person>
            <b:First>M. W.</b:First>
            <b:Last>Gallagher</b:Last>
          </b:Person>
          <b:Person>
            <b:First>A. S.</b:First>
            <b:Last>Baker</b:Last>
          </b:Person>
          <b:Person>
            <b:First>D. M.</b:First>
            <b:Last>Sloan</b:Last>
          </b:Person>
          <b:Person>
            <b:First>P. A.</b:First>
            <b:Last>Resick</b:Last>
          </b:Person>
        </b:NameList>
      </b:Author>
    </b:Author>
    <b:PlacePublished>National Center for PTSD, VA Boston Healthcare System. Department of Psychiatry, Boston University School of Medicine. Department of Psychiatry, Duke University.</b:PlacePublished>
    <b:Pages>115-21</b:Pages>
    <b:Volume>8</b:Volume>
    <b:StandardNumber>1</b:StandardNumber>
    <b:Month>Jan</b:Month>
    <b:DOI>10.1037/tra0000062</b:DOI>
    <b:Title>Time course of treatment dropout in cognitive-behavioral therapies for posttraumatic stress disorder</b:Title>
    <b:JournalName>Psychol Trauma</b:JournalName>
    <b:Day>23</b:Day>
  </b:Source>
  <b:Source>
    <b:Tag>a8e67e92-a8ee-4d06-820f-dbc0de57d719</b:Tag>
    <b:RefOrder>12</b:RefOrder>
    <b:SourceType>JournalArticle</b:SourceType>
    <b:Year>2016</b:Year>
    <b:Author>
      <b:Author>
        <b:NameList>
          <b:Person>
            <b:First>D. J.</b:First>
            <b:Last>Lee</b:Last>
          </b:Person>
          <b:Person>
            <b:First>C. W.</b:First>
            <b:Last>Schnitzlein</b:Last>
          </b:Person>
          <b:Person>
            <b:First>J. P.</b:First>
            <b:Last>Wolf</b:Last>
          </b:Person>
          <b:Person>
            <b:First>M.</b:First>
            <b:Last>Vythilingam</b:Last>
          </b:Person>
          <b:Person>
            <b:First>A. M.</b:First>
            <b:Last>Rasmusson</b:Last>
          </b:Person>
          <b:Person>
            <b:First>C. W.</b:First>
            <b:Last>Hoge</b:Last>
          </b:Person>
        </b:NameList>
      </b:Author>
    </b:Author>
    <b:PlacePublished>Office of Evidence Based Practice, JBSA Fort Sam Houston, San Antonio, Texas. Daniel.J.Lee82.mil@mail.mil, Dr.Daniel.James.Lee@gmail.com. Department of Psychiatry, Uniformed Services University of the Health Sciences, Bethesda, Maryland. Daniel.J.Lee82.mil@mail.mil, Dr.Daniel.James.Lee@gmail.com. Department of Psychiatry, Uniformed Services University of the Health Sciences, Bethesda, Maryland. Department of Behavioral Health, Bayne-Jones Army Community Hospital, Fort Polk, Louisiana. National Intrepid Center of Excellence, Walter Reed National Military Medical Center, Bethesda, Maryland. Headquarters U.S. Marine Corps, Health Services, Arlington, Virginia. Women's Health Science Division, National Center for PTSD, VA Boston Healthcare System, Boston University School of Medicine, Boston, Massachusetts. Department of Veterans Affairs, Boston University School of Medicine, Boston, Massachusetts. Department of Psychiatry, Boston University School of Medicine, Boston, Massachusetts. Center for Psychiatry and Neuroscience, Walter Reed Army Institute of Research, Silver Spring, Maryland.</b:PlacePublished>
    <b:Pages>792-806</b:Pages>
    <b:Volume>33</b:Volume>
    <b:StandardNumber>9</b:StandardNumber>
    <b:Month>Sep</b:Month>
    <b:DOI>10.1002/da.22511</b:DOI>
    <b:Title>Psychotherapy versus pharmacotherapy for posttraumatic stress disorder: systemic review and meta-analyses to determine first-line treatments</b:Title>
    <b:JournalName>Depress Anxiety</b:JournalName>
    <b:Day>30</b:Day>
  </b:Source>
  <b:Source>
    <b:Tag>50af4aca-f355-4618-9cc3-a582cbbc8e8e</b:Tag>
    <b:RefOrder>13</b:RefOrder>
    <b:SourceType>Book</b:SourceType>
    <b:Year>2017</b:Year>
    <b:PlacePublished>Santa Cruz, CA</b:PlacePublished>
    <b:Publisher>MAPS Public Benefit Corporation</b:Publisher>
    <b:Author>
      <b:Author>
        <b:NameList>
          <b:Person>
            <b:First>M. C.</b:First>
            <b:Last>Mithoefer</b:Last>
          </b:Person>
        </b:NameList>
      </b:Author>
      <b:Editor>
        <b:NameList>
          <b:Person>
            <b:First>A.</b:First>
            <b:Last>Emerson</b:Last>
          </b:Person>
        </b:NameList>
      </b:Editor>
    </b:Author>
    <b:Title>A Manual for MDMA-Assisted Psychotherapy in the Treatment of Posttraumatic Stress Disorder</b:Title>
  </b:Source>
  <b:Source>
    <b:Tag>9fa690c7-7488-4dd5-a26b-cff4d626103e</b:Tag>
    <b:RefOrder>14</b:RefOrder>
    <b:SourceType>JournalArticle</b:SourceType>
    <b:Year>2021</b:Year>
    <b:PlacePublished>Department of Neurology, University of California San Francisco, San Francisco, CA, USA. jennifer.mitchell@ucsf.edu. Department of Psychiatry and Behavioral Sciences, University of California San Francisco, San Francisco, CA, USA. jennifer.mitchell@ucsf.edu. Department of Psychiatry, New York University Grossman School of Medicine, New York, NY, USA. Multidisciplinary Association for Psychedelic Studies (MAPS), San Jose, CA, USA. MAPS Public Benefit Corporation (MAPS PBC), San Jose, CA, USA. Kleiman Consulting and Psychological Services, Sayreville, NJ, USA. KPG Psychological Services LLC, Brunswick, ME, USA. Aguazul-Bluewater Inc., Boulder, CO, USA. MDMA Therapy Training Program, MAPS Public Benefit Corporation, San Jose, CA, USA. Nautilus Sanctuary, New York, NY, USA. Fluence, Woodstock, NY, USA. Department of Family Medicine and Community Health, University of Wisconsin School of Medicine and Public Health, Madison, WI, USA. Medical University of South Carolina, Charleston, SC, USA. Department of Psychiatry and Behavioral Sciences, University of California San Francisco, San Francisco, CA, USA. San Francisco Insight and Integration Center, San Francisco, CA, USA. British Columbia Centre on Substance Use, Vancouver, British Columbia, Canada. Boston University School of Medicine, Boston, MA, USA. Chaim Sheba Medical Center, Tel HaShomer, Israel. Ray Worthy Psychiatry LLC, New Orleans, LA, USA. Wholeness Center, Fort Collins, CO, USA. New School Research LLC, North Hollywood, CA, USA. Zen Therapeutic Solutions, Mt Pleasant, SC, USA. University of Toronto, Toronto, Ontario, Canada. Dr Simon Amar Inc., Montreal, Quebec, Canada. Be'er Ya'akov Ness Ziona Mental Health Center, Be'er Ya'akov, Israel. Stanford School of Medicine, Stanford, CA, USA. Department of Neurology, University of California San Francisco, San Francisco, CA, USA.</b:PlacePublished>
    <b:Pages>1025-1033</b:Pages>
    <b:Volume>27</b:Volume>
    <b:StandardNumber>6</b:StandardNumber>
    <b:Month>Jun</b:Month>
    <b:DOI>10.1038/s41591-021-01336-3</b:DOI>
    <b:Author>
      <b:Author>
        <b:NameList>
          <b:Person>
            <b:First>J. M.</b:First>
            <b:Last>Mitchell</b:Last>
          </b:Person>
          <b:Person>
            <b:First>M.</b:First>
            <b:Last>Bogenschutz</b:Last>
          </b:Person>
          <b:Person>
            <b:First>A.</b:First>
            <b:Last>Lilienstein</b:Last>
          </b:Person>
          <b:Person>
            <b:First>C.</b:First>
            <b:Last>Harrison</b:Last>
          </b:Person>
          <b:Person>
            <b:First>S.</b:First>
            <b:Last>Kleiman</b:Last>
          </b:Person>
          <b:Person>
            <b:First>K.</b:First>
            <b:Last>Parker-Guilbert</b:Last>
          </b:Person>
          <b:Person>
            <b:First>G. M.</b:First>
            <b:Last>Ot'alora</b:Last>
          </b:Person>
          <b:Person>
            <b:First>W.</b:First>
            <b:Last>Garas</b:Last>
          </b:Person>
          <b:Person>
            <b:First>C.</b:First>
            <b:Last>Paleos</b:Last>
          </b:Person>
          <b:Person>
            <b:First>I.</b:First>
            <b:Last>Gorman</b:Last>
          </b:Person>
          <b:Person>
            <b:First>C.</b:First>
            <b:Last>Nicholas</b:Last>
          </b:Person>
          <b:Person>
            <b:First>M.</b:First>
            <b:Last>Mithoefer</b:Last>
          </b:Person>
          <b:Person>
            <b:First>S.</b:First>
            <b:Last>Carlin</b:Last>
          </b:Person>
          <b:Person>
            <b:First>B.</b:First>
            <b:Last>Poulter</b:Last>
          </b:Person>
          <b:Person>
            <b:First>A.</b:First>
            <b:Last>Mithoefer</b:Last>
          </b:Person>
          <b:Person>
            <b:First>S.</b:First>
            <b:Last>Quevedo</b:Last>
          </b:Person>
          <b:Person>
            <b:First>G.</b:First>
            <b:Last>Wells</b:Last>
          </b:Person>
          <b:Person>
            <b:First>S. S.</b:First>
            <b:Last>Klaire</b:Last>
          </b:Person>
          <b:Person>
            <b:First>B.</b:First>
            <b:Last>van der Kolk</b:Last>
          </b:Person>
          <b:Person>
            <b:First>K.</b:First>
            <b:Last>Tzarfaty</b:Last>
          </b:Person>
          <b:Person>
            <b:First>R.</b:First>
            <b:Last>Amiaz</b:Last>
          </b:Person>
          <b:Person>
            <b:First>R.</b:First>
            <b:Last>Worthy</b:Last>
          </b:Person>
          <b:Person>
            <b:First>S.</b:First>
            <b:Last>Shannon</b:Last>
          </b:Person>
          <b:Person>
            <b:First>J. D.</b:First>
            <b:Last>Woolley</b:Last>
          </b:Person>
          <b:Person>
            <b:First>C.</b:First>
            <b:Last>Marta</b:Last>
          </b:Person>
          <b:Person>
            <b:First>Y.</b:First>
            <b:Last>Gelfand</b:Last>
          </b:Person>
          <b:Person>
            <b:First>E.</b:First>
            <b:Last>Hapke</b:Last>
          </b:Person>
          <b:Person>
            <b:First>S.</b:First>
            <b:Last>Amar</b:Last>
          </b:Person>
          <b:Person>
            <b:First>Y.</b:First>
            <b:Last>Wallach</b:Last>
          </b:Person>
          <b:Person>
            <b:First>R.</b:First>
            <b:Last>Brown</b:Last>
          </b:Person>
          <b:Person>
            <b:First>S.</b:First>
            <b:Last>Hamilton</b:Last>
          </b:Person>
          <b:Person>
            <b:First>J. B.</b:First>
            <b:Last>Wang</b:Last>
          </b:Person>
          <b:Person>
            <b:First>A.</b:First>
            <b:Last>Coker</b:Last>
          </b:Person>
          <b:Person>
            <b:First>R.</b:First>
            <b:Last>Matthews</b:Last>
          </b:Person>
          <b:Person>
            <b:First>A.</b:First>
            <b:Last>de Boer</b:Last>
          </b:Person>
          <b:Person>
            <b:First>B.</b:First>
            <b:Last>Yazar-Klosinski</b:Last>
          </b:Person>
          <b:Person>
            <b:First>A.</b:First>
            <b:Last>Emerson</b:Last>
          </b:Person>
          <b:Person>
            <b:First>R.</b:First>
            <b:Last>Doblin</b:Last>
          </b:Person>
        </b:NameList>
      </b:Author>
      <b:Editor>
        <b:NameList>
          <b:Person>
            <b:First>YES</b:First>
            <b:Last>yes found</b:Last>
          </b:Person>
        </b:NameList>
      </b:Editor>
    </b:Author>
    <b:Title>MDMA-assisted therapy for severe PTSD: a randomized, double-blind, placebo-controlled phase 3 study</b:Title>
    <b:JournalName>Nat Med</b:JournalName>
    <b:URL>https://www.nature.com/articles/s41591-021-01336-3.pdf</b:URL>
    <b:Day>10</b:Day>
  </b:Source>
  <b:Source>
    <b:Tag>b85779da-36df-4f6b-9c04-335260004703</b:Tag>
    <b:RefOrder>15</b:RefOrder>
    <b:SourceType>JournalArticle</b:SourceType>
    <b:Year>2023</b:Year>
    <b:Author>
      <b:Author>
        <b:NameList>
          <b:Person>
            <b:First>J. M.</b:First>
            <b:Last>Mitchell</b:Last>
          </b:Person>
          <b:Person>
            <b:First>M.</b:First>
            <b:Last>Ot’alora G</b:Last>
          </b:Person>
          <b:Person>
            <b:First>B.</b:First>
            <b:Last>van der Kolk</b:Last>
          </b:Person>
          <b:Person>
            <b:First>S.</b:First>
            <b:Last>Shannon</b:Last>
          </b:Person>
          <b:Person>
            <b:First>M.</b:First>
            <b:Last>Bogenschutz</b:Last>
          </b:Person>
          <b:Person>
            <b:First>Y.</b:First>
            <b:Last>Gelfand</b:Last>
          </b:Person>
          <b:Person>
            <b:First>C.</b:First>
            <b:Last>Paleos</b:Last>
          </b:Person>
          <b:Person>
            <b:First>C. R.</b:First>
            <b:Last>Nicholas</b:Last>
          </b:Person>
          <b:Person>
            <b:First>S.</b:First>
            <b:Last>Quevedo</b:Last>
          </b:Person>
          <b:Person>
            <b:First>B.</b:First>
            <b:Last>Balliett</b:Last>
          </b:Person>
          <b:Person>
            <b:First>S.</b:First>
            <b:Last>Hamilton</b:Last>
          </b:Person>
          <b:Person>
            <b:First>M.</b:First>
            <b:Last>Mithoefer</b:Last>
          </b:Person>
          <b:Person>
            <b:First>S.</b:First>
            <b:Last>Kleiman</b:Last>
          </b:Person>
          <b:Person>
            <b:First>K.</b:First>
            <b:Last>Parker-Guilbert</b:Last>
          </b:Person>
          <b:Person>
            <b:First>K.</b:First>
            <b:Last>Tzarfaty</b:Last>
          </b:Person>
          <b:Person>
            <b:First>C.</b:First>
            <b:Last>Harrison</b:Last>
          </b:Person>
          <b:Person>
            <b:First>A.</b:First>
            <b:Last>de Boer</b:Last>
          </b:Person>
          <b:Person>
            <b:First>R.</b:First>
            <b:Last>Doblin</b:Last>
          </b:Person>
          <b:Person>
            <b:First>B.</b:First>
            <b:Last>Yazar-Klosinski</b:Last>
          </b:Person>
        </b:NameList>
      </b:Author>
    </b:Author>
    <b:PlacePublished>J.M. Mitchell, Neuroscape, Department of Neurology, University of California, San Francisco, San Francisco, CA, United States</b:PlacePublished>
    <b:Pages>2473-2480</b:Pages>
    <b:Volume>29</b:Volume>
    <b:StandardNumber>10</b:StandardNumber>
    <b:DOI>10.1038/s41591-023-02565-4</b:DOI>
    <b:Title>MDMA-assisted therapy for moderate to severe PTSD: a randomized, placebo-controlled phase 3 trial</b:Title>
    <b:JournalName>Nature Medicine</b:JournalName>
    <b:URL>https://www.ncbi.nlm.nih.gov/pmc/articles/PMC10579091/pdf/41591_2023_Article_2565.pdf</b:URL>
  </b:Source>
  <b:Source>
    <b:Tag>b051c804-685f-4d4a-9337-47164271c5cd</b:Tag>
    <b:RefOrder>16</b:RefOrder>
    <b:SourceType>JournalArticle</b:SourceType>
    <b:Year>2018</b:Year>
    <b:Author>
      <b:Author>
        <b:NameList>
          <b:Person>
            <b:First>F. W.</b:First>
            <b:Last>Weathers</b:Last>
          </b:Person>
          <b:Person>
            <b:First>M. J.</b:First>
            <b:Last>Bovin</b:Last>
          </b:Person>
          <b:Person>
            <b:First>D. J.</b:First>
            <b:Last>Lee</b:Last>
          </b:Person>
          <b:Person>
            <b:First>D. M.</b:First>
            <b:Last>Sloan</b:Last>
          </b:Person>
          <b:Person>
            <b:First>P. P.</b:First>
            <b:Last>Schnurr</b:Last>
          </b:Person>
          <b:Person>
            <b:First>D. G.</b:First>
            <b:Last>Kaloupek</b:Last>
          </b:Person>
          <b:Person>
            <b:First>T. M.</b:First>
            <b:Last>Keane</b:Last>
          </b:Person>
          <b:Person>
            <b:First>B. P.</b:First>
            <b:Last>Marx</b:Last>
          </b:Person>
        </b:NameList>
      </b:Author>
    </b:Author>
    <b:PlacePublished>Department of Psychology, Auburn University. National Center for PTSD, VA Boston Healthcare System. National Center for PTSD, VA Medical Center.</b:PlacePublished>
    <b:Pages>383-395</b:Pages>
    <b:Volume>30</b:Volume>
    <b:StandardNumber>3</b:StandardNumber>
    <b:Month>Mar</b:Month>
    <b:DOI>10.1037/pas0000486</b:DOI>
    <b:Title>The Clinician-Administered PTSD Scale for DSM-5 (CAPS-5): Development and initial psychometric evaluation in military veterans</b:Title>
    <b:JournalName>Psychol Assess</b:JournalName>
    <b:Day>11</b:Day>
  </b:Source>
  <b:Source>
    <b:Tag>f17e9866-790e-43e9-ab36-ef513f3fa953</b:Tag>
    <b:RefOrder>17</b:RefOrder>
    <b:SourceType>JournalArticle</b:SourceType>
    <b:Year>2017</b:Year>
    <b:Author>
      <b:Author>
        <b:NameList>
          <b:Person>
            <b:First/>
            <b:Last>American Psychological Association (APA)</b:Last>
          </b:Person>
        </b:NameList>
      </b:Author>
    </b:Author>
    <b:Title>Clinical practice guideline for the treatment of posttraumatic stress disorder (PTSD) in adults </b:Title>
  </b:Source>
  <b:Source>
    <b:Tag>49f2e5c7-e46f-42a5-8da2-0eb20808d47f</b:Tag>
    <b:RefOrder>18</b:RefOrder>
    <b:SourceType>JournalArticle</b:SourceType>
    <b:Year>2017</b:Year>
    <b:Author>
      <b:Author>
        <b:NameList>
          <b:Person>
            <b:Last>Department of Veterans Affairs/Department of Defense (VA/DoD)</b:Last>
          </b:Person>
        </b:NameList>
      </b:Author>
    </b:Author>
    <b:Title>Clinical practice guideline for the management of posttraumatic stress disorder and acute stress disorder</b:Title>
  </b:Source>
  <b:Source>
    <b:Tag>63c438bb-511e-49ab-a436-fe1ae8e73df3</b:Tag>
    <b:RefOrder>19</b:RefOrder>
    <b:SourceType>JournalArticle</b:SourceType>
    <b:Year>2018</b:Year>
    <b:Author>
      <b:Author>
        <b:NameList>
          <b:Person>
            <b:First/>
            <b:Last>International Society for Traumatic Stress Studies (ISTSS)</b:Last>
          </b:Person>
        </b:NameList>
      </b:Author>
    </b:Author>
    <b:Title>Posttraumatic stress disorder prevention and treatment guidelines – Methodology and recommendations</b:Title>
  </b:Source>
  <b:Source>
    <b:Tag>b4b76d71-0b05-4215-b64a-36b2aa524a95</b:Tag>
    <b:RefOrder>20</b:RefOrder>
    <b:SourceType>InternetSite</b:SourceType>
    <b:Year>2023</b:Year>
    <b:Author>
      <b:Author>
        <b:NameList>
          <b:Person>
            <b:First/>
            <b:Last>US Department of Veteran Affairs</b:Last>
          </b:Person>
        </b:NameList>
      </b:Author>
    </b:Author>
    <b:Title>Veteran Affairs/Department of Defense (VA/DoD) clinical practice guideline for management of posttraumatic stress disorder and acute stress disorder</b:Title>
    <b:URL>https://www.healthquality.va.gov/guidelines/MH/ptsd/VA-DoD-CPG-PTSD-Full-CPGAug242023.pdf</b:URL>
  </b:Source>
  <b:Source>
    <b:Tag>30fe7e27-9f1f-4efc-90c1-fe1615405905</b:Tag>
    <b:RefOrder>21</b:RefOrder>
    <b:SourceType>InternetSite</b:SourceType>
    <b:Year>2023</b:Year>
    <b:Author>
      <b:Author>
        <b:NameList>
          <b:Person>
            <b:First/>
            <b:Last>Preferred Reporting Items for Systematic Reviews and Meta-Analyses (PRISMA)</b:Last>
          </b:Person>
        </b:NameList>
      </b:Author>
    </b:Author>
    <b:Title>The PRISMA 2020 statement: an updated guideline for reporting systematic reviews</b:Title>
    <b:URL>http://www.prisma-statement.org/?AspxAutoDetectCookieSupport=1</b:URL>
  </b:Source>
  <b:Source>
    <b:Tag>5a2cbb19-0571-4cdb-ba35-a936a4176535</b:Tag>
    <b:RefOrder>22</b:RefOrder>
    <b:SourceType>JournalArticle</b:SourceType>
    <b:Year>2011</b:Year>
    <b:PlacePublished>mmithoefer@mac.com</b:PlacePublished>
    <b:Pages>439-52</b:Pages>
    <b:Volume>25</b:Volume>
    <b:StandardNumber>4</b:StandardNumber>
    <b:Month>Apr</b:Month>
    <b:DOI>10.1177/0269881110378371</b:DOI>
    <b:Author>
      <b:Author>
        <b:NameList>
          <b:Person>
            <b:First>M. C.</b:First>
            <b:Last>Mithoefer</b:Last>
          </b:Person>
          <b:Person>
            <b:First>M. T.</b:First>
            <b:Last>Wagner</b:Last>
          </b:Person>
          <b:Person>
            <b:First>A. T.</b:First>
            <b:Last>Mithoefer</b:Last>
          </b:Person>
          <b:Person>
            <b:First>L.</b:First>
            <b:Last>Jerome</b:Last>
          </b:Person>
          <b:Person>
            <b:First>R.</b:First>
            <b:Last>Doblin</b:Last>
          </b:Person>
        </b:NameList>
      </b:Author>
      <b:Editor>
        <b:NameList>
          <b:Person>
            <b:First>YES</b:First>
            <b:Last>yes found</b:Last>
          </b:Person>
        </b:NameList>
      </b:Editor>
    </b:Author>
    <b:Title>The safety and efficacy of {+/-}3,4-methylenedioxymethamphetamine-assisted psychotherapy in subjects with chronic, treatment-resistant posttraumatic stress disorder: the first randomized controlled pilot study</b:Title>
    <b:JournalName>J Psychopharmacol</b:JournalName>
    <b:Day>19</b:Day>
  </b:Source>
  <b:Source>
    <b:Tag>f36d70d6-d905-42ac-bcbe-54a976f69a59</b:Tag>
    <b:RefOrder>23</b:RefOrder>
    <b:SourceType>JournalArticle</b:SourceType>
    <b:Year>2018</b:Year>
    <b:PlacePublished>Department of Psychiatry and Behavioral Sciences, Medical University of South Carolina, Charleston, SC, USA. Private Practice Office, Mount Pleasant, SC, USA. MAPS Public Benefit Corporation, Santa Cruz, CA, USA. Electronic address: alli@mapsbcorp.com. MAPS Public Benefit Corporation, Santa Cruz, CA, USA. Department of Neurology, Medical University of South Carolina, Charleston, SC, USA. Private Practice Office, New York, NY, USA. Stanford School of Medicine, Stanford Stroke Center, Palo Alto, CA, USA. Multidisciplinary Association for Psychedelic Studies, Santa Cruz, CA, USA.</b:PlacePublished>
    <b:Pages>486-497</b:Pages>
    <b:Volume>5</b:Volume>
    <b:StandardNumber>6</b:StandardNumber>
    <b:Month>Jun</b:Month>
    <b:DOI>10.1016/s2215-0366(18)30135-4</b:DOI>
    <b:Author>
      <b:Author>
        <b:NameList>
          <b:Person>
            <b:First>M. C.</b:First>
            <b:Last>Mithoefer</b:Last>
          </b:Person>
          <b:Person>
            <b:First>A. T.</b:First>
            <b:Last>Mithoefer</b:Last>
          </b:Person>
          <b:Person>
            <b:First>A. A.</b:First>
            <b:Last>Feduccia</b:Last>
          </b:Person>
          <b:Person>
            <b:First>L.</b:First>
            <b:Last>Jerome</b:Last>
          </b:Person>
          <b:Person>
            <b:First>M.</b:First>
            <b:Last>Wagner</b:Last>
          </b:Person>
          <b:Person>
            <b:First>J.</b:First>
            <b:Last>Wymer</b:Last>
          </b:Person>
          <b:Person>
            <b:First>J.</b:First>
            <b:Last>Holland</b:Last>
          </b:Person>
          <b:Person>
            <b:First>S.</b:First>
            <b:Last>Hamilton</b:Last>
          </b:Person>
          <b:Person>
            <b:First>B.</b:First>
            <b:Last>Yazar-Klosinski</b:Last>
          </b:Person>
          <b:Person>
            <b:First>A.</b:First>
            <b:Last>Emerson</b:Last>
          </b:Person>
          <b:Person>
            <b:First>R.</b:First>
            <b:Last>Doblin</b:Last>
          </b:Person>
        </b:NameList>
      </b:Author>
      <b:Editor>
        <b:NameList>
          <b:Person>
            <b:First>YES</b:First>
            <b:Last>yes found</b:Last>
          </b:Person>
        </b:NameList>
      </b:Editor>
    </b:Author>
    <b:Title>3,4-methylenedioxymethamphetamine (MDMA)-assisted psychotherapy for post-traumatic stress disorder in military veterans, firefighters, and police officers: a randomised, double-blind, dose-response, phase 2 clinical trial</b:Title>
    <b:JournalName>Lancet Psychiatry</b:JournalName>
    <b:URL>https://www.thelancet.com/journals/lanpsy/article/PIIS2215-0366(18)30135-4/fulltext</b:URL>
    <b:Day>1</b:Day>
  </b:Source>
  <b:Source>
    <b:Tag>7d556e71-0c55-4c36-a867-2f114e73863b</b:Tag>
    <b:RefOrder>24</b:RefOrder>
    <b:SourceType>JournalArticle</b:SourceType>
    <b:Year>2018</b:Year>
    <b:PlacePublished>1 Aguazul-Bluewater, Inc., Boulder, CO, USA. 2 Department of Psychology, University of Colorado, Denver, CO, USA. 3 Integrative Psychiatric Healing Center, Boulder, CO, USA. 4 Multidisciplinary Association for Psychedelic Studies (MAPS), Boulder, USA. 5 MAPS Public Benefit Corporation, Boulder, CO, USA. 6 Stanford School of Medicine, Stanford, CA, USA. 7 Department of Psychiatry and Behavioral Sciences, Medical University of South Carolina, Charleston, SC, USA.</b:PlacePublished>
    <b:Pages>1295-1307</b:Pages>
    <b:Volume>32</b:Volume>
    <b:StandardNumber>12</b:StandardNumber>
    <b:Month>Dec</b:Month>
    <b:DOI>10.1177/0269881118806297</b:DOI>
    <b:Author>
      <b:Author>
        <b:NameList>
          <b:Person>
            <b:First>G. M.</b:First>
            <b:Last>Ot'alora</b:Last>
          </b:Person>
          <b:Person>
            <b:First>J.</b:First>
            <b:Last>Grigsby</b:Last>
          </b:Person>
          <b:Person>
            <b:First>B.</b:First>
            <b:Last>Poulter</b:Last>
          </b:Person>
          <b:Person>
            <b:First>J. W., 3rd</b:First>
            <b:Last>Van Derveer</b:Last>
          </b:Person>
          <b:Person>
            <b:First>S. G.</b:First>
            <b:Last>Giron</b:Last>
          </b:Person>
          <b:Person>
            <b:First>L.</b:First>
            <b:Last>Jerome</b:Last>
          </b:Person>
          <b:Person>
            <b:First>A. A.</b:First>
            <b:Last>Feduccia</b:Last>
          </b:Person>
          <b:Person>
            <b:First>S.</b:First>
            <b:Last>Hamilton</b:Last>
          </b:Person>
          <b:Person>
            <b:First>B.</b:First>
            <b:Last>Yazar-Klosinski</b:Last>
          </b:Person>
          <b:Person>
            <b:First>A.</b:First>
            <b:Last>Emerson</b:Last>
          </b:Person>
          <b:Person>
            <b:First>M. C.</b:First>
            <b:Last>Mithoefer</b:Last>
          </b:Person>
          <b:Person>
            <b:First>R.</b:First>
            <b:Last>Doblin</b:Last>
          </b:Person>
        </b:NameList>
      </b:Author>
      <b:Editor>
        <b:NameList>
          <b:Person>
            <b:First>YES</b:First>
            <b:Last>yes found</b:Last>
          </b:Person>
        </b:NameList>
      </b:Editor>
    </b:Author>
    <b:Title>3,4-Methylenedioxymethamphetamine-assisted psychotherapy for treatment of chronic posttraumatic stress disorder: A randomized phase 2 controlled trial</b:Title>
    <b:JournalName>J Psychopharmacol</b:JournalName>
    <b:Day>29</b:Day>
  </b:Source>
  <b:Source>
    <b:Tag>905776bd-88bf-48d7-b36d-ce190e1f539a</b:Tag>
    <b:RefOrder>25</b:RefOrder>
    <b:SourceType>JournalArticle</b:SourceType>
    <b:Year>2013</b:Year>
    <b:PlacePublished>peter.oehen@hin.ch</b:PlacePublished>
    <b:Pages>40-52</b:Pages>
    <b:Volume>27</b:Volume>
    <b:StandardNumber>1</b:StandardNumber>
    <b:Month>Jan</b:Month>
    <b:DOI>10.1177/0269881112464827</b:DOI>
    <b:Author>
      <b:Author>
        <b:NameList>
          <b:Person>
            <b:First>P.</b:First>
            <b:Last>Oehen</b:Last>
          </b:Person>
          <b:Person>
            <b:First>R.</b:First>
            <b:Last>Traber</b:Last>
          </b:Person>
          <b:Person>
            <b:First>V.</b:First>
            <b:Last>Widmer</b:Last>
          </b:Person>
          <b:Person>
            <b:First>U.</b:First>
            <b:Last>Schnyder</b:Last>
          </b:Person>
        </b:NameList>
      </b:Author>
      <b:Editor>
        <b:NameList>
          <b:Person>
            <b:First>YES</b:First>
            <b:Last>yes found</b:Last>
          </b:Person>
        </b:NameList>
      </b:Editor>
    </b:Author>
    <b:Title>A randomized, controlled pilot study of MDMA (± 3,4-Methylenedioxymethamphetamine)-assisted psychotherapy for treatment of resistant, chronic Post-Traumatic Stress Disorder (PTSD)</b:Title>
    <b:JournalName>J Psychopharmacol</b:JournalName>
    <b:Day>31</b:Day>
  </b:Source>
  <b:Source>
    <b:Tag>67bdabfa-2805-4418-a2f4-63172825d751</b:Tag>
    <b:RefOrder>26</b:RefOrder>
    <b:SourceType>JournalArticle</b:SourceType>
    <b:Year>2013</b:Year>
    <b:PlacePublished>mmithoefer@mac.com</b:PlacePublished>
    <b:Pages>28-39</b:Pages>
    <b:Volume>27</b:Volume>
    <b:StandardNumber>1</b:StandardNumber>
    <b:Month>Jan</b:Month>
    <b:DOI>10.1177/0269881112456611</b:DOI>
    <b:Author>
      <b:Author>
        <b:NameList>
          <b:Person>
            <b:First>M. C.</b:First>
            <b:Last>Mithoefer</b:Last>
          </b:Person>
          <b:Person>
            <b:First>M. T.</b:First>
            <b:Last>Wagner</b:Last>
          </b:Person>
          <b:Person>
            <b:First>A. T.</b:First>
            <b:Last>Mithoefer</b:Last>
          </b:Person>
          <b:Person>
            <b:First>L.</b:First>
            <b:Last>Jerome</b:Last>
          </b:Person>
          <b:Person>
            <b:First>S. F.</b:First>
            <b:Last>Martin</b:Last>
          </b:Person>
          <b:Person>
            <b:First>B.</b:First>
            <b:Last>Yazar-Klosinski</b:Last>
          </b:Person>
          <b:Person>
            <b:First>Y.</b:First>
            <b:Last>Michel</b:Last>
          </b:Person>
          <b:Person>
            <b:First>T. D.</b:First>
            <b:Last>Brewerton</b:Last>
          </b:Person>
          <b:Person>
            <b:First>R.</b:First>
            <b:Last>Doblin</b:Last>
          </b:Person>
        </b:NameList>
      </b:Author>
      <b:Editor>
        <b:NameList>
          <b:Person>
            <b:First>YES</b:First>
            <b:Last>yes found</b:Last>
          </b:Person>
        </b:NameList>
      </b:Editor>
    </b:Author>
    <b:Title>Durability of improvement in post-traumatic stress disorder symptoms and absence of harmful effects or drug dependency after 3,4-methylenedioxymethamphetamine-assisted psychotherapy: a prospective long-term follow-up study</b:Title>
    <b:JournalName>J Psychopharmacol</b:JournalName>
    <b:Day>20</b:Day>
  </b:Source>
  <b:Source>
    <b:Tag>a63e6f2d-2257-45bd-8e56-5a057726b494</b:Tag>
    <b:RefOrder>27</b:RefOrder>
    <b:SourceType>JournalArticle</b:SourceType>
    <b:Year>2023</b:Year>
    <b:PlacePublished>B.A. van der Kolk, Trauma Research Foundation, Brookline, MA, United States</b:PlacePublished>
    <b:StandardNumber>(van der Kolk B.A., bessel1@mac.com) Trauma Research Foundation, Brookline, MA, United States</b:StandardNumber>
    <b:DOI>10.1101/2023.01.03.23284143</b:DOI>
    <b:Author>
      <b:Author>
        <b:NameList>
          <b:Person>
            <b:First>B. A.</b:First>
            <b:Last>van der Kolk</b:Last>
          </b:Person>
          <b:Person>
            <b:First>J. B.</b:First>
            <b:Last>Wang</b:Last>
          </b:Person>
          <b:Person>
            <b:First>R.</b:First>
            <b:Last>Yehuda</b:Last>
          </b:Person>
          <b:Person>
            <b:First>L.</b:First>
            <b:Last>Bedrosian</b:Last>
          </b:Person>
          <b:Person>
            <b:First>A.</b:First>
            <b:Last>Cooker</b:Last>
          </b:Person>
          <b:Person>
            <b:First>C.</b:First>
            <b:Last>Harrison</b:Last>
          </b:Person>
          <b:Person>
            <b:First>M.</b:First>
            <b:Last>Mithoefer</b:Last>
          </b:Person>
          <b:Person>
            <b:First>B.</b:First>
            <b:Last>Yazar-Klosinki</b:Last>
          </b:Person>
          <b:Person>
            <b:First>A.</b:First>
            <b:Last>Emerson</b:Last>
          </b:Person>
          <b:Person>
            <b:First>R.</b:First>
            <b:Last>Doblin</b:Last>
          </b:Person>
        </b:NameList>
      </b:Author>
      <b:Editor>
        <b:NameList>
          <b:Person>
            <b:Last>medRxiv</b:Last>
          </b:Person>
        </b:NameList>
      </b:Editor>
    </b:Author>
    <b:Title>Self-experience in MDMA assisted therapy of PTSD</b:Title>
    <b:URL>https://www.medrxiv.org/content/medrxiv/early/2023/01/05/2023.01.03.23284143.full.pdf</b:URL>
  </b:Source>
  <b:Source>
    <b:Tag>ef704415-8956-44d1-98a5-ff97468a2028</b:Tag>
    <b:RefOrder>28</b:RefOrder>
    <b:SourceType>JournalArticle</b:SourceType>
    <b:Year>2019</b:Year>
    <b:PlacePublished>School of Psychology, University of New South Wales,Sydney NSW 2052,Australia.</b:PlacePublished>
    <b:Pages>1565-1573</b:Pages>
    <b:Volume>49</b:Volume>
    <b:StandardNumber>9</b:StandardNumber>
    <b:Month>Jul</b:Month>
    <b:DOI>10.1017/s0033291718002234</b:DOI>
    <b:Author>
      <b:Author>
        <b:NameList>
          <b:Person>
            <b:First>R. A.</b:First>
            <b:Last>Bryant</b:Last>
          </b:Person>
          <b:Person>
            <b:First>L.</b:First>
            <b:Last>Kenny</b:Last>
          </b:Person>
          <b:Person>
            <b:First>N.</b:First>
            <b:Last>Rawson</b:Last>
          </b:Person>
          <b:Person>
            <b:First>C.</b:First>
            <b:Last>Cahill</b:Last>
          </b:Person>
          <b:Person>
            <b:First>A.</b:First>
            <b:Last>Joscelyne</b:Last>
          </b:Person>
          <b:Person>
            <b:First>B.</b:First>
            <b:Last>Garber</b:Last>
          </b:Person>
          <b:Person>
            <b:First>J.</b:First>
            <b:Last>Tockar</b:Last>
          </b:Person>
          <b:Person>
            <b:First>K.</b:First>
            <b:Last>Dawson</b:Last>
          </b:Person>
          <b:Person>
            <b:First>A.</b:First>
            <b:Last>Nickerson</b:Last>
          </b:Person>
        </b:NameList>
      </b:Author>
      <b:Editor>
        <b:NameList>
          <b:Person>
            <b:Last>yes</b:Last>
          </b:Person>
        </b:NameList>
      </b:Editor>
    </b:Author>
    <b:Title>Efficacy of exposure-based cognitive behaviour therapy for post-traumatic stress disorder in emergency service personnel: a randomised clinical trial</b:Title>
    <b:JournalName>Psychol Med</b:JournalName>
    <b:Day>28</b:Day>
  </b:Source>
  <b:Source>
    <b:Tag>2e5651c4-f74c-469b-aaa8-3442a2605354</b:Tag>
    <b:RefOrder>29</b:RefOrder>
    <b:SourceType>JournalArticle</b:SourceType>
    <b:Year>2005</b:Year>
    <b:PlacePublished>Veterans Affairs Medical Center, National Center for Posttraumatic Stress Disorder, White River Junction, VT, USA. annmarie.s.mcdonagh-coyle@dartmouth.edu</b:PlacePublished>
    <b:Pages>515-24</b:Pages>
    <b:Volume>73</b:Volume>
    <b:StandardNumber>3</b:StandardNumber>
    <b:Month>Jun</b:Month>
    <b:DOI>10.1037/0022-006x.73.3.515</b:DOI>
    <b:Author>
      <b:Author>
        <b:NameList>
          <b:Person>
            <b:First>A.</b:First>
            <b:Last>McDonagh</b:Last>
          </b:Person>
          <b:Person>
            <b:First>M.</b:First>
            <b:Last>Friedman</b:Last>
          </b:Person>
          <b:Person>
            <b:First>G.</b:First>
            <b:Last>McHugo</b:Last>
          </b:Person>
          <b:Person>
            <b:First>J.</b:First>
            <b:Last>Ford</b:Last>
          </b:Person>
          <b:Person>
            <b:First>A.</b:First>
            <b:Last>Sengupta</b:Last>
          </b:Person>
          <b:Person>
            <b:First>K.</b:First>
            <b:Last>Mueser</b:Last>
          </b:Person>
          <b:Person>
            <b:First>C. C.</b:First>
            <b:Last>Demment</b:Last>
          </b:Person>
          <b:Person>
            <b:First>D.</b:First>
            <b:Last>Fournier</b:Last>
          </b:Person>
          <b:Person>
            <b:First>P. P.</b:First>
            <b:Last>Schnurr</b:Last>
          </b:Person>
          <b:Person>
            <b:First>M.</b:First>
            <b:Last>Descamps</b:Last>
          </b:Person>
        </b:NameList>
      </b:Author>
      <b:Editor>
        <b:NameList>
          <b:Person>
            <b:Last>yes found yes</b:Last>
          </b:Person>
        </b:NameList>
      </b:Editor>
    </b:Author>
    <b:Title>Randomized trial of cognitive-behavioral therapy for chronic posttraumatic stress disorder in adult female survivors of childhood sexual abuse</b:Title>
    <b:JournalName>J Consult Clin Psychol</b:JournalName>
  </b:Source>
  <b:Source>
    <b:Tag>4a036b87-e4ff-4712-8c04-d9826ae1d14f</b:Tag>
    <b:RefOrder>30</b:RefOrder>
    <b:SourceType>JournalArticle</b:SourceType>
    <b:Year>1999</b:Year>
    <b:Author>
      <b:Author>
        <b:NameList>
          <b:Person>
            <b:First>G</b:First>
            <b:Last>Fecteau</b:Last>
          </b:Person>
          <b:Person>
            <b:First>Richard M.</b:First>
            <b:Last>Nicki</b:Last>
          </b:Person>
        </b:NameList>
      </b:Author>
    </b:Author>
    <b:Pages>201 - 214</b:Pages>
    <b:Volume>27</b:Volume>
    <b:Title>Cognitive Behavioural Treatment of Post Traumatic Stress Disorder after Motor Vehicle Accident</b:Title>
    <b:JournalName>Behavioural and Cognitive Psychotherapy</b:JournalName>
  </b:Source>
  <b:Source>
    <b:Tag>aa17bf36-e2bc-4bc9-80d7-8deee6c30559</b:Tag>
    <b:RefOrder>31</b:RefOrder>
    <b:SourceType>JournalArticle</b:SourceType>
    <b:Year>2012</b:Year>
    <b:PlacePublished>Ryerson University, Department of Psychology, 350 Victoria Ave, Toronto, ON M5B 2K3, Canada. candice.monson@psych.ryerson.ca</b:PlacePublished>
    <b:Pages>700-9</b:Pages>
    <b:Volume>308</b:Volume>
    <b:StandardNumber>7</b:StandardNumber>
    <b:Day>15</b:Day>
    <b:Month>8</b:Month>
    <b:DOI>10.1001/jama.2012.9307</b:DOI>
    <b:Author>
      <b:Author>
        <b:NameList>
          <b:Person>
            <b:First>C. M.</b:First>
            <b:Last>Monson</b:Last>
          </b:Person>
          <b:Person>
            <b:First>S. J.</b:First>
            <b:Last>Fredman</b:Last>
          </b:Person>
          <b:Person>
            <b:First>A.</b:First>
            <b:Last>Macdonald</b:Last>
          </b:Person>
          <b:Person>
            <b:First>N. D.</b:First>
            <b:Last>Pukay-Martin</b:Last>
          </b:Person>
          <b:Person>
            <b:First>P. A.</b:First>
            <b:Last>Resick</b:Last>
          </b:Person>
          <b:Person>
            <b:First>P. P.</b:First>
            <b:Last>Schnurr</b:Last>
          </b:Person>
        </b:NameList>
      </b:Author>
      <b:Editor>
        <b:NameList>
          <b:Person>
            <b:First>YES</b:First>
            <b:Last>yes found</b:Last>
          </b:Person>
        </b:NameList>
      </b:Editor>
    </b:Author>
    <b:Title>Effect of cognitive-behavioral couple therapy for PTSD: a randomized controlled trial</b:Title>
    <b:JournalName>Jama</b:JournalName>
  </b:Source>
  <b:Source>
    <b:Tag>446e7568-346e-40ec-8c10-c55a811bd54e</b:Tag>
    <b:RefOrder>32</b:RefOrder>
    <b:SourceType>JournalArticle</b:SourceType>
    <b:Year>2009</b:Year>
    <b:Author>
      <b:Author>
        <b:NameList>
          <b:Person>
            <b:First>J. G.</b:First>
            <b:Last>Beck</b:Last>
          </b:Person>
          <b:Person>
            <b:First>S. F.</b:First>
            <b:Last>Coffey</b:Last>
          </b:Person>
          <b:Person>
            <b:First>D. W.</b:First>
            <b:Last>Foy</b:Last>
          </b:Person>
          <b:Person>
            <b:First>T. M.</b:First>
            <b:Last>Keane</b:Last>
          </b:Person>
          <b:Person>
            <b:First>E. B.</b:First>
            <b:Last>Blanchard</b:Last>
          </b:Person>
        </b:NameList>
      </b:Author>
    </b:Author>
    <b:PlacePublished>Department of Psychology, University of Memphis, Memphis, TN 38152, USA. jgbeck@memphis.edu</b:PlacePublished>
    <b:Pages>82-92</b:Pages>
    <b:Volume>40</b:Volume>
    <b:StandardNumber>1</b:StandardNumber>
    <b:Month>Mar</b:Month>
    <b:DOI>10.1016/j.beth.2008.01.003</b:DOI>
    <b:Title>Group cognitive behavior therapy for chronic posttraumatic stress disorder: an initial randomized pilot study</b:Title>
    <b:JournalName>Behav Ther</b:JournalName>
    <b:Day>4</b:Day>
  </b:Source>
  <b:Source>
    <b:Tag>e570aa17-2c51-43c4-8159-a5f7e5c50fc1</b:Tag>
    <b:RefOrder>33</b:RefOrder>
    <b:SourceType>JournalArticle</b:SourceType>
    <b:Year>2016</b:Year>
    <b:PlacePublished>New Mexico Veterans Affairs Health Care System. University of New Mexico. Biomedical Research Institute of New Mexico. University of New Mexico, Clinical and Translational Science Center. Boston Veterans Affairs Health Care System.</b:PlacePublished>
    <b:Pages>404-412</b:Pages>
    <b:Volume>8</b:Volume>
    <b:StandardNumber>3</b:StandardNumber>
    <b:Month>May</b:Month>
    <b:DOI>10.1037/tra0000111</b:DOI>
    <b:Author>
      <b:Author>
        <b:NameList>
          <b:Person>
            <b:First>D. T.</b:First>
            <b:Last>Castillo</b:Last>
          </b:Person>
          <b:Person>
            <b:First>C. L.</b:First>
            <b:Last>Chee</b:Last>
          </b:Person>
          <b:Person>
            <b:First>E.</b:First>
            <b:Last>Nason</b:Last>
          </b:Person>
          <b:Person>
            <b:First>J.</b:First>
            <b:Last>Keller</b:Last>
          </b:Person>
          <b:Person>
            <b:First>J.</b:First>
            <b:Last>C'De Baca</b:Last>
          </b:Person>
          <b:Person>
            <b:First>C.</b:First>
            <b:Last>Qualls</b:Last>
          </b:Person>
          <b:Person>
            <b:First>S. K.</b:First>
            <b:Last>Fallon</b:Last>
          </b:Person>
          <b:Person>
            <b:First>K. Y.</b:First>
            <b:Last>Haaland</b:Last>
          </b:Person>
          <b:Person>
            <b:First>M. W.</b:First>
            <b:Last>Miller</b:Last>
          </b:Person>
          <b:Person>
            <b:First>T. M.</b:First>
            <b:Last>Keane</b:Last>
          </b:Person>
        </b:NameList>
      </b:Author>
      <b:Editor>
        <b:NameList>
          <b:Person>
            <b:Last>yes</b:Last>
          </b:Person>
        </b:NameList>
      </b:Editor>
    </b:Author>
    <b:Title>Group-delivered cognitive/exposure therapy for PTSD in women veterans: A randomized controlled trial</b:Title>
    <b:JournalName>Psychol Trauma</b:JournalName>
    <b:Day>8</b:Day>
  </b:Source>
  <b:Source>
    <b:Tag>fa19d115-83db-48eb-ba38-225ab43fa659</b:Tag>
    <b:RefOrder>34</b:RefOrder>
    <b:SourceType>JournalArticle</b:SourceType>
    <b:Year>2022</b:Year>
    <b:PlacePublished>Executive Division, National Center for PTSD, White River Junction, Vermont. Geisel School of Medicine at Dartmouth, Hanover, New Hampshire. Cincinnati VA Medical Center, Cincinnati, Ohio. University of Cincinnati, Cincinnati, Ohio. Department of Psychiatry and Behavioral Sciences, Stanford University, Stanford, California. Palo Alto University, Palo Alto, California. Department of Psychology, University of Colorado, Colorado Springs. VA Cooperative Studies Program Coordinating Center, Palo Alto, California. Duke Health, Durham, North Carolina. University of Pennsylvania Perelman School of Medicine, Department of Psychiatry, Philadelphia. Behavioral Science Division, National Center for PTSD, Boston, Massachusetts. VA Boston Healthcare System, Boston, Massachusetts. Boston University School of Medicine, Boston, Massachusetts. Center of Excellence, Central Texas VA Health Care System, Waco. Minneapolis VA Medical Center, Minneapolis, Minnesota. Tibor Rubin VA Medical Center, Long Beach, California. The George Washington University School of Medicine and Health Sciences, Washington, District of Columbia. Department of Psychiatry and Human Behavior, University of California, Riverside. Cooperative Studies Program Central Office, Department of Veterans Affairs Office of Research &amp; Development, Washington, District of Columbia. Raymond G. Murphy VA Medical Center, Albuquerque, New Mexico. Atlanta VA Medical Center, Atlanta, Georgia. VA Northeast Ohio Healthcare System, Cleveland. Durham VA Medical Center, Durham, North Carolina. Edward Hines Jr. VA Hospital, Hines, Illinois. Michael E. DeBakey VA Medical Center, Houston, Texas. Menninger Department of Psychiatry and Behavioral Sciences, Baylor College of Medicine, Houston, Texas. William S. Middleton Memorial Veterans Hospital, Madison, Wisconsin. Department of Psychiatry, University of Wisconsin-Madison School of Medicine and Public Health, Madison. New Orleans VA Medical Center, New Orleans, Louisiana. South Central VA Mental Illness Research, Education and Clinical Center, New Orleans, Louisiana. Palo Alto VA Medical Center, Palo Alto, California. Department of Psychiatry and Behavioral Sciences, Stanford School of Medicine, Stanford University. Phoenix VA Medical Center, Phoenix, Arizona. George E. Whalen VA Medical Center, Salt Lake City, Utah. San Francisco VA Medical Center, San Francisco, California. Department of Psychiatry and Behavioral Sciences, Weill Institute of Neuroscience, University of California, San Francisco. VA Puget Sound Health Care System, American Lake Division, Tacoma, Washington. Department of Psychiatry and Behavioral Sciences, University of Washington, Seattle. Tuscaloosa VA Medical Center, Tuscaloosa, Alabama. Department of Psychiatry, University of Alabama Heersink School of Medicine, Birmingham.</b:PlacePublished>
    <b:Pages>e2136921</b:Pages>
    <b:Volume>5</b:Volume>
    <b:StandardNumber>1</b:StandardNumber>
    <b:Month>Jan 4</b:Month>
    <b:DOI>10.1001/jamanetworkopen.2021.36921</b:DOI>
    <b:Author>
      <b:Author>
        <b:NameList>
          <b:Person>
            <b:First>P. P.</b:First>
            <b:Last>Schnurr</b:Last>
          </b:Person>
          <b:Person>
            <b:First>K. M.</b:First>
            <b:Last>Chard</b:Last>
          </b:Person>
          <b:Person>
            <b:First>J. I.</b:First>
            <b:Last>Ruzek</b:Last>
          </b:Person>
          <b:Person>
            <b:First>B. K.</b:First>
            <b:Last>Chow</b:Last>
          </b:Person>
          <b:Person>
            <b:First>P. A.</b:First>
            <b:Last>Resick</b:Last>
          </b:Person>
          <b:Person>
            <b:First>E. B.</b:First>
            <b:Last>Foa</b:Last>
          </b:Person>
          <b:Person>
            <b:First>B. P.</b:First>
            <b:Last>Marx</b:Last>
          </b:Person>
          <b:Person>
            <b:First>M. J.</b:First>
            <b:Last>Friedman</b:Last>
          </b:Person>
          <b:Person>
            <b:First>M. J.</b:First>
            <b:Last>Bovin</b:Last>
          </b:Person>
          <b:Person>
            <b:First>K. L.</b:First>
            <b:Last>Caudle</b:Last>
          </b:Person>
          <b:Person>
            <b:First>D.</b:First>
            <b:Last>Castillo</b:Last>
          </b:Person>
          <b:Person>
            <b:First>K. T.</b:First>
            <b:Last>Curry</b:Last>
          </b:Person>
          <b:Person>
            <b:First>M.</b:First>
            <b:Last>Hollifield</b:Last>
          </b:Person>
          <b:Person>
            <b:First>G. D.</b:First>
            <b:Last>Huang</b:Last>
          </b:Person>
          <b:Person>
            <b:First>C. L.</b:First>
            <b:Last>Chee</b:Last>
          </b:Person>
          <b:Person>
            <b:First>M. C.</b:First>
            <b:Last>Astin</b:Last>
          </b:Person>
          <b:Person>
            <b:First>B.</b:First>
            <b:Last>Dickstein</b:Last>
          </b:Person>
          <b:Person>
            <b:First>K.</b:First>
            <b:Last>Renner</b:Last>
          </b:Person>
          <b:Person>
            <b:First>C. P.</b:First>
            <b:Last>Clancy</b:Last>
          </b:Person>
          <b:Person>
            <b:First>C.</b:First>
            <b:Last>Collie</b:Last>
          </b:Person>
          <b:Person>
            <b:First>K.</b:First>
            <b:Last>Maieritsch</b:Last>
          </b:Person>
          <b:Person>
            <b:First>S.</b:First>
            <b:Last>Bailey</b:Last>
          </b:Person>
          <b:Person>
            <b:First>K.</b:First>
            <b:Last>Thompson</b:Last>
          </b:Person>
          <b:Person>
            <b:First>M.</b:First>
            <b:Last>Messina</b:Last>
          </b:Person>
          <b:Person>
            <b:First>L.</b:First>
            <b:Last>Franklin</b:Last>
          </b:Person>
          <b:Person>
            <b:First>S.</b:First>
            <b:Last>Lindley</b:Last>
          </b:Person>
          <b:Person>
            <b:First>K.</b:First>
            <b:Last>Kattar</b:Last>
          </b:Person>
          <b:Person>
            <b:First>B.</b:First>
            <b:Last>Luedtke</b:Last>
          </b:Person>
          <b:Person>
            <b:First>J.</b:First>
            <b:Last>Romesser</b:Last>
          </b:Person>
          <b:Person>
            <b:First>J.</b:First>
            <b:Last>McQuaid</b:Last>
          </b:Person>
          <b:Person>
            <b:First>P.</b:First>
            <b:Last>Sylvers</b:Last>
          </b:Person>
          <b:Person>
            <b:First>R.</b:First>
            <b:Last>Varkovitzky</b:Last>
          </b:Person>
          <b:Person>
            <b:First>L.</b:First>
            <b:Last>Davis</b:Last>
          </b:Person>
          <b:Person>
            <b:First>D.</b:First>
            <b:Last>MacVicar</b:Last>
          </b:Person>
          <b:Person>
            <b:First>M. C.</b:First>
            <b:Last>Shih</b:Last>
          </b:Person>
        </b:NameList>
      </b:Author>
      <b:Editor>
        <b:NameList>
          <b:Person>
            <b:Last>Yes</b:Last>
          </b:Person>
        </b:NameList>
      </b:Editor>
    </b:Author>
    <b:Title>Comparison of Prolonged Exposure vs Cognitive Processing Therapy for Treatment of Posttraumatic Stress Disorder Among US Veterans: A Randomized Clinical Trial</b:Title>
    <b:JournalName>JAMA Netw Open</b:JournalName>
    <b:URL>https://jamanetwork.com/journals/jamanetworkopen/articlepdf/2788220/schnurr_2022_oi_211046_1641920492.11468.pdf</b:URL>
    <b:Day>4</b:Day>
  </b:Source>
  <b:Source>
    <b:Tag>db6693f9-baab-4c6e-ac0d-095d881f0e8b</b:Tag>
    <b:RefOrder>35</b:RefOrder>
    <b:SourceType>JournalArticle</b:SourceType>
    <b:Year>2018</b:Year>
    <b:PlacePublished>Department of Psychiatry, University of Connecticut Health Center, Farmington, CT, USA. Department of Psychology, Department of Veterans Affairs Connecticut Healthcare System and Yale School of Medicine, West Haven, CT, USA.</b:PlacePublished>
    <b:Pages>641-649</b:Pages>
    <b:Volume>25</b:Volume>
    <b:StandardNumber>5</b:StandardNumber>
    <b:Month>Sep</b:Month>
    <b:DOI>10.1002/cpp.2194</b:DOI>
    <b:Author>
      <b:Author>
        <b:NameList>
          <b:Person>
            <b:First>J. D.</b:First>
            <b:Last>Ford</b:Last>
          </b:Person>
          <b:Person>
            <b:First>D. J.</b:First>
            <b:Last>Grasso</b:Last>
          </b:Person>
          <b:Person>
            <b:First>C. A.</b:First>
            <b:Last>Greene</b:Last>
          </b:Person>
          <b:Person>
            <b:First>M.</b:First>
            <b:Last>Slivinsky</b:Last>
          </b:Person>
          <b:Person>
            <b:First>J. C.</b:First>
            <b:Last>DeViva</b:Last>
          </b:Person>
        </b:NameList>
      </b:Author>
      <b:Editor>
        <b:NameList>
          <b:Person>
            <b:Last>yes</b:Last>
          </b:Person>
        </b:NameList>
      </b:Editor>
    </b:Author>
    <b:Title>Randomized clinical trial pilot study of prolonged exposure versus present centred affect regulation therapy for PTSD and anger problems with male military combat veterans</b:Title>
    <b:JournalName>Clin Psychol Psychother</b:JournalName>
    <b:URL>https://onlinelibrary.wiley.com/doi/10.1002/cpp.2194</b:URL>
    <b:Day>23</b:Day>
  </b:Source>
  <b:Source>
    <b:Tag>4dd09200-2382-4118-9705-1b81888fef65</b:Tag>
    <b:RefOrder>36</b:RefOrder>
    <b:SourceType>JournalArticle</b:SourceType>
    <b:Year>2012</b:Year>
    <b:PlacePublished>Department of Psychiatry, Australian Centre for Posttraumatic Mental Health, University of Melbourne, Victoria 3002, Australia. dforbes@unimelb.edu.au</b:PlacePublished>
    <b:Pages>442-52</b:Pages>
    <b:Volume>26</b:Volume>
    <b:StandardNumber>3</b:StandardNumber>
    <b:Month>Apr</b:Month>
    <b:DOI>10.1016/j.janxdis.2012.01.006</b:DOI>
    <b:Author>
      <b:Author>
        <b:NameList>
          <b:Person>
            <b:First>D.</b:First>
            <b:Last>Forbes</b:Last>
          </b:Person>
          <b:Person>
            <b:First>D.</b:First>
            <b:Last>Lloyd</b:Last>
          </b:Person>
          <b:Person>
            <b:First>R. D.</b:First>
            <b:Last>Nixon</b:Last>
          </b:Person>
          <b:Person>
            <b:First>P.</b:First>
            <b:Last>Elliott</b:Last>
          </b:Person>
          <b:Person>
            <b:First>T.</b:First>
            <b:Last>Varker</b:Last>
          </b:Person>
          <b:Person>
            <b:First>D.</b:First>
            <b:Last>Perry</b:Last>
          </b:Person>
          <b:Person>
            <b:First>R. A.</b:First>
            <b:Last>Bryant</b:Last>
          </b:Person>
          <b:Person>
            <b:First>M.</b:First>
            <b:Last>Creamer</b:Last>
          </b:Person>
        </b:NameList>
      </b:Author>
      <b:Editor>
        <b:NameList>
          <b:Person>
            <b:Last>yes</b:Last>
          </b:Person>
        </b:NameList>
      </b:Editor>
    </b:Author>
    <b:Title>A multisite randomized controlled effectiveness trial of cognitive processing therapy for military-related posttraumatic stress disorder</b:Title>
    <b:JournalName>J Anxiety Disord</b:JournalName>
    <b:Day>24</b:Day>
  </b:Source>
  <b:Source>
    <b:Tag>63d12f97-4a09-4b79-9589-f8bf150339c7</b:Tag>
    <b:RefOrder>37</b:RefOrder>
    <b:SourceType>JournalArticle</b:SourceType>
    <b:Year>2016</b:Year>
    <b:PlacePublished>Women's Health Sciences Division, National Center for PTSD, VA Boston Healthcare System. Department of Psychology, Suffolk University. Behavioral Science Division, National Center for PTSD, VA Boston Healthcare System. Department of Psychiatry, Duke University.</b:PlacePublished>
    <b:Pages>1108-1115</b:Pages>
    <b:Volume>84</b:Volume>
    <b:StandardNumber>12</b:StandardNumber>
    <b:Month>Dec</b:Month>
    <b:DOI>10.1037/ccp0000120</b:DOI>
    <b:Author>
      <b:Author>
        <b:NameList>
          <b:Person>
            <b:First>C. A.</b:First>
            <b:Last>Gutner</b:Last>
          </b:Person>
          <b:Person>
            <b:First>M. K.</b:First>
            <b:Last>Suvak</b:Last>
          </b:Person>
          <b:Person>
            <b:First>D. M.</b:First>
            <b:Last>Sloan</b:Last>
          </b:Person>
          <b:Person>
            <b:First>P. A.</b:First>
            <b:Last>Resick</b:Last>
          </b:Person>
        </b:NameList>
      </b:Author>
      <b:Editor>
        <b:NameList>
          <b:Person>
            <b:First>YES</b:First>
            <b:Last>yes found</b:Last>
          </b:Person>
        </b:NameList>
      </b:Editor>
    </b:Author>
    <b:Title>Does timing matter? Examining the impact of session timing on outcome</b:Title>
    <b:JournalName>J Consult Clin Psychol</b:JournalName>
    <b:Day>23</b:Day>
  </b:Source>
  <b:Source>
    <b:Tag>299bf324-8f1e-4770-b431-5169c0361144</b:Tag>
    <b:RefOrder>38</b:RefOrder>
    <b:SourceType>JournalArticle</b:SourceType>
    <b:Year>2014</b:Year>
    <b:PlacePublished>D. Lloyd, Level 3, Alan Gilbert Building, 161 Barry Street, Vic 3052, Australia</b:PlacePublished>
    <b:Pages>237-240</b:Pages>
    <b:Volume>28</b:Volume>
    <b:StandardNumber>2</b:StandardNumber>
    <b:DOI>10.1016/j.janxdis.2013.12.002</b:DOI>
    <b:Author>
      <b:Author>
        <b:NameList>
          <b:Person>
            <b:First>D.</b:First>
            <b:Last>Lloyd</b:Last>
          </b:Person>
          <b:Person>
            <b:First>R. D. V.</b:First>
            <b:Last>Nixon</b:Last>
          </b:Person>
          <b:Person>
            <b:First>T.</b:First>
            <b:Last>Varker</b:Last>
          </b:Person>
          <b:Person>
            <b:First>P.</b:First>
            <b:Last>Elliott</b:Last>
          </b:Person>
          <b:Person>
            <b:First>D.</b:First>
            <b:Last>Perry</b:Last>
          </b:Person>
          <b:Person>
            <b:First>R. A.</b:First>
            <b:Last>Bryant</b:Last>
          </b:Person>
          <b:Person>
            <b:First>M.</b:First>
            <b:Last>Creamer</b:Last>
          </b:Person>
          <b:Person>
            <b:First>D.</b:First>
            <b:Last>Forbes</b:Last>
          </b:Person>
        </b:NameList>
      </b:Author>
      <b:Editor>
        <b:NameList>
          <b:Person>
            <b:First>YES</b:First>
            <b:Last>yes found</b:Last>
          </b:Person>
        </b:NameList>
      </b:Editor>
    </b:Author>
    <b:Title>Comorbidity in the prediction of Cognitive Processing Therapy treatment outcomes for combat-related posttraumatic stress disorder</b:Title>
    <b:JournalName>Journal of Anxiety Disorders</b:JournalName>
    <b:URL>http://dx.doi.org/10.1016/j.janxdis.2013.12.002</b:URL>
  </b:Source>
  <b:Source>
    <b:Tag>840f3d17-f00b-49ed-8cb4-9ecd1d52b599</b:Tag>
    <b:RefOrder>39</b:RefOrder>
    <b:SourceType>JournalArticle</b:SourceType>
    <b:Year>2006</b:Year>
    <b:PlacePublished>Veterans Affairs National Center for Posttraumatic Stress Disorder, Women's Health Sciences Division, Boston, MA 02130, USA. Candice.Monson@va.gov</b:PlacePublished>
    <b:Pages>898-907</b:Pages>
    <b:Volume>74</b:Volume>
    <b:StandardNumber>5</b:StandardNumber>
    <b:Month>Oct</b:Month>
    <b:DOI>10.1037/0022-006x.74.5.898</b:DOI>
    <b:Author>
      <b:Author>
        <b:NameList>
          <b:Person>
            <b:First>C. M.</b:First>
            <b:Last>Monson</b:Last>
          </b:Person>
          <b:Person>
            <b:First>P. P.</b:First>
            <b:Last>Schnurr</b:Last>
          </b:Person>
          <b:Person>
            <b:First>P. A.</b:First>
            <b:Last>Resick</b:Last>
          </b:Person>
          <b:Person>
            <b:First>M. J.</b:First>
            <b:Last>Friedman</b:Last>
          </b:Person>
          <b:Person>
            <b:First>Y.</b:First>
            <b:Last>Young-Xu</b:Last>
          </b:Person>
          <b:Person>
            <b:First>S. P.</b:First>
            <b:Last>Stevens</b:Last>
          </b:Person>
        </b:NameList>
      </b:Author>
      <b:Editor>
        <b:NameList>
          <b:Person>
            <b:First>YES</b:First>
            <b:Last>yes found</b:Last>
          </b:Person>
        </b:NameList>
      </b:Editor>
    </b:Author>
    <b:Title>Cognitive processing therapy for veterans with military-related posttraumatic stress disorder</b:Title>
    <b:JournalName>J Consult Clin Psychol</b:JournalName>
  </b:Source>
  <b:Source>
    <b:Tag>bdb27e04-f6f9-40ba-8294-a6a700b1a5f7</b:Tag>
    <b:RefOrder>40</b:RefOrder>
    <b:SourceType>JournalArticle</b:SourceType>
    <b:Year>2002</b:Year>
    <b:PlacePublished>Center for Trauma Recovery, Department of Psychology, University of Missouri-St. Louis, 63121, USA. resick@umsl.edu</b:PlacePublished>
    <b:Pages>867-79</b:Pages>
    <b:Volume>70</b:Volume>
    <b:StandardNumber>4</b:StandardNumber>
    <b:Month>Aug</b:Month>
    <b:DOI>10.1037//0022-006x.70.4.867</b:DOI>
    <b:Author>
      <b:Author>
        <b:NameList>
          <b:Person>
            <b:First>P. A.</b:First>
            <b:Last>Resick</b:Last>
          </b:Person>
          <b:Person>
            <b:First>P.</b:First>
            <b:Last>Nishith</b:Last>
          </b:Person>
          <b:Person>
            <b:First>T. L.</b:First>
            <b:Last>Weaver</b:Last>
          </b:Person>
          <b:Person>
            <b:First>M. C.</b:First>
            <b:Last>Astin</b:Last>
          </b:Person>
          <b:Person>
            <b:First>C. A.</b:First>
            <b:Last>Feuer</b:Last>
          </b:Person>
        </b:NameList>
      </b:Author>
      <b:Editor>
        <b:NameList>
          <b:Person>
            <b:Last>Yes</b:Last>
          </b:Person>
        </b:NameList>
      </b:Editor>
    </b:Author>
    <b:Title>A comparison of cognitive-processing therapy with prolonged exposure and a waiting condition for the treatment of chronic posttraumatic stress disorder in female rape victims</b:Title>
    <b:JournalName>J Consult Clin Psychol</b:JournalName>
  </b:Source>
  <b:Source>
    <b:Tag>f9792265-39e3-40ea-a453-f35a0a1a16aa</b:Tag>
    <b:RefOrder>41</b:RefOrder>
    <b:SourceType>JournalArticle</b:SourceType>
    <b:Year>2012</b:Year>
    <b:PlacePublished>National Center for PTSD/VA Boston Healthcare System, Boston, Massachusetts 01230, USA. patricia.resick@va.gov</b:PlacePublished>
    <b:Pages>201-10</b:Pages>
    <b:Volume>80</b:Volume>
    <b:StandardNumber>2</b:StandardNumber>
    <b:Month>Apr</b:Month>
    <b:DOI>10.1037/a0026602</b:DOI>
    <b:Author>
      <b:Author>
        <b:NameList>
          <b:Person>
            <b:First>P. A.</b:First>
            <b:Last>Resick</b:Last>
          </b:Person>
          <b:Person>
            <b:First>L. F.</b:First>
            <b:Last>Williams</b:Last>
          </b:Person>
          <b:Person>
            <b:First>M. K.</b:First>
            <b:Last>Suvak</b:Last>
          </b:Person>
          <b:Person>
            <b:First>C. M.</b:First>
            <b:Last>Monson</b:Last>
          </b:Person>
          <b:Person>
            <b:First>J. L.</b:First>
            <b:Last>Gradus</b:Last>
          </b:Person>
        </b:NameList>
      </b:Author>
      <b:Editor>
        <b:NameList>
          <b:Person>
            <b:Last>Yes</b:Last>
          </b:Person>
        </b:NameList>
      </b:Editor>
    </b:Author>
    <b:Title>Long-term outcomes of cognitive-behavioral treatments for posttraumatic stress disorder among female rape survivors</b:Title>
    <b:JournalName>J Consult Clin Psychol</b:JournalName>
    <b:Day>19</b:Day>
  </b:Source>
  <b:Source>
    <b:Tag>f7f61f09-6a26-4c35-8d14-739b3a347b62</b:Tag>
    <b:RefOrder>42</b:RefOrder>
    <b:SourceType>JournalArticle</b:SourceType>
    <b:Year>2005</b:Year>
    <b:Author>
      <b:Author>
        <b:NameList>
          <b:Person>
            <b:First>A.</b:First>
            <b:Last>Ehlers</b:Last>
          </b:Person>
          <b:Person>
            <b:First>D. M.</b:First>
            <b:Last>Clark</b:Last>
          </b:Person>
          <b:Person>
            <b:First>A.</b:First>
            <b:Last>Hackmann</b:Last>
          </b:Person>
          <b:Person>
            <b:First>F.</b:First>
            <b:Last>McManus</b:Last>
          </b:Person>
          <b:Person>
            <b:First>M.</b:First>
            <b:Last>Fennell</b:Last>
          </b:Person>
        </b:NameList>
      </b:Author>
    </b:Author>
    <b:PlacePublished>Department of Psychology PO77, Institute of Psychiatry, King's College London, De Crespigny Park, London SE5 8AF, UK. a.ehlers@iop.kcl.ac.uk</b:PlacePublished>
    <b:Pages>413-31</b:Pages>
    <b:Volume>43</b:Volume>
    <b:StandardNumber>4</b:StandardNumber>
    <b:Month>Apr</b:Month>
    <b:DOI>10.1016/j.brat.2004.03.006</b:DOI>
    <b:Title>Cognitive therapy for post-traumatic stress disorder: development and evaluation</b:Title>
    <b:JournalName>Behav Res Ther</b:JournalName>
    <b:Day>11</b:Day>
  </b:Source>
  <b:Source>
    <b:Tag>248b3f18-f8d8-48ae-8b60-2e7f7ecb6ebc</b:Tag>
    <b:RefOrder>43</b:RefOrder>
    <b:SourceType>JournalArticle</b:SourceType>
    <b:Year>2007</b:Year>
    <b:PlacePublished>Trauma Center, Justice Resource Institute, Brookline, MA 02446, USA. bvanderk@aol.com</b:PlacePublished>
    <b:Pages>37-46</b:Pages>
    <b:Volume>68</b:Volume>
    <b:StandardNumber>1</b:StandardNumber>
    <b:Month>Jan</b:Month>
    <b:DOI>10.4088/jcp.v68n0105</b:DOI>
    <b:Author>
      <b:Author>
        <b:NameList>
          <b:Person>
            <b:First>B. A.</b:First>
            <b:Last>van der Kolk</b:Last>
          </b:Person>
          <b:Person>
            <b:First>J.</b:First>
            <b:Last>Spinazzola</b:Last>
          </b:Person>
          <b:Person>
            <b:First>M. E.</b:First>
            <b:Last>Blaustein</b:Last>
          </b:Person>
          <b:Person>
            <b:First>J. W.</b:First>
            <b:Last>Hopper</b:Last>
          </b:Person>
          <b:Person>
            <b:First>E. K.</b:First>
            <b:Last>Hopper</b:Last>
          </b:Person>
          <b:Person>
            <b:First>D. L.</b:First>
            <b:Last>Korn</b:Last>
          </b:Person>
          <b:Person>
            <b:First>W. B.</b:First>
            <b:Last>Simpson</b:Last>
          </b:Person>
        </b:NameList>
      </b:Author>
      <b:Editor>
        <b:NameList>
          <b:Person>
            <b:Last>Yes</b:Last>
          </b:Person>
        </b:NameList>
      </b:Editor>
    </b:Author>
    <b:Title>A randomized clinical trial of eye movement desensitization and reprocessing (EMDR), fluoxetine, and pill placebo in the treatment of posttraumatic stress disorder: treatment effects and long-term maintenance</b:Title>
    <b:JournalName>J Clin Psychiatry</b:JournalName>
  </b:Source>
  <b:Source>
    <b:Tag>339344c9-98b8-4da0-a8ec-24f1ecc3b1bf</b:Tag>
    <b:RefOrder>44</b:RefOrder>
    <b:SourceType>JournalArticle</b:SourceType>
    <b:Year>2011</b:Year>
    <b:PlacePublished>Department of Psychiatry, Chaim Sheba Medical Center, Tel Hashomer, Israel.</b:PlacePublished>
    <b:Pages>1174-80</b:Pages>
    <b:Volume>72</b:Volume>
    <b:StandardNumber>9</b:StandardNumber>
    <b:Month>Sep</b:Month>
    <b:DOI>10.4088/JCP.09m05682blu</b:DOI>
    <b:Author>
      <b:Author>
        <b:NameList>
          <b:Person>
            <b:First>N.</b:First>
            <b:Last>Nacasch</b:Last>
          </b:Person>
          <b:Person>
            <b:First>E. B.</b:First>
            <b:Last>Foa</b:Last>
          </b:Person>
          <b:Person>
            <b:First>J. D.</b:First>
            <b:Last>Huppert</b:Last>
          </b:Person>
          <b:Person>
            <b:First>D.</b:First>
            <b:Last>Tzur</b:Last>
          </b:Person>
          <b:Person>
            <b:First>L.</b:First>
            <b:Last>Fostick</b:Last>
          </b:Person>
          <b:Person>
            <b:First>Y.</b:First>
            <b:Last>Dinstein</b:Last>
          </b:Person>
          <b:Person>
            <b:First>M.</b:First>
            <b:Last>Polliack</b:Last>
          </b:Person>
          <b:Person>
            <b:First>J.</b:First>
            <b:Last>Zohar</b:Last>
          </b:Person>
        </b:NameList>
      </b:Author>
      <b:Editor>
        <b:NameList>
          <b:Person>
            <b:First>YES</b:First>
            <b:Last>yes found</b:Last>
          </b:Person>
        </b:NameList>
      </b:Editor>
    </b:Author>
    <b:Title>Prolonged exposure therapy for combat- and terror-related posttraumatic stress disorder: a randomized control comparison with treatment as usual</b:Title>
    <b:JournalName>J Clin Psychiatry</b:JournalName>
    <b:Day>16</b:Day>
  </b:Source>
  <b:Source>
    <b:Tag>70aef1aa-4cfe-4a62-8b4e-e0cebd606930</b:Tag>
    <b:RefOrder>45</b:RefOrder>
    <b:SourceType>JournalArticle</b:SourceType>
    <b:Year>2007</b:Year>
    <b:Author>
      <b:Author>
        <b:NameList>
          <b:Person>
            <b:First>M.</b:First>
            <b:Last>Duffy</b:Last>
          </b:Person>
          <b:Person>
            <b:First>K.</b:First>
            <b:Last>Gillespie</b:Last>
          </b:Person>
          <b:Person>
            <b:First>D. M.</b:First>
            <b:Last>Clark</b:Last>
          </b:Person>
        </b:NameList>
      </b:Author>
    </b:Author>
    <b:PlacePublished>University of Ulster at Magee, Londonderry, Northern Ireland BT48 7JL. m.duffy1@ulster.ac.uk</b:PlacePublished>
    <b:Pages>1147</b:Pages>
    <b:Volume>334</b:Volume>
    <b:StandardNumber>7604</b:StandardNumber>
    <b:Month>Jun 2</b:Month>
    <b:DOI>10.1136/bmj.39021.846852.BE</b:DOI>
    <b:Title>Post-traumatic stress disorder in the context of terrorism and other civil conflict in Northern Ireland: randomised controlled trial</b:Title>
    <b:JournalName>Bmj</b:JournalName>
    <b:Day>15</b:Day>
  </b:Source>
  <b:Source>
    <b:Tag>b26171ee-0566-4a34-b655-0fb727c7729c</b:Tag>
    <b:RefOrder>46</b:RefOrder>
    <b:SourceType>JournalArticle</b:SourceType>
    <b:Year>2021</b:Year>
    <b:Author>
      <b:Author>
        <b:NameList>
          <b:Person>
            <b:First>P.</b:First>
            <b:Last>Duran É</b:Last>
          </b:Person>
          <b:Person>
            <b:First>F.</b:First>
            <b:Last>Corchs</b:Last>
          </b:Person>
          <b:Person>
            <b:First>A.</b:First>
            <b:Last>Vianna</b:Last>
          </b:Person>
          <b:Person>
            <b:First>C.</b:First>
            <b:Last>Araújo Á</b:Last>
          </b:Person>
          <b:Person>
            <b:First>N.</b:First>
            <b:Last>Del Real</b:Last>
          </b:Person>
          <b:Person>
            <b:First>C.</b:First>
            <b:Last>Silva</b:Last>
          </b:Person>
          <b:Person>
            <b:First>A. P.</b:First>
            <b:Last>Ferreira</b:Last>
          </b:Person>
          <b:Person>
            <b:First>P.</b:First>
            <b:Last>De Vitto Francez</b:Last>
          </b:Person>
          <b:Person>
            <b:First>C.</b:First>
            <b:Last>Godói</b:Last>
          </b:Person>
          <b:Person>
            <b:First>H.</b:First>
            <b:Last>Silveira</b:Last>
          </b:Person>
          <b:Person>
            <b:First>L.</b:First>
            <b:Last>Matsumoto</b:Last>
          </b:Person>
          <b:Person>
            <b:First>C. M.</b:First>
            <b:Last>Gebara</b:Last>
          </b:Person>
          <b:Person>
            <b:First>T. P.</b:First>
            <b:Last>de Barros Neto</b:Last>
          </b:Person>
          <b:Person>
            <b:First>R.</b:First>
            <b:Last>Chilvarquer</b:Last>
          </b:Person>
          <b:Person>
            <b:First>L. L.</b:First>
            <b:Last>de Siqueira</b:Last>
          </b:Person>
          <b:Person>
            <b:First>M.</b:First>
            <b:Last>Bernik</b:Last>
          </b:Person>
          <b:Person>
            <b:First>F. L.</b:First>
            <b:Last>Neto</b:Last>
          </b:Person>
        </b:NameList>
      </b:Author>
    </b:Author>
    <b:PlacePublished>Postgraduate Anxiety Program, Institute of Psychiatry, Faculty of Medicine, University of São Paulo, São Paulo, Brazil. Postgraduate Program of Interactive Processes of Organs and Systems, Health Sciences Institute, Federal University of Bahia, Salvador, Brazil.</b:PlacePublished>
    <b:Pages>427-434</b:Pages>
    <b:Volume>26</b:Volume>
    <b:StandardNumber>4</b:StandardNumber>
    <b:Month>Aug</b:Month>
    <b:DOI>10.1017/s1092852920001455</b:DOI>
    <b:Title>A randomized clinical trial to assess the efficacy of trial-based cognitive therapy compared to prolonged exposure for post-traumatic stress disorder: preliminary findings</b:Title>
    <b:JournalName>CNS Spectr</b:JournalName>
    <b:Day>27</b:Day>
  </b:Source>
  <b:Source>
    <b:Tag>2d1dd728-dd7c-4c50-96d1-3e2cc07355e9</b:Tag>
    <b:RefOrder>47</b:RefOrder>
    <b:SourceType>JournalArticle</b:SourceType>
    <b:Year>2015</b:Year>
    <b:Author>
      <b:Author>
        <b:NameList>
          <b:Person>
            <b:First>C.</b:First>
            <b:Last>Acarturk</b:Last>
          </b:Person>
          <b:Person>
            <b:First>E.</b:First>
            <b:Last>Konuk</b:Last>
          </b:Person>
          <b:Person>
            <b:First>M.</b:First>
            <b:Last>Cetinkaya</b:Last>
          </b:Person>
          <b:Person>
            <b:First>I.</b:First>
            <b:Last>Senay</b:Last>
          </b:Person>
          <b:Person>
            <b:First>M.</b:First>
            <b:Last>Sijbrandij</b:Last>
          </b:Person>
          <b:Person>
            <b:First>P.</b:First>
            <b:Last>Cuijpers</b:Last>
          </b:Person>
          <b:Person>
            <b:First>T.</b:First>
            <b:Last>Aker</b:Last>
          </b:Person>
        </b:NameList>
      </b:Author>
    </b:Author>
    <b:PlacePublished>Department of Psychology, Istanbul Sehir University, Istanbul, Turkey; cerenacarturk@sehir.edu.tr. Institute for Behavioral Studies, Istanbul, Turkey. Kilis Refugee Camp, Kilis, Turkey. Department of Psychology, Istanbul Sehir University, Istanbul, Turkey. Department of Clinical Psychology, VU University Amsterdam, Amsterdam, The Netherlands. School of Medicine, Department of Psychiatry, Kocaeli University, Kocaeli, Turkey.</b:PlacePublished>
    <b:Pages>27414</b:Pages>
    <b:Volume>6</b:Volume>
    <b:DOI>10.3402/ejpt.v6.27414</b:DOI>
    <b:Title>EMDR for Syrian refugees with posttraumatic stress disorder symptoms: results of a pilot randomized controlled trial</b:Title>
    <b:JournalName>Eur J Psychotraumatol</b:JournalName>
    <b:URL>https://www.ncbi.nlm.nih.gov/pmc/articles/PMC4438099/pdf/EJPT-6-27414.pdf</b:URL>
    <b:Day>18</b:Day>
    <b:Month>5</b:Month>
  </b:Source>
  <b:Source>
    <b:Tag>ae022655-fde4-4a57-ae4a-0006504089f9</b:Tag>
    <b:RefOrder>48</b:RefOrder>
    <b:SourceType>JournalArticle</b:SourceType>
    <b:Year>2003</b:Year>
    <b:Author>
      <b:Author>
        <b:NameList>
          <b:Person>
            <b:First>S.</b:First>
            <b:Last>Taylor</b:Last>
          </b:Person>
          <b:Person>
            <b:First>D. S.</b:First>
            <b:Last>Thordarson</b:Last>
          </b:Person>
          <b:Person>
            <b:First>L.</b:First>
            <b:Last>Maxfield</b:Last>
          </b:Person>
          <b:Person>
            <b:First>I. C.</b:First>
            <b:Last>Fedoroff</b:Last>
          </b:Person>
          <b:Person>
            <b:First>K.</b:First>
            <b:Last>Lovell</b:Last>
          </b:Person>
          <b:Person>
            <b:First>J.</b:First>
            <b:Last>Ogrodniczuk</b:Last>
          </b:Person>
        </b:NameList>
      </b:Author>
    </b:Author>
    <b:PlacePublished>Department of Psychiatry, University of British Columbia, Vancouver, Canada. taylor@unixg.ubc.ca</b:PlacePublished>
    <b:Pages>330-8</b:Pages>
    <b:Volume>71</b:Volume>
    <b:StandardNumber>2</b:StandardNumber>
    <b:Month>Apr</b:Month>
    <b:DOI>10.1037/0022-006x.71.2.330</b:DOI>
    <b:Title>Comparative efficacy, speed, and adverse effects of three PTSD treatments: exposure therapy, EMDR, and relaxation training</b:Title>
    <b:JournalName>J Consult Clin Psychol</b:JournalName>
  </b:Source>
  <b:Source>
    <b:Tag>dfbe0bca-aa0b-40b1-aea7-0101431176d5</b:Tag>
    <b:RefOrder>49</b:RefOrder>
    <b:SourceType>JournalArticle</b:SourceType>
    <b:Year>2011</b:Year>
    <b:Author>
      <b:Author>
        <b:NameList>
          <b:Person>
            <b:First>R. A.</b:First>
            <b:Last>Bryant</b:Last>
          </b:Person>
          <b:Person>
            <b:First>S.</b:First>
            <b:Last>Ekasawin</b:Last>
          </b:Person>
          <b:Person>
            <b:First>S.</b:First>
            <b:Last>Chakrabhand</b:Last>
          </b:Person>
          <b:Person>
            <b:First>S.</b:First>
            <b:Last>Suwanmitri</b:Last>
          </b:Person>
          <b:Person>
            <b:First>O.</b:First>
            <b:Last>Duangchun</b:Last>
          </b:Person>
          <b:Person>
            <b:First>T.</b:First>
            <b:Last>Chantaluckwong</b:Last>
          </b:Person>
        </b:NameList>
      </b:Author>
    </b:Author>
    <b:PlacePublished>University of New South Wales, Sydney, New South Wales, Australia.</b:PlacePublished>
    <b:Pages>205-9</b:Pages>
    <b:Volume>10</b:Volume>
    <b:StandardNumber>3</b:StandardNumber>
    <b:Month>Oct</b:Month>
    <b:DOI>10.1002/j.2051-5545.2011.tb00058.x</b:DOI>
    <b:Title>A randomized controlled effectiveness trial of cognitive behavior therapy for post-traumatic stress disorder in terrorist-affected people in Thailand</b:Title>
    <b:JournalName>World Psychiatry</b:JournalName>
    <b:Day>13</b:Day>
  </b:Source>
  <b:Source>
    <b:Tag>0567a779-efd5-41bf-9737-35a15e179154</b:Tag>
    <b:RefOrder>50</b:RefOrder>
    <b:SourceType>JournalArticle</b:SourceType>
    <b:Year>2015</b:Year>
    <b:PlacePublished>Psychology and Counseling Organization of Iran, Science and Research Branch, Islamic Azad University, Tehran, Iran. Iranian National Center for Addiction Studies (INCAS), Iranian Institute for Reduction of High-Risk Behaviors, Tehran University of Medical Sciences, Tehran, Iran ; ASEAN Institute for Health Development, Mahidol University, Nakhonpathom, Thailand. Research Center for Behavioral Disorders and Substances Abuse, Hamadan University of Medical Sciences, Hamadan, Iran. Center for Affective, Stress and Sleep Disorders, Psychiatric Clinics of the University of Basel, Basel, Switzerland. Center for Affective, Stress and Sleep Disorders, Psychiatric Clinics of the University of Basel, Basel, Switzerland ; Department of Sport, Exercise and Health, Sport Science Section, University of Basel, Basel, Switzerland.</b:PlacePublished>
    <b:Pages>395-404</b:Pages>
    <b:Volume>11</b:Volume>
    <b:DOI>10.2147/ndt.S79581</b:DOI>
    <b:Author>
      <b:Author>
        <b:NameList>
          <b:Person>
            <b:First>F.</b:First>
            <b:Last>Akbarian</b:Last>
          </b:Person>
          <b:Person>
            <b:First>H.</b:First>
            <b:Last>Bajoghli</b:Last>
          </b:Person>
          <b:Person>
            <b:First>M.</b:First>
            <b:Last>Haghighi</b:Last>
          </b:Person>
          <b:Person>
            <b:First>N.</b:First>
            <b:Last>Kalak</b:Last>
          </b:Person>
          <b:Person>
            <b:First>E.</b:First>
            <b:Last>Holsboer-Trachsler</b:Last>
          </b:Person>
          <b:Person>
            <b:First>S.</b:First>
            <b:Last>Brand</b:Last>
          </b:Person>
        </b:NameList>
      </b:Author>
      <b:Editor>
        <b:NameList>
          <b:Person>
            <b:Last>yes</b:Last>
          </b:Person>
        </b:NameList>
      </b:Editor>
    </b:Author>
    <b:Title>The effectiveness of cognitive behavioral therapy with respect to psychological symptoms and recovering autobiographical memory in patients suffering from post-traumatic stress disorder</b:Title>
    <b:JournalName>Neuropsychiatr Dis Treat</b:JournalName>
    <b:URL>https://www.dovepress.com/getfile.php?fileID=23829</b:URL>
    <b:Day>19</b:Day>
    <b:Month>2</b:Month>
  </b:Source>
  <b:Source>
    <b:Tag>2e5d15b8-0121-4c32-990d-1d763b4159e3</b:Tag>
    <b:RefOrder>51</b:RefOrder>
    <b:SourceType>JournalArticle</b:SourceType>
    <b:Year>2007</b:Year>
    <b:PlacePublished>New York State Psychiatric Institute, Columbia University, College of Physicians and Surgeons, New York, New York 10032, USA. randall@nyspi.cpmc.columbia.edu</b:PlacePublished>
    <b:Pages>77-84</b:Pages>
    <b:Volume>24</b:Volume>
    <b:StandardNumber>2</b:StandardNumber>
    <b:DOI>10.1002/da.20176</b:DOI>
    <b:Author>
      <b:Author>
        <b:NameList>
          <b:Person>
            <b:First>R. D.</b:First>
            <b:Last>Marshall</b:Last>
          </b:Person>
          <b:Person>
            <b:First>R.</b:First>
            <b:Last>Lewis-Fernandez</b:Last>
          </b:Person>
          <b:Person>
            <b:First>C.</b:First>
            <b:Last>Blanco</b:Last>
          </b:Person>
          <b:Person>
            <b:First>H. B.</b:First>
            <b:Last>Simpson</b:Last>
          </b:Person>
          <b:Person>
            <b:First>S. H.</b:First>
            <b:Last>Lin</b:Last>
          </b:Person>
          <b:Person>
            <b:First>D.</b:First>
            <b:Last>Vermes</b:Last>
          </b:Person>
          <b:Person>
            <b:First>W.</b:First>
            <b:Last>Garcia</b:Last>
          </b:Person>
          <b:Person>
            <b:First>F.</b:First>
            <b:Last>Schneier</b:Last>
          </b:Person>
          <b:Person>
            <b:First>Y.</b:First>
            <b:Last>Neria</b:Last>
          </b:Person>
          <b:Person>
            <b:First>A.</b:First>
            <b:Last>Sanchez-Lacay</b:Last>
          </b:Person>
          <b:Person>
            <b:First>M. R.</b:First>
            <b:Last>Liebowitz</b:Last>
          </b:Person>
        </b:NameList>
      </b:Author>
      <b:Editor>
        <b:NameList>
          <b:Person>
            <b:First>YES</b:First>
            <b:Last>yes found</b:Last>
          </b:Person>
        </b:NameList>
      </b:Editor>
    </b:Author>
    <b:Title>A controlled trial of paroxetine for chronic PTSD, dissociation, and interpersonal problems in mostly minority adults</b:Title>
    <b:JournalName>Depress Anxiety</b:JournalName>
    <b:URL>https://onlinelibrary.wiley.com/doi/10.1002/da.20176</b:URL>
  </b:Source>
  <b:Source>
    <b:Tag>c279ad00-e9b7-4917-977e-cc4a11434308</b:Tag>
    <b:RefOrder>52</b:RefOrder>
    <b:SourceType>JournalArticle</b:SourceType>
    <b:Year>2012</b:Year>
    <b:PlacePublished>Trauma and Post Traumatic Stress Disorder Program, Anxiety Disorders Clinic, New York State Psychiatric Institute, New York, USA. frs1@columbia.edu</b:PlacePublished>
    <b:Pages>80-8</b:Pages>
    <b:Volume>169</b:Volume>
    <b:StandardNumber>1</b:StandardNumber>
    <b:Month>Jan</b:Month>
    <b:DOI>10.1176/appi.ajp.2011.11020321</b:DOI>
    <b:Author>
      <b:Author>
        <b:NameList>
          <b:Person>
            <b:First>F. R.</b:First>
            <b:Last>Schneier</b:Last>
          </b:Person>
          <b:Person>
            <b:First>Y.</b:First>
            <b:Last>Neria</b:Last>
          </b:Person>
          <b:Person>
            <b:First>M.</b:First>
            <b:Last>Pavlicova</b:Last>
          </b:Person>
          <b:Person>
            <b:First>E.</b:First>
            <b:Last>Hembree</b:Last>
          </b:Person>
          <b:Person>
            <b:First>E. J.</b:First>
            <b:Last>Suh</b:Last>
          </b:Person>
          <b:Person>
            <b:First>L.</b:First>
            <b:Last>Amsel</b:Last>
          </b:Person>
          <b:Person>
            <b:First>R. D.</b:First>
            <b:Last>Marshall</b:Last>
          </b:Person>
        </b:NameList>
      </b:Author>
      <b:Editor>
        <b:NameList>
          <b:Person>
            <b:Last>Yes</b:Last>
          </b:Person>
        </b:NameList>
      </b:Editor>
    </b:Author>
    <b:Title>Combined prolonged exposure therapy and paroxetine for PTSD related to the World Trade Center attack: a randomized controlled trial</b:Title>
    <b:JournalName>Am J Psychiatry</b:JournalName>
    <b:Day>9</b:Day>
  </b:Source>
  <b:Source>
    <b:Tag>3442e1b7-4e12-49bb-a38b-6a2b59c0d26a</b:Tag>
    <b:RefOrder>53</b:RefOrder>
    <b:SourceType>JournalArticle</b:SourceType>
    <b:Year>2001</b:Year>
    <b:Author>
      <b:Author>
        <b:NameList>
          <b:Person>
            <b:First>R. D.</b:First>
            <b:Last>Marshall</b:Last>
          </b:Person>
          <b:Person>
            <b:First>K. L.</b:First>
            <b:Last>Beebe</b:Last>
          </b:Person>
          <b:Person>
            <b:First>M.</b:First>
            <b:Last>Oldham</b:Last>
          </b:Person>
          <b:Person>
            <b:First>R.</b:First>
            <b:Last>Zaninelli</b:Last>
          </b:Person>
        </b:NameList>
      </b:Author>
    </b:Author>
    <b:PlacePublished>Anxiety Disorders Clinic, Unit 69, New York State Psychiatric Institute, Columbia University College of Physicians and Surgeons, New York, NY 10032, USA. randall@nyspi.cpmc.columbia.edu</b:PlacePublished>
    <b:Pages>1982-8</b:Pages>
    <b:Volume>158</b:Volume>
    <b:StandardNumber>12</b:StandardNumber>
    <b:Month>Dec</b:Month>
    <b:DOI>10.1176/appi.ajp.158.12.1982</b:DOI>
    <b:Title>Efficacy and safety of paroxetine treatment for chronic PTSD: a fixed-dose, placebo-controlled study</b:Title>
    <b:JournalName>Am J Psychiatry</b:JournalName>
    <b:Day>1</b:Day>
  </b:Source>
  <b:Source>
    <b:Tag>96bb23e9-d4e9-4313-a3e6-ec50cba3d78d</b:Tag>
    <b:RefOrder>54</b:RefOrder>
    <b:SourceType>JournalArticle</b:SourceType>
    <b:Year>2010</b:Year>
    <b:PlacePublished>J.-H. Chae, Department of Psychiatry, College of Medicine, Catholic University of Korea, #505 Banpo-dong, Seocho-gu, Seoul 137-701, South Korea</b:PlacePublished>
    <b:Pages>84-89</b:Pages>
    <b:Volume>8</b:Volume>
    <b:StandardNumber>2</b:StandardNumber>
    <b:Author>
      <b:Author>
        <b:NameList>
          <b:Person>
            <b:First>H. J.</b:First>
            <b:Last>Seo</b:Last>
          </b:Person>
          <b:Person>
            <b:First>Y. E.</b:First>
            <b:Last>Jung</b:Last>
          </b:Person>
          <b:Person>
            <b:First>W. M.</b:First>
            <b:Last>Bahk</b:Last>
          </b:Person>
          <b:Person>
            <b:First>T. Y.</b:First>
            <b:Last>Jun</b:Last>
          </b:Person>
          <b:Person>
            <b:First>J. H.</b:First>
            <b:Last>Chae</b:Last>
          </b:Person>
        </b:NameList>
      </b:Author>
      <b:Editor>
        <b:NameList>
          <b:Person>
            <b:Last>Yes</b:Last>
          </b:Person>
        </b:NameList>
      </b:Editor>
    </b:Author>
    <b:Title>A comparison of mirtazapine and paroxetine for the treatment of patients with posttraumatic stress disorder: A randomized open-label trial</b:Title>
    <b:JournalName>Clinical Psychopharmacology and Neuroscience</b:JournalName>
    <b:URL>https://www.embase.com/search/results?subaction=viewrecord&amp;id=L359535463&amp;from=export</b:URL>
  </b:Source>
  <b:Source>
    <b:Tag>65520c19-6e12-433a-96f1-8fea497508bd</b:Tag>
    <b:RefOrder>55</b:RefOrder>
    <b:SourceType>JournalArticle</b:SourceType>
    <b:Year>2019</b:Year>
    <b:PlacePublished>Mental Health Service Line, Veterans Affairs Atlanta Healthcare System, Decatur, Georgia. Department of Psychiatry and Behavioral Sciences, Emory University School of Medicine, Atlanta, Georgia. Consulting for Statistics, Computing and Analytics Research, University of Michigan, Ann Arbor. Mental Health Service Line, Ralph H. Johnson Veterans Affairs Medical Center, Charleston, South Carolina. Department of Psychiatry, Medical University of South Carolina, Charleston. Department of Psychiatry, Massachusetts General Hospital, Boston. Department of Psychiatry, New York University School of Medicine, New York. College of Nursing, Medical University of South Carolina, Charleston. Mental Health Service Line, Veterans Affairs San Diego Healthcare System, San Diego, California. School of Medicine, University of California, San Diego, La Jolla. Veterans Affairs Center of Excellence for Stress and Mental Health, San Diego, California. Department of Psychiatry, University of Michigan, Ann Arbor. Department of Psychiatry, University of Illinois at Chicago. Mental Health Service Line, Jesse Brown Veterans Affairs Medical Center, Chicago, Illinois. Walter Reed Army Institute of Research, Silver Spring, Maryland.</b:PlacePublished>
    <b:Pages>117-126</b:Pages>
    <b:Volume>76</b:Volume>
    <b:StandardNumber>2</b:StandardNumber>
    <b:Month>Feb 1</b:Month>
    <b:DOI>10.1001/jamapsychiatry.2018.3412</b:DOI>
    <b:Author>
      <b:Author>
        <b:NameList>
          <b:Person>
            <b:First>S. A. M.</b:First>
            <b:Last>Rauch</b:Last>
          </b:Person>
          <b:Person>
            <b:First>H. M.</b:First>
            <b:Last>Kim</b:Last>
          </b:Person>
          <b:Person>
            <b:First>C.</b:First>
            <b:Last>Powell</b:Last>
          </b:Person>
          <b:Person>
            <b:First>P. W.</b:First>
            <b:Last>Tuerk</b:Last>
          </b:Person>
          <b:Person>
            <b:First>N. M.</b:First>
            <b:Last>Simon</b:Last>
          </b:Person>
          <b:Person>
            <b:First>R.</b:First>
            <b:Last>Acierno</b:Last>
          </b:Person>
          <b:Person>
            <b:First>C. B.</b:First>
            <b:Last>Allard</b:Last>
          </b:Person>
          <b:Person>
            <b:First>S. B.</b:First>
            <b:Last>Norman</b:Last>
          </b:Person>
          <b:Person>
            <b:First>M. R.</b:First>
            <b:Last>Venners</b:Last>
          </b:Person>
          <b:Person>
            <b:First>B. O.</b:First>
            <b:Last>Rothbaum</b:Last>
          </b:Person>
          <b:Person>
            <b:First>M. B.</b:First>
            <b:Last>Stein</b:Last>
          </b:Person>
          <b:Person>
            <b:First>K.</b:First>
            <b:Last>Porter</b:Last>
          </b:Person>
          <b:Person>
            <b:First>B.</b:First>
            <b:Last>Martis</b:Last>
          </b:Person>
          <b:Person>
            <b:First>A. P.</b:First>
            <b:Last>King</b:Last>
          </b:Person>
          <b:Person>
            <b:First>I.</b:First>
            <b:Last>Liberzon</b:Last>
          </b:Person>
          <b:Person>
            <b:First>K. L.</b:First>
            <b:Last>Phan</b:Last>
          </b:Person>
          <b:Person>
            <b:First>C. W.</b:First>
            <b:Last>Hoge</b:Last>
          </b:Person>
        </b:NameList>
      </b:Author>
      <b:Editor>
        <b:NameList>
          <b:Person>
            <b:Last>Yes</b:Last>
          </b:Person>
        </b:NameList>
      </b:Editor>
    </b:Author>
    <b:Title>Efficacy of Prolonged Exposure Therapy, Sertraline Hydrochloride, and Their Combination Among Combat Veterans With Posttraumatic Stress Disorder: A Randomized Clinical Trial</b:Title>
    <b:JournalName>JAMA Psychiatry</b:JournalName>
  </b:Source>
  <b:Source>
    <b:Tag>c2f5a58e-372c-4810-9dcb-264451f70f01</b:Tag>
    <b:RefOrder>56</b:RefOrder>
    <b:SourceType>JournalArticle</b:SourceType>
    <b:Year>2002</b:Year>
    <b:PlacePublished>Division of Psychiatry, Chaim-Sheba Medical Center, Tel-Hashomer, Ramat Gan, Israel. jzohar@post.tau.ac.il</b:PlacePublished>
    <b:Pages>190-5</b:Pages>
    <b:Volume>22</b:Volume>
    <b:StandardNumber>2</b:StandardNumber>
    <b:Month>Apr</b:Month>
    <b:DOI>10.1097/00004714-200204000-00013</b:DOI>
    <b:Author>
      <b:Author>
        <b:NameList>
          <b:Person>
            <b:First>J.</b:First>
            <b:Last>Zohar</b:Last>
          </b:Person>
          <b:Person>
            <b:First>D.</b:First>
            <b:Last>Amital</b:Last>
          </b:Person>
          <b:Person>
            <b:First>C.</b:First>
            <b:Last>Miodownik</b:Last>
          </b:Person>
          <b:Person>
            <b:First>M.</b:First>
            <b:Last>Kotler</b:Last>
          </b:Person>
          <b:Person>
            <b:First>A.</b:First>
            <b:Last>Bleich</b:Last>
          </b:Person>
          <b:Person>
            <b:First>R. M.</b:First>
            <b:Last>Lane</b:Last>
          </b:Person>
          <b:Person>
            <b:First>C.</b:First>
            <b:Last>Austin</b:Last>
          </b:Person>
        </b:NameList>
      </b:Author>
      <b:Editor>
        <b:NameList>
          <b:Person>
            <b:Last>Yes</b:Last>
          </b:Person>
        </b:NameList>
      </b:Editor>
    </b:Author>
    <b:Title>Double-blind placebo-controlled pilot study of sertraline in military veterans with posttraumatic stress disorder</b:Title>
    <b:JournalName>J Clin Psychopharmacol</b:JournalName>
  </b:Source>
  <b:Source>
    <b:Tag>e7608952-3805-4118-815f-ad02e54036f2</b:Tag>
    <b:RefOrder>57</b:RefOrder>
    <b:SourceType>JournalArticle</b:SourceType>
    <b:Year>2001</b:Year>
    <b:Author>
      <b:Author>
        <b:NameList>
          <b:Person>
            <b:First>J. R.</b:First>
            <b:Last>Davidson</b:Last>
          </b:Person>
          <b:Person>
            <b:First>B. O.</b:First>
            <b:Last>Rothbaum</b:Last>
          </b:Person>
          <b:Person>
            <b:First>B. A.</b:First>
            <b:Last>van der Kolk</b:Last>
          </b:Person>
          <b:Person>
            <b:First>C. R.</b:First>
            <b:Last>Sikes</b:Last>
          </b:Person>
          <b:Person>
            <b:First>G. M.</b:First>
            <b:Last>Farfel</b:Last>
          </b:Person>
        </b:NameList>
      </b:Author>
    </b:Author>
    <b:PlacePublished>Anxiety and Traumatic Stress Program, Department of Psychiatry and Behavioral Sciences, Duke University Medical Center, Durham, NC 27710, USA.</b:PlacePublished>
    <b:Pages>485-92</b:Pages>
    <b:Volume>58</b:Volume>
    <b:StandardNumber>5</b:StandardNumber>
    <b:Month>May</b:Month>
    <b:DOI>10.1001/archpsyc.58.5.485</b:DOI>
    <b:Title>Multicenter, double-blind comparison of sertraline and placebo in the treatment of posttraumatic stress disorder</b:Title>
    <b:JournalName>Arch Gen Psychiatry</b:JournalName>
    <b:Day>16</b:Day>
  </b:Source>
  <b:Source>
    <b:Tag>8ffa5d10-8fde-4fcf-9fe0-8bbc9d4e9cef</b:Tag>
    <b:RefOrder>58</b:RefOrder>
    <b:SourceType>JournalArticle</b:SourceType>
    <b:Year>2006</b:Year>
    <b:Author>
      <b:Author>
        <b:NameList>
          <b:Person>
            <b:First>J.</b:First>
            <b:Last>Davidson</b:Last>
          </b:Person>
          <b:Person>
            <b:First>B. O.</b:First>
            <b:Last>Rothbaum</b:Last>
          </b:Person>
          <b:Person>
            <b:First>P.</b:First>
            <b:Last>Tucker</b:Last>
          </b:Person>
          <b:Person>
            <b:First>G.</b:First>
            <b:Last>Asnis</b:Last>
          </b:Person>
          <b:Person>
            <b:First>I.</b:First>
            <b:Last>Benattia</b:Last>
          </b:Person>
          <b:Person>
            <b:First>J. J.</b:First>
            <b:Last>Musgnung</b:Last>
          </b:Person>
        </b:NameList>
      </b:Author>
    </b:Author>
    <b:PlacePublished>Department of Psychiatry and Behavioral Sciences, Duke University Medical Center, Durham, NC 27710, USA. david011@mc.duke.com</b:PlacePublished>
    <b:Pages>259-67</b:Pages>
    <b:Volume>26</b:Volume>
    <b:StandardNumber>3</b:StandardNumber>
    <b:Month>Jun</b:Month>
    <b:DOI>10.1097/01.jcp.0000222514.71390.c1</b:DOI>
    <b:Title>Venlafaxine extended release in posttraumatic stress disorder: a sertraline- and placebo-controlled study</b:Title>
    <b:JournalName>J Clin Psychopharmacol</b:JournalName>
    <b:Day>17</b:Day>
  </b:Source>
  <b:Source>
    <b:Tag>ef2d09df-6b53-4e59-ba82-3c8bfcb07fda</b:Tag>
    <b:RefOrder>59</b:RefOrder>
    <b:SourceType>JournalArticle</b:SourceType>
    <b:Year>2022</b:Year>
    <b:PlacePublished>National Center for PTSD, Clinical Neurosciences Division, US Department of Veterans Affairs, West Haven, CT, USA. chadi.abdallah@bcm.edu. Department of Psychiatry, Yale University School of Medicine, New Haven, CT, USA. chadi.abdallah@bcm.edu. Michael E. DeBakey VA Medical Center, Houston, TX, USA. chadi.abdallah@bcm.edu. Menninger Department of Psychiatry, Baylor College of Medicine, Houston, TX, USA. chadi.abdallah@bcm.edu. Core for Advanced Magnetic Resonance Imaging (CAMRI), Baylor College of Medicine, Houston, TX, USA. chadi.abdallah@bcm.edu. Department of Psychiatry &amp; Behavioral Sciences, University of Texas Health Science Center at San Antonio, San Antonio, TX, USA. Research and Development Service, South Texas Veterans Health Care System, San Antonio, TX, USA. Department of Biostatistics, School of Public Health, Yale University School of Medicine, New Haven, CT, USA. National Center for PTSD, Clinical Neurosciences Division, US Department of Veterans Affairs, West Haven, CT, USA. Department of Psychiatry, Yale University School of Medicine, New Haven, CT, USA. Michael E. DeBakey VA Medical Center, Houston, TX, USA. Menninger Department of Psychiatry, Baylor College of Medicine, Houston, TX, USA. Minneapolis VA Medical Center and the Department of Psychiatry University of Minnesota, Minneapolis, MN, USA. Department of Psychiatry and Human Behavior, and Carney Institute, Brown University; and Lifespan Physician Group, Providence, RI, USA. Department of Behavioral Health, Brooke Army Medical Center, Joint Base San Antonio - Fort Sam Houston, Houston, TX, USA. Department of Pain Management, Brooke Army Medical Center, Joint Base San Antonio - Fort Sam Houston, Houston, TX, USA. Keck School of Medicine at the University of Southern California, Los Angeles, CA, USA. Department of Rehabilitation, Brooke Army Medical Center, Joint Base San Antonio - Fort Sam Houston, Houston, TX, USA. Massachusetts Veterans Epidemiology Research and Information Center, VA Boston Healthcare System, Boston, MA, USA. Department of Psychiatry, Boston University School of Medicine, Boston, MA, USA. Department of Psychiatry and Behavioral Sciences, Duke Health, Durham, NC, USA. Durham VA Health Care System, Durham, NC, USA. National Center for PTSD, Behavioral Science Division, VA Boston Healthcare System, Boston, MA, USA. Department of Psychology, University of Texas at San Antonio, San Antonio, TX, USA.</b:PlacePublished>
    <b:Pages>1574-1581</b:Pages>
    <b:Volume>47</b:Volume>
    <b:StandardNumber>8</b:StandardNumber>
    <b:Month>Jul</b:Month>
    <b:DOI>10.1038/s41386-022-01266-9</b:DOI>
    <b:Author>
      <b:Author>
        <b:NameList>
          <b:Person>
            <b:First>C. G.</b:First>
            <b:Last>Abdallah</b:Last>
          </b:Person>
          <b:Person>
            <b:First>J. D.</b:First>
            <b:Last>Roache</b:Last>
          </b:Person>
          <b:Person>
            <b:First>R.</b:First>
            <b:Last>Gueorguieva</b:Last>
          </b:Person>
          <b:Person>
            <b:First>L. A.</b:First>
            <b:Last>Averill</b:Last>
          </b:Person>
          <b:Person>
            <b:First>S.</b:First>
            <b:Last>Young-McCaughan</b:Last>
          </b:Person>
          <b:Person>
            <b:First>P. R.</b:First>
            <b:Last>Shiroma</b:Last>
          </b:Person>
          <b:Person>
            <b:First>P.</b:First>
            <b:Last>Purohit</b:Last>
          </b:Person>
          <b:Person>
            <b:First>A.</b:First>
            <b:Last>Brundige</b:Last>
          </b:Person>
          <b:Person>
            <b:First>W.</b:First>
            <b:Last>Murff</b:Last>
          </b:Person>
          <b:Person>
            <b:First>K. H.</b:First>
            <b:Last>Ahn</b:Last>
          </b:Person>
          <b:Person>
            <b:First>M. A.</b:First>
            <b:Last>Sherif</b:Last>
          </b:Person>
          <b:Person>
            <b:First>E. J.</b:First>
            <b:Last>Baltutis</b:Last>
          </b:Person>
          <b:Person>
            <b:First>M.</b:First>
            <b:Last>Ranganathan</b:Last>
          </b:Person>
          <b:Person>
            <b:First>D.</b:First>
            <b:Last>D'Souza</b:Last>
          </b:Person>
          <b:Person>
            <b:First>B.</b:First>
            <b:Last>Martini</b:Last>
          </b:Person>
          <b:Person>
            <b:First>S. M.</b:First>
            <b:Last>Southwick</b:Last>
          </b:Person>
          <b:Person>
            <b:First>I. L.</b:First>
            <b:Last>Petrakis</b:Last>
          </b:Person>
          <b:Person>
            <b:First>R. R.</b:First>
            <b:Last>Burson</b:Last>
          </b:Person>
          <b:Person>
            <b:First>K. B.</b:First>
            <b:Last>Guthmiller</b:Last>
          </b:Person>
          <b:Person>
            <b:First>A. L.</b:First>
            <b:Last>López-Roca</b:Last>
          </b:Person>
          <b:Person>
            <b:First>K. A.</b:First>
            <b:Last>Lautenschlager</b:Last>
          </b:Person>
          <b:Person>
            <b:First>J. P., 3rd</b:First>
            <b:Last>McCallin</b:Last>
          </b:Person>
          <b:Person>
            <b:First>M. B.</b:First>
            <b:Last>Hoch</b:Last>
          </b:Person>
          <b:Person>
            <b:First>A.</b:First>
            <b:Last>Timchenko</b:Last>
          </b:Person>
          <b:Person>
            <b:First>S. E.</b:First>
            <b:Last>Souza</b:Last>
          </b:Person>
          <b:Person>
            <b:First>C. E.</b:First>
            <b:Last>Bryant</b:Last>
          </b:Person>
          <b:Person>
            <b:First>J.</b:First>
            <b:Last>Mintz</b:Last>
          </b:Person>
          <b:Person>
            <b:First>B. T.</b:First>
            <b:Last>Litz</b:Last>
          </b:Person>
          <b:Person>
            <b:First>D. E.</b:First>
            <b:Last>Williamson</b:Last>
          </b:Person>
          <b:Person>
            <b:First>T. M.</b:First>
            <b:Last>Keane</b:Last>
          </b:Person>
          <b:Person>
            <b:First>A. L.</b:First>
            <b:Last>Peterson</b:Last>
          </b:Person>
          <b:Person>
            <b:First>J. H.</b:First>
            <b:Last>Krystal</b:Last>
          </b:Person>
        </b:NameList>
      </b:Author>
      <b:Editor>
        <b:NameList>
          <b:Person>
            <b:Last>yes</b:Last>
          </b:Person>
        </b:NameList>
      </b:Editor>
    </b:Author>
    <b:Title>Dose-related effects of ketamine for antidepressant-resistant symptoms of posttraumatic stress disorder in veterans and active duty military: a double-blind, randomized, placebo-controlled multi-center clinical trial</b:Title>
    <b:JournalName>Neuropsychopharmacology</b:JournalName>
    <b:URL>https://www.nature.com/articles/s41386-022-01266-9.pdf</b:URL>
    <b:Day>19</b:Day>
  </b:Source>
  <b:Source>
    <b:Tag>3ba0e135-fd53-424c-a8ac-97c78d063f71</b:Tag>
    <b:RefOrder>60</b:RefOrder>
    <b:SourceType>JournalArticle</b:SourceType>
    <b:Year>2008</b:Year>
    <b:PlacePublished>Veterans Affairs Medical Center, Tuscaloosa, AL 35404, USA. lori.davis@va.gov</b:PlacePublished>
    <b:Pages>84-8</b:Pages>
    <b:Volume>28</b:Volume>
    <b:StandardNumber>1</b:StandardNumber>
    <b:Month>Feb</b:Month>
    <b:DOI>10.1097/JCP.0b013e318160f83b</b:DOI>
    <b:Author>
      <b:Author>
        <b:NameList>
          <b:Person>
            <b:First>L. L.</b:First>
            <b:Last>Davis</b:Last>
          </b:Person>
          <b:Person>
            <b:First>J. R.</b:First>
            <b:Last>Davidson</b:Last>
          </b:Person>
          <b:Person>
            <b:First>L. C.</b:First>
            <b:Last>Ward</b:Last>
          </b:Person>
          <b:Person>
            <b:First>A.</b:First>
            <b:Last>Bartolucci</b:Last>
          </b:Person>
          <b:Person>
            <b:First>C. L.</b:First>
            <b:Last>Bowden</b:Last>
          </b:Person>
          <b:Person>
            <b:First>F.</b:First>
            <b:Last>Petty</b:Last>
          </b:Person>
        </b:NameList>
      </b:Author>
      <b:Editor>
        <b:NameList>
          <b:Person>
            <b:Last>yes</b:Last>
          </b:Person>
        </b:NameList>
      </b:Editor>
    </b:Author>
    <b:Title>Divalproex in the treatment of posttraumatic stress disorder: a randomized, double-blind, placebo-controlled trial in a veteran population</b:Title>
    <b:JournalName>J Clin Psychopharmacol</b:JournalName>
  </b:Source>
  <b:Source>
    <b:Tag>cd1ac073-e66d-4fc3-99b1-c884cac6110f</b:Tag>
    <b:RefOrder>61</b:RefOrder>
    <b:SourceType>JournalArticle</b:SourceType>
    <b:Year>2015</b:Year>
    <b:PlacePublished>Canadian Forces Health Services Group Headquarters, Ottawa, Canada. Electronic address: rakesh.jetly@forces.gc.ca. Canadian Forces Health Services Group Headquarters, Ottawa, Canada. Operational Trauma and Stress Support Centre, Canadian Forces Health Services Centre, Ottawa, Canada.</b:PlacePublished>
    <b:Pages>585-8</b:Pages>
    <b:Volume>51</b:Volume>
    <b:Month>Jan</b:Month>
    <b:DOI>10.1016/j.psyneuen.2014.11.002</b:DOI>
    <b:Author>
      <b:Author>
        <b:NameList>
          <b:Person>
            <b:First>R.</b:First>
            <b:Last>Jetly</b:Last>
          </b:Person>
          <b:Person>
            <b:First>A.</b:First>
            <b:Last>Heber</b:Last>
          </b:Person>
          <b:Person>
            <b:First>G.</b:First>
            <b:Last>Fraser</b:Last>
          </b:Person>
          <b:Person>
            <b:First>D.</b:First>
            <b:Last>Boisvert</b:Last>
          </b:Person>
        </b:NameList>
      </b:Author>
      <b:Editor>
        <b:NameList>
          <b:Person>
            <b:First>YES</b:First>
            <b:Last>yes found</b:Last>
          </b:Person>
        </b:NameList>
      </b:Editor>
    </b:Author>
    <b:Title> The efficacy of nabilone, a synthetic cannabinoid, in the treatment of PTSD-associated nightmares: A preliminary randomized, double-blind, placebo-controlled cross-over design study</b:Title>
    <b:JournalName>Psychoneuroendocrinology</b:JournalName>
    <b:Day>8</b:Day>
  </b:Source>
  <b:Source>
    <b:Tag>0729eb25-682e-41bd-b416-a4a549bd0545</b:Tag>
    <b:RefOrder>62</b:RefOrder>
    <b:SourceType>JournalArticle</b:SourceType>
    <b:Year>2017</b:Year>
    <b:PlacePublished>National Center for PTSD-Women's Health Science Division, Department of Veterans Affairs, Boston University School of Medicine, Boston, MA, USA. ann.rasmusson@va.gov. VA Boston Healthcare Center, (116B-3), 150 South Huntington Avenue, Boston, MA, 02130, USA. ann.rasmusson@va.gov. Durham VA Medical Center, VA Mid-Atlantic MIRECC, Duke University School of Medicine, Durham, NC, USA. University of California, San Diego, La Jolla, CA, USA. Marinus Pharmaceuticals, Inc., Radnor, PA, USA. Zogenix, Inc., San Diego, CA, USA. VA Medical Center Cincinnati and University of Cincinnati College of Medicine, Cincinnati, OH, USA. Ralph H. Johnson VA Medical Center and Medical University of South Carolina, Charleston, SC, USA. VA San Diego Healthcare System, San Diego, CA, USA. Washington DC VA Medical Center, Washington, DC, USA. Manchester VA Medical Center and White River Junction VA Medical Center, White River Junction, VT, USA. Massachusetts General Hospital, Boston, MA, USA. Harvard Medical School, Boston, MA, USA. University of Southern California, Los Angeles, CA, USA.</b:PlacePublished>
    <b:Pages>2245-2257</b:Pages>
    <b:Volume>234</b:Volume>
    <b:StandardNumber>15</b:StandardNumber>
    <b:Month>Aug</b:Month>
    <b:DOI>10.1007/s00213-017-4649-y</b:DOI>
    <b:Author>
      <b:Author>
        <b:NameList>
          <b:Person>
            <b:First>A. M.</b:First>
            <b:Last>Rasmusson</b:Last>
          </b:Person>
          <b:Person>
            <b:First>C. E.</b:First>
            <b:Last>Marx</b:Last>
          </b:Person>
          <b:Person>
            <b:First>S.</b:First>
            <b:Last>Jain</b:Last>
          </b:Person>
          <b:Person>
            <b:First>G. M.</b:First>
            <b:Last>Farfel</b:Last>
          </b:Person>
          <b:Person>
            <b:First>J.</b:First>
            <b:Last>Tsai</b:Last>
          </b:Person>
          <b:Person>
            <b:First>X.</b:First>
            <b:Last>Sun</b:Last>
          </b:Person>
          <b:Person>
            <b:First>T. D.</b:First>
            <b:Last>Geracioti</b:Last>
          </b:Person>
          <b:Person>
            <b:First>M. B.</b:First>
            <b:Last>Hamner</b:Last>
          </b:Person>
          <b:Person>
            <b:First>J.</b:First>
            <b:Last>Lohr</b:Last>
          </b:Person>
          <b:Person>
            <b:First>R.</b:First>
            <b:Last>Rosse</b:Last>
          </b:Person>
          <b:Person>
            <b:First>L.</b:First>
            <b:Last>Summerall</b:Last>
          </b:Person>
          <b:Person>
            <b:First>J. C.</b:First>
            <b:Last>Naylor</b:Last>
          </b:Person>
          <b:Person>
            <b:First>C.</b:First>
            <b:Last>Cusin</b:Last>
          </b:Person>
          <b:Person>
            <b:First>A. J.</b:First>
            <b:Last>Lang</b:Last>
          </b:Person>
          <b:Person>
            <b:First>R.</b:First>
            <b:Last>Raman</b:Last>
          </b:Person>
          <b:Person>
            <b:First>M. B.</b:First>
            <b:Last>Stein</b:Last>
          </b:Person>
        </b:NameList>
      </b:Author>
      <b:Editor>
        <b:NameList>
          <b:Person>
            <b:Last>Yes</b:Last>
          </b:Person>
        </b:NameList>
      </b:Editor>
    </b:Author>
    <b:Title>A randomized controlled trial of ganaxolone in posttraumatic stress disorder</b:Title>
    <b:JournalName>Psychopharmacology (Berl)</b:JournalName>
    <b:URL>https://link.springer.com/article/10.1007/s00213-017-4649-y</b:URL>
    <b:Day>1</b:Day>
  </b:Source>
  <b:Source>
    <b:Tag>6ebb971d-54c5-4d2f-aadb-f156b21b402d</b:Tag>
    <b:RefOrder>63</b:RefOrder>
    <b:SourceType>JournalArticle</b:SourceType>
    <b:Year>2006</b:Year>
    <b:Author>
      <b:Author>
        <b:NameList>
          <b:Person>
            <b:First>F.</b:First>
            <b:Last>Martenyi</b:Last>
          </b:Person>
          <b:Person>
            <b:First>V.</b:First>
            <b:Last>Soldatenkova</b:Last>
          </b:Person>
        </b:NameList>
      </b:Author>
    </b:Author>
    <b:PlacePublished>Eli Lilly Area Medical Center, Kölblgasse 8-10, Vienna A-1031, Austria. martenyi_ferenc@lilly.com</b:PlacePublished>
    <b:Pages>340-9</b:Pages>
    <b:Volume>16</b:Volume>
    <b:StandardNumber>5</b:StandardNumber>
    <b:Month>Jul</b:Month>
    <b:DOI>10.1016/j.euroneuro.2005.10.007</b:DOI>
    <b:Title>Fluoxetine in the acute treatment and relapse prevention of combat-related post-traumatic stress disorder: Analysis of the veteran group of a placebo-controlled, randomized clinical trial</b:Title>
    <b:JournalName>Eur Neuropsychopharmacol</b:JournalName>
    <b:Day>17</b:Day>
  </b:Source>
  <b:Source>
    <b:Tag>e4d23885-55cb-4d8a-ad68-05b5d97589d7</b:Tag>
    <b:RefOrder>64</b:RefOrder>
    <b:SourceType>JournalArticle</b:SourceType>
    <b:Year>2007</b:Year>
    <b:Author>
      <b:Author>
        <b:NameList>
          <b:Person>
            <b:First>F.</b:First>
            <b:Last>Martenyi</b:Last>
          </b:Person>
          <b:Person>
            <b:First>E. B.</b:First>
            <b:Last>Brown</b:Last>
          </b:Person>
          <b:Person>
            <b:First>C. D.</b:First>
            <b:Last>Caldwell</b:Last>
          </b:Person>
        </b:NameList>
      </b:Author>
    </b:Author>
    <b:PlacePublished>Lilly Research Laboratories, Vienna, Austria.</b:PlacePublished>
    <b:Pages>166-70</b:Pages>
    <b:Volume>27</b:Volume>
    <b:StandardNumber>2</b:StandardNumber>
    <b:Month>Apr</b:Month>
    <b:DOI>10.1097/JCP.0b013e31803308ce</b:DOI>
    <b:Title>Failed efficacy of fluoxetine in the treatment of posttraumatic stress disorder: results of a fixed-dose, placebo-controlled study</b:Title>
    <b:JournalName>J Clin Psychopharmacol</b:JournalName>
    <b:Day>7</b:Day>
  </b:Source>
  <b:Source>
    <b:Tag>e6a32c8f-118a-4810-96b2-5c299ca51a7e</b:Tag>
    <b:RefOrder>65</b:RefOrder>
    <b:SourceType>JournalArticle</b:SourceType>
    <b:Year>2012</b:Year>
    <b:PlacePublished>MRC Research Unit on Anxiety Disorders, Department of Psychiatry, University of Stellenbosch, Cape Town, South Africa.</b:PlacePublished>
    <b:Pages>386-91</b:Pages>
    <b:Volume>27</b:Volume>
    <b:StandardNumber>4</b:StandardNumber>
    <b:Month>Jul</b:Month>
    <b:DOI>10.1002/hup.2238</b:DOI>
    <b:Author>
      <b:Author>
        <b:NameList>
          <b:Person>
            <b:First>P.</b:First>
            <b:Last>Carey</b:Last>
          </b:Person>
          <b:Person>
            <b:First>S.</b:First>
            <b:Last>Suliman</b:Last>
          </b:Person>
          <b:Person>
            <b:First>K.</b:First>
            <b:Last>Ganesan</b:Last>
          </b:Person>
          <b:Person>
            <b:First>S.</b:First>
            <b:Last>Seedat</b:Last>
          </b:Person>
          <b:Person>
            <b:First>D. J.</b:First>
            <b:Last>Stein</b:Last>
          </b:Person>
        </b:NameList>
      </b:Author>
      <b:Editor>
        <b:NameList>
          <b:Person>
            <b:Last>yes</b:Last>
          </b:Person>
        </b:NameList>
      </b:Editor>
    </b:Author>
    <b:Title>Olanzapine monotherapy in posttraumatic stress disorder: efficacy in a randomized, double-blind, placebo-controlled study</b:Title>
    <b:JournalName>Hum Psychopharmacol</b:JournalName>
    <b:URL>https://onlinelibrary.wiley.com/doi/10.1002/hup.2238</b:URL>
    <b:Day>22</b:Day>
  </b:Source>
  <b:Source>
    <b:Tag>dbdf38ba-f07a-41e3-93e8-9d7ac53ac7aa</b:Tag>
    <b:RefOrder>66</b:RefOrder>
    <b:SourceType>JournalArticle</b:SourceType>
    <b:Year>2003</b:Year>
    <b:PlacePublished>Northwest Network VISN 20 Mental Illness Research, Eduation, and Clinical Center, VA Puget Sound Healthcare System, Seattle, USA. murray.raskind@med.va.gov</b:PlacePublished>
    <b:Pages>371-3</b:Pages>
    <b:Volume>160</b:Volume>
    <b:StandardNumber>2</b:StandardNumber>
    <b:Month>Feb</b:Month>
    <b:DOI>10.1176/appi.ajp.160.2.371</b:DOI>
    <b:Author>
      <b:Author>
        <b:NameList>
          <b:Person>
            <b:First>M. A.</b:First>
            <b:Last>Raskind</b:Last>
          </b:Person>
          <b:Person>
            <b:First>E. R.</b:First>
            <b:Last>Peskind</b:Last>
          </b:Person>
          <b:Person>
            <b:First>E. D.</b:First>
            <b:Last>Kanter</b:Last>
          </b:Person>
          <b:Person>
            <b:First>E. C.</b:First>
            <b:Last>Petrie</b:Last>
          </b:Person>
          <b:Person>
            <b:First>A.</b:First>
            <b:Last>Radant</b:Last>
          </b:Person>
          <b:Person>
            <b:First>C. E.</b:First>
            <b:Last>Thompson</b:Last>
          </b:Person>
          <b:Person>
            <b:First>D. J.</b:First>
            <b:Last>Dobie</b:Last>
          </b:Person>
          <b:Person>
            <b:First>D.</b:First>
            <b:Last>Hoff</b:Last>
          </b:Person>
          <b:Person>
            <b:First>R. J.</b:First>
            <b:Last>Rein</b:Last>
          </b:Person>
          <b:Person>
            <b:First>K.</b:First>
            <b:Last>Straits-Tröster</b:Last>
          </b:Person>
          <b:Person>
            <b:First>R. G.</b:First>
            <b:Last>Thomas</b:Last>
          </b:Person>
          <b:Person>
            <b:First>M. M.</b:First>
            <b:Last>McFall</b:Last>
          </b:Person>
        </b:NameList>
      </b:Author>
      <b:Editor>
        <b:NameList>
          <b:Person>
            <b:Last>Yes</b:Last>
          </b:Person>
        </b:NameList>
      </b:Editor>
    </b:Author>
    <b:Title>Reduction of nightmares and other PTSD symptoms in combat veterans by prazosin: a placebo-controlled study</b:Title>
    <b:JournalName>Am J Psychiatry</b:JournalName>
  </b:Source>
  <b:Source>
    <b:Tag>0cfed369-b364-4d26-b7ba-b9fb80f1990a</b:Tag>
    <b:RefOrder>67</b:RefOrder>
    <b:SourceType>JournalArticle</b:SourceType>
    <b:Year>2007</b:Year>
    <b:PlacePublished>M.A. Raskind, Veterans Affairs Northwest Network, Mental Illness Research, Education and Clinical Center (MIRECC), Department of Psychiatry and Behavioral Sciences, Seattle, WA, United States</b:PlacePublished>
    <b:Pages>928-934</b:Pages>
    <b:Volume>61</b:Volume>
    <b:StandardNumber>8</b:StandardNumber>
    <b:DOI>10.1016/j.biopsych.2006.06.032</b:DOI>
    <b:Author>
      <b:Author>
        <b:NameList>
          <b:Person>
            <b:First>M. A.</b:First>
            <b:Last>Raskind</b:Last>
          </b:Person>
          <b:Person>
            <b:First>E. R.</b:First>
            <b:Last>Peskind</b:Last>
          </b:Person>
          <b:Person>
            <b:First>D. J.</b:First>
            <b:Last>Hoff</b:Last>
          </b:Person>
          <b:Person>
            <b:First>K. L.</b:First>
            <b:Last>Hart</b:Last>
          </b:Person>
          <b:Person>
            <b:First>H. A.</b:First>
            <b:Last>Holmes</b:Last>
          </b:Person>
          <b:Person>
            <b:First>D.</b:First>
            <b:Last>Warren</b:Last>
          </b:Person>
          <b:Person>
            <b:First>J.</b:First>
            <b:Last>Shofer</b:Last>
          </b:Person>
          <b:Person>
            <b:First>J.</b:First>
            <b:Last>O'Connell</b:Last>
          </b:Person>
          <b:Person>
            <b:First>F.</b:First>
            <b:Last>Taylor</b:Last>
          </b:Person>
          <b:Person>
            <b:First>C.</b:First>
            <b:Last>Gross</b:Last>
          </b:Person>
          <b:Person>
            <b:First>K.</b:First>
            <b:Last>Rohde</b:Last>
          </b:Person>
          <b:Person>
            <b:First>M. E.</b:First>
            <b:Last>McFall</b:Last>
          </b:Person>
        </b:NameList>
      </b:Author>
      <b:Editor>
        <b:NameList>
          <b:Person>
            <b:Last>Yes</b:Last>
          </b:Person>
        </b:NameList>
      </b:Editor>
    </b:Author>
    <b:Title>A Parallel Group Placebo Controlled Study of Prazosin for Trauma Nightmares and Sleep Disturbance in Combat Veterans with Post-Traumatic Stress Disorder</b:Title>
    <b:JournalName>Biological Psychiatry</b:JournalName>
    <b:URL>https://www.biologicalpsychiatryjournal.com/article/S0006-3223(06)00862-6/pdf</b:URL>
  </b:Source>
  <b:Source>
    <b:Tag>5c47e5a5-e8d2-4d12-a3d8-f1b6aeb3c138</b:Tag>
    <b:RefOrder>68</b:RefOrder>
    <b:SourceType>JournalArticle</b:SourceType>
    <b:Year>2013</b:Year>
    <b:Pages>1003-10</b:Pages>
    <b:Volume>170</b:Volume>
    <b:StandardNumber>9</b:StandardNumber>
    <b:Month>Sep</b:Month>
    <b:DOI>10.1176/appi.ajp.2013.12081133</b:DOI>
    <b:Author>
      <b:Author>
        <b:NameList>
          <b:Person>
            <b:First>M. A.</b:First>
            <b:Last>Raskind</b:Last>
          </b:Person>
          <b:Person>
            <b:First>K.</b:First>
            <b:Last>Peterson</b:Last>
          </b:Person>
          <b:Person>
            <b:First>T.</b:First>
            <b:Last>Williams</b:Last>
          </b:Person>
          <b:Person>
            <b:First>D. J.</b:First>
            <b:Last>Hoff</b:Last>
          </b:Person>
          <b:Person>
            <b:First>K.</b:First>
            <b:Last>Hart</b:Last>
          </b:Person>
          <b:Person>
            <b:First>H.</b:First>
            <b:Last>Holmes</b:Last>
          </b:Person>
          <b:Person>
            <b:First>D.</b:First>
            <b:Last>Homas</b:Last>
          </b:Person>
          <b:Person>
            <b:First>J.</b:First>
            <b:Last>Hill</b:Last>
          </b:Person>
          <b:Person>
            <b:First>C.</b:First>
            <b:Last>Daniels</b:Last>
          </b:Person>
          <b:Person>
            <b:First>J.</b:First>
            <b:Last>Calohan</b:Last>
          </b:Person>
          <b:Person>
            <b:First>S. P.</b:First>
            <b:Last>Millard</b:Last>
          </b:Person>
          <b:Person>
            <b:First>K.</b:First>
            <b:Last>Rohde</b:Last>
          </b:Person>
          <b:Person>
            <b:First>J.</b:First>
            <b:Last>O'Connell</b:Last>
          </b:Person>
          <b:Person>
            <b:First>D.</b:First>
            <b:Last>Pritzl</b:Last>
          </b:Person>
          <b:Person>
            <b:First>K.</b:First>
            <b:Last>Feiszli</b:Last>
          </b:Person>
          <b:Person>
            <b:First>E. C.</b:First>
            <b:Last>Petrie</b:Last>
          </b:Person>
          <b:Person>
            <b:First>C.</b:First>
            <b:Last>Gross</b:Last>
          </b:Person>
          <b:Person>
            <b:First>C. L.</b:First>
            <b:Last>Mayer</b:Last>
          </b:Person>
          <b:Person>
            <b:First>M. C.</b:First>
            <b:Last>Freed</b:Last>
          </b:Person>
          <b:Person>
            <b:First>C.</b:First>
            <b:Last>Engel</b:Last>
          </b:Person>
          <b:Person>
            <b:First>E. R.</b:First>
            <b:Last>Peskind</b:Last>
          </b:Person>
        </b:NameList>
      </b:Author>
      <b:Editor>
        <b:NameList>
          <b:Person>
            <b:Last>Yes</b:Last>
          </b:Person>
        </b:NameList>
      </b:Editor>
    </b:Author>
    <b:Title>A trial of prazosin for combat trauma PTSD with nightmares in active-duty soldiers returned from Iraq and Afghanistan</b:Title>
    <b:JournalName>Am J Psychiatry</b:JournalName>
  </b:Source>
  <b:Source>
    <b:Tag>b1e1372d-0cac-4568-82f3-b3f0ad9c7227</b:Tag>
    <b:RefOrder>69</b:RefOrder>
    <b:SourceType>JournalArticle</b:SourceType>
    <b:Year>2018</b:Year>
    <b:PlacePublished>From the Veterans Affairs (VA) Northwest Network Mental Illness Research, Education, and Clinical Center (M.A.R., E.R.P., H.A.H., K.L.H., M.M.) and the Department of Psychiatry and Behavioral Sciences, University of Washington School of Medicine (M.A.R., E.R.P., M.M.), Seattle; VA Cooperative Studies Program Coordinating Center, Palo Alto (B.C., M.-C.S., Y.L.), VA Long Beach Healthcare System, Department of Human Behavior, University of California, Irvine (C.R.), the Department of Health Research and Policy, Stanford University School of Medicine, Stanford (M.-C.S., Y.L.), and the VA San Diego Healthcare System (M.B.S.) and the Departments of Psychiatry and Family Medicine and Public Health, University of California at San Diego (M.B.S.), San Diego - all in California; VA Cooperative Studies Program Clinical Research Pharmacy Coordinating Center, Albuquerque, NM (C.H., A.D.-K.); the Department of Psychiatry, Howard University (T.A.M.), and the Cooperative Studies Program Central Office (G.D.H.), Department of Veterans Affairs, Office of Research and Development (T.G.), Washington, DC; VA Salt Lake City, Salt Lake City (J.R.); VA Northeast Program Evaluation Center, West Haven, and the Departments of Psychiatry and Public Health, Yale School of Medicine, New Haven - both in Connecticut (R.R.); and Providence VA Medical Center and the Department of Psychiatry and Human Behavior, Brown Alpert Medical School, Providence, RI (R.S.).</b:PlacePublished>
    <b:Pages>507-517</b:Pages>
    <b:Volume>378</b:Volume>
    <b:StandardNumber>6</b:StandardNumber>
    <b:Month>Feb 8</b:Month>
    <b:DOI>10.1056/NEJMoa1507598</b:DOI>
    <b:Author>
      <b:Author>
        <b:NameList>
          <b:Person>
            <b:First>M. A.</b:First>
            <b:Last>Raskind</b:Last>
          </b:Person>
          <b:Person>
            <b:First>E. R.</b:First>
            <b:Last>Peskind</b:Last>
          </b:Person>
          <b:Person>
            <b:First>B.</b:First>
            <b:Last>Chow</b:Last>
          </b:Person>
          <b:Person>
            <b:First>C.</b:First>
            <b:Last>Harris</b:Last>
          </b:Person>
          <b:Person>
            <b:First>A.</b:First>
            <b:Last>Davis-Karim</b:Last>
          </b:Person>
          <b:Person>
            <b:First>H. A.</b:First>
            <b:Last>Holmes</b:Last>
          </b:Person>
          <b:Person>
            <b:First>K. L.</b:First>
            <b:Last>Hart</b:Last>
          </b:Person>
          <b:Person>
            <b:First>M.</b:First>
            <b:Last>McFall</b:Last>
          </b:Person>
          <b:Person>
            <b:First>T. A.</b:First>
            <b:Last>Mellman</b:Last>
          </b:Person>
          <b:Person>
            <b:First>C.</b:First>
            <b:Last>Reist</b:Last>
          </b:Person>
          <b:Person>
            <b:First>J.</b:First>
            <b:Last>Romesser</b:Last>
          </b:Person>
          <b:Person>
            <b:First>R.</b:First>
            <b:Last>Rosenheck</b:Last>
          </b:Person>
          <b:Person>
            <b:First>M. C.</b:First>
            <b:Last>Shih</b:Last>
          </b:Person>
          <b:Person>
            <b:First>M. B.</b:First>
            <b:Last>Stein</b:Last>
          </b:Person>
          <b:Person>
            <b:First>R.</b:First>
            <b:Last>Swift</b:Last>
          </b:Person>
          <b:Person>
            <b:First>T.</b:First>
            <b:Last>Gleason</b:Last>
          </b:Person>
          <b:Person>
            <b:First>Y.</b:First>
            <b:Last>Lu</b:Last>
          </b:Person>
          <b:Person>
            <b:First>G. D.</b:First>
            <b:Last>Huang</b:Last>
          </b:Person>
        </b:NameList>
      </b:Author>
      <b:Editor>
        <b:NameList>
          <b:Person>
            <b:Last>Yes</b:Last>
          </b:Person>
        </b:NameList>
      </b:Editor>
    </b:Author>
    <b:Title>Trial of Prazosin for Post-Traumatic Stress Disorder in Military Veterans</b:Title>
    <b:JournalName>N Engl J Med</b:JournalName>
  </b:Source>
  <b:Source>
    <b:Tag>bd1ee435-a59a-4858-8ec1-ff5158e7bd2a</b:Tag>
    <b:RefOrder>70</b:RefOrder>
    <b:SourceType>JournalArticle</b:SourceType>
    <b:Year>2014</b:Year>
    <b:PlacePublished>1] Department of Psychiatry, Weill Cornell Medical College, New York, NY, USA [2] NewYork-Presbyterian Hospital, New York, NY, USA. Department of Psychiatry, Weill Cornell Medical College, New York, NY, USA. Department of Mechanical Engineering, Human Interface Technology Laboratory, and Human Photonics Laboratory, University of Washington, Seattle, WA, USA.</b:PlacePublished>
    <b:Pages>1052-8</b:Pages>
    <b:Volume>39</b:Volume>
    <b:StandardNumber>5</b:StandardNumber>
    <b:Month>Apr</b:Month>
    <b:DOI>10.1038/npp.2013.317</b:DOI>
    <b:Author>
      <b:Author>
        <b:NameList>
          <b:Person>
            <b:First>J.</b:First>
            <b:Last>Difede</b:Last>
          </b:Person>
          <b:Person>
            <b:First>J.</b:First>
            <b:Last>Cukor</b:Last>
          </b:Person>
          <b:Person>
            <b:First>K.</b:First>
            <b:Last>Wyka</b:Last>
          </b:Person>
          <b:Person>
            <b:First>M.</b:First>
            <b:Last>Olden</b:Last>
          </b:Person>
          <b:Person>
            <b:First>H.</b:First>
            <b:Last>Hoffman</b:Last>
          </b:Person>
          <b:Person>
            <b:First>F. S.</b:First>
            <b:Last>Lee</b:Last>
          </b:Person>
          <b:Person>
            <b:First>M.</b:First>
            <b:Last>Altemus</b:Last>
          </b:Person>
        </b:NameList>
      </b:Author>
      <b:Editor>
        <b:NameList>
          <b:Person>
            <b:Last>yes</b:Last>
          </b:Person>
        </b:NameList>
      </b:Editor>
    </b:Author>
    <b:Title>D-cycloserine augmentation of exposure therapy for post-traumatic stress disorder: a pilot randomized clinical trial</b:Title>
    <b:JournalName>Neuropsychopharmacology</b:JournalName>
    <b:URL>https://www.nature.com/articles/npp2013317.pdf</b:URL>
    <b:Day>12</b:Day>
  </b:Source>
  <b:Source>
    <b:Tag>b6bdd47d-a737-4b21-b716-0473929bb088</b:Tag>
    <b:RefOrder>71</b:RefOrder>
    <b:SourceType>JournalArticle</b:SourceType>
    <b:Year>2014</b:Year>
    <b:Pages>640-8</b:Pages>
    <b:Volume>171</b:Volume>
    <b:StandardNumber>6</b:StandardNumber>
    <b:Month>Jun</b:Month>
    <b:DOI>10.1176/appi.ajp.2014.13121625</b:DOI>
    <b:Author>
      <b:Author>
        <b:NameList>
          <b:Person>
            <b:First>B. O.</b:First>
            <b:Last>Rothbaum</b:Last>
          </b:Person>
          <b:Person>
            <b:First>M.</b:First>
            <b:Last>Price</b:Last>
          </b:Person>
          <b:Person>
            <b:First>T.</b:First>
            <b:Last>Jovanovic</b:Last>
          </b:Person>
          <b:Person>
            <b:First>S. D.</b:First>
            <b:Last>Norrholm</b:Last>
          </b:Person>
          <b:Person>
            <b:First>M.</b:First>
            <b:Last>Gerardi</b:Last>
          </b:Person>
          <b:Person>
            <b:First>B.</b:First>
            <b:Last>Dunlop</b:Last>
          </b:Person>
          <b:Person>
            <b:First>M.</b:First>
            <b:Last>Davis</b:Last>
          </b:Person>
          <b:Person>
            <b:First>B.</b:First>
            <b:Last>Bradley</b:Last>
          </b:Person>
          <b:Person>
            <b:First>E. J.</b:First>
            <b:Last>Duncan</b:Last>
          </b:Person>
          <b:Person>
            <b:First>A.</b:First>
            <b:Last>Rizzo</b:Last>
          </b:Person>
          <b:Person>
            <b:First>K. J.</b:First>
            <b:Last>Ressler</b:Last>
          </b:Person>
        </b:NameList>
      </b:Author>
      <b:Editor>
        <b:NameList>
          <b:Person>
            <b:Last>Yes</b:Last>
          </b:Person>
        </b:NameList>
      </b:Editor>
    </b:Author>
    <b:Title>A randomized, double-blind evaluation of D-cycloserine or alprazolam combined with virtual reality exposure therapy for posttraumatic stress disorder in Iraq and Afghanistan War veterans</b:Title>
    <b:JournalName>Am J Psychiatry</b:JournalName>
  </b:Source>
  <b:Source>
    <b:Tag>ac7c658b-8af4-4266-a7a4-de5790d05924</b:Tag>
    <b:RefOrder>72</b:RefOrder>
    <b:SourceType>JournalArticle</b:SourceType>
    <b:Year>2012</b:Year>
    <b:Author>
      <b:Author>
        <b:NameList>
          <b:Person>
            <b:First>R. A.</b:First>
            <b:Last>de Kleine</b:Last>
          </b:Person>
          <b:Person>
            <b:First>G. J.</b:First>
            <b:Last>Hendriks</b:Last>
          </b:Person>
          <b:Person>
            <b:First>W. J.</b:First>
            <b:Last>Kusters</b:Last>
          </b:Person>
          <b:Person>
            <b:First>T. G.</b:First>
            <b:Last>Broekman</b:Last>
          </b:Person>
          <b:Person>
            <b:First>A.</b:First>
            <b:Last>van Minnen</b:Last>
          </b:Person>
        </b:NameList>
      </b:Author>
    </b:Author>
    <b:PlacePublished>Radboud University Nijmegen, Behavioural Science Institute, NijCare, The Netherlands. r.de.kleine@propersona.nl</b:PlacePublished>
    <b:Pages>962-8</b:Pages>
    <b:Volume>71</b:Volume>
    <b:StandardNumber>11</b:StandardNumber>
    <b:Month>Jun 1</b:Month>
    <b:DOI>10.1016/j.biopsych.2012.02.033</b:DOI>
    <b:Title>A randomized placebo-controlled trial of D-cycloserine to enhance exposure therapy for posttraumatic stress disorder</b:Title>
    <b:JournalName>Biol Psychiatry</b:JournalName>
    <b:Day>7</b:Day>
  </b:Source>
  <b:Source>
    <b:Tag>35b759fb-a57c-414c-8b9f-9b4a57bc367d</b:Tag>
    <b:RefOrder>73</b:RefOrder>
    <b:SourceType>JournalArticle</b:SourceType>
    <b:Year>2021</b:Year>
    <b:PlacePublished>Tonix Pharmaceuticals, Inc., New York, NY. Electronic address: greg.sullivan@tonixpharma.com. Gendreau Consulting, Poway, CA. Tonix Pharmaceuticals, Inc., New York, NY. Engels Statistical Consulting, LLC, Minneapolis, MN. Biostatistics, Rho, Inc., Chapel Hill, NC. National Center for PTSD, and Department of Psychology, Auburn University, Auburn, AL.</b:PlacePublished>
    <b:Pages>113974</b:Pages>
    <b:Volume>301</b:Volume>
    <b:Month>Jul</b:Month>
    <b:DOI>10.1016/j.psychres.2021.113974</b:DOI>
    <b:Author>
      <b:Author>
        <b:NameList>
          <b:Person>
            <b:First>G. M.</b:First>
            <b:Last>Sullivan</b:Last>
          </b:Person>
          <b:Person>
            <b:First>R. M.</b:First>
            <b:Last>Gendreau</b:Last>
          </b:Person>
          <b:Person>
            <b:First>J.</b:First>
            <b:Last>Gendreau</b:Last>
          </b:Person>
          <b:Person>
            <b:First>P.</b:First>
            <b:Last>Peters</b:Last>
          </b:Person>
          <b:Person>
            <b:First>A.</b:First>
            <b:Last>Peters</b:Last>
          </b:Person>
          <b:Person>
            <b:First>J.</b:First>
            <b:Last>Engels</b:Last>
          </b:Person>
          <b:Person>
            <b:First>B. L.</b:First>
            <b:Last>Daugherty</b:Last>
          </b:Person>
          <b:Person>
            <b:First>B.</b:First>
            <b:Last>Vaughn</b:Last>
          </b:Person>
          <b:Person>
            <b:First>F. W.</b:First>
            <b:Last>Weathers</b:Last>
          </b:Person>
          <b:Person>
            <b:First>S.</b:First>
            <b:Last>Lederman</b:Last>
          </b:Person>
        </b:NameList>
      </b:Author>
      <b:Editor>
        <b:NameList>
          <b:Person>
            <b:Last>Yes</b:Last>
          </b:Person>
        </b:NameList>
      </b:Editor>
    </b:Author>
    <b:Title>Randomized clinical trial of bedtime sublingual cyclobenzaprine (TNX-102 SL) in military-related PTSD and the role of sleep quality in treatment response</b:Title>
    <b:JournalName>Psychiatry Res</b:JournalName>
    <b:Day>30</b:Day>
  </b:Source>
  <b:Source>
    <b:Tag>90ffcab3-fca3-465f-9aad-e3dbaa6ebe20</b:Tag>
    <b:RefOrder>74</b:RefOrder>
    <b:SourceType>JournalArticle</b:SourceType>
    <b:Year>2004</b:Year>
    <b:PlacePublished>VA Medical Center (151), 3701 Loop Road East, Tuscaloosa, AL 35404, USA. Lori.Davis@med.va.gov</b:PlacePublished>
    <b:Pages>291-7</b:Pages>
    <b:Volume>24</b:Volume>
    <b:StandardNumber>3</b:StandardNumber>
    <b:Month>Jun</b:Month>
    <b:DOI>10.1097/01.jcp.0000125685.82219.1a</b:DOI>
    <b:Author>
      <b:Author>
        <b:NameList>
          <b:Person>
            <b:First>L. L.</b:First>
            <b:Last>Davis</b:Last>
          </b:Person>
          <b:Person>
            <b:First>M. E.</b:First>
            <b:Last>Jewell</b:Last>
          </b:Person>
          <b:Person>
            <b:First>S.</b:First>
            <b:Last>Ambrose</b:Last>
          </b:Person>
          <b:Person>
            <b:First>J.</b:First>
            <b:Last>Farley</b:Last>
          </b:Person>
          <b:Person>
            <b:First>B.</b:First>
            <b:Last>English</b:Last>
          </b:Person>
          <b:Person>
            <b:First>A.</b:First>
            <b:Last>Bartolucci</b:Last>
          </b:Person>
          <b:Person>
            <b:First>F.</b:First>
            <b:Last>Petty</b:Last>
          </b:Person>
        </b:NameList>
      </b:Author>
      <b:Editor>
        <b:NameList>
          <b:Person>
            <b:Last>yes</b:Last>
          </b:Person>
        </b:NameList>
      </b:Editor>
    </b:Author>
    <b:Title>A placebo-controlled study of nefazodone for the treatment of chronic posttraumatic stress disorder: a preliminary study</b:Title>
    <b:JournalName>J Clin Psychopharmacol</b:JournalName>
  </b:Source>
  <b:Source>
    <b:Tag>0446e4ec-c4c3-4f72-98da-0fef24cdb9f2</b:Tag>
    <b:RefOrder>75</b:RefOrder>
    <b:SourceType>JournalArticle</b:SourceType>
    <b:Year>2014</b:Year>
    <b:PlacePublished>A. Brunet, Psychiatry, Douglas Institute Research Center, McGill University, Montreal, QC, Canada</b:PlacePublished>
    <b:Pages>323S-324S</b:Pages>
    <b:Volume>75</b:Volume>
    <b:StandardNumber>9</b:StandardNumber>
    <b:DOI>10.1016/j.biopsych.2014.03.016</b:DOI>
    <b:Author>
      <b:Author>
        <b:NameList>
          <b:Person>
            <b:First>A.</b:First>
            <b:Last>Brunet</b:Last>
          </b:Person>
          <b:Person>
            <b:First>D.</b:First>
            <b:Last>Saumier</b:Last>
          </b:Person>
          <b:Person>
            <b:First>J.</b:First>
            <b:Last>Tremblay</b:Last>
          </b:Person>
          <b:Person>
            <b:First>S. P.</b:First>
            <b:Last>Orr</b:Last>
          </b:Person>
          <b:Person>
            <b:First>R. K.</b:First>
            <b:Last>Pitman</b:Last>
          </b:Person>
        </b:NameList>
      </b:Author>
      <b:Editor>
        <b:NameList>
          <b:Person>
            <b:Last>yes</b:Last>
          </b:Person>
        </b:NameList>
      </b:Editor>
    </b:Author>
    <b:Title>Randomized placebo-controlled trial of propranolol plus traumatic memory reactivation for PTSD</b:Title>
    <b:JournalName>Biological Psychiatry</b:JournalName>
    <b:URL>https://www.biologicalpsychiatryjournal.com/article/S0006-3223(14)00179-6/pdf</b:URL>
  </b:Source>
  <b:Source>
    <b:Tag>95e69ee2-354a-4afd-8185-6feacf99e751</b:Tag>
    <b:RefOrder>76</b:RefOrder>
    <b:SourceType>JournalArticle</b:SourceType>
    <b:Year>2018</b:Year>
    <b:PlacePublished>From the Douglas Institute Research Center, Montreal; the Department of Psychiatry, McGill University, Montreal; the Department of Psychiatry and Behavioural Neurosciences, McMaster University, Hamilton, Ontario; and the Department of Psychiatry, Massachusetts General Hospital and Harvard Medical School, Boston.</b:PlacePublished>
    <b:Pages>427-433</b:Pages>
    <b:Volume>175</b:Volume>
    <b:StandardNumber>5</b:StandardNumber>
    <b:Month>May 1</b:Month>
    <b:DOI>10.1176/appi.ajp.2017.17050481</b:DOI>
    <b:Author>
      <b:Author>
        <b:NameList>
          <b:Person>
            <b:First>A.</b:First>
            <b:Last>Brunet</b:Last>
          </b:Person>
          <b:Person>
            <b:First>D.</b:First>
            <b:Last>Saumier</b:Last>
          </b:Person>
          <b:Person>
            <b:First>A.</b:First>
            <b:Last>Liu</b:Last>
          </b:Person>
          <b:Person>
            <b:First>D. L.</b:First>
            <b:Last>Streiner</b:Last>
          </b:Person>
          <b:Person>
            <b:First>J.</b:First>
            <b:Last>Tremblay</b:Last>
          </b:Person>
          <b:Person>
            <b:First>R. K.</b:First>
            <b:Last>Pitman</b:Last>
          </b:Person>
        </b:NameList>
      </b:Author>
      <b:Editor>
        <b:NameList>
          <b:Person>
            <b:Last>yes</b:Last>
          </b:Person>
        </b:NameList>
      </b:Editor>
    </b:Author>
    <b:Title>Reduction of PTSD Symptoms With Pre-Reactivation Propranolol Therapy: A Randomized Controlled Trial</b:Title>
    <b:JournalName>Am J Psychiatry</b:JournalName>
    <b:Day>12</b:Day>
  </b:Source>
  <b:Source>
    <b:Tag>2b0b83bb-80b4-468c-82e3-4879757ee808</b:Tag>
    <b:RefOrder>77</b:RefOrder>
    <b:SourceType>JournalArticle</b:SourceType>
    <b:Year>2005</b:Year>
    <b:PlacePublished>Department of Neurology, University of California School of Medicine, Los Angeles, California, USA. gbar@ucla.edu</b:PlacePublished>
    <b:Pages>474-9</b:Pages>
    <b:Volume>57</b:Volume>
    <b:StandardNumber>5</b:StandardNumber>
    <b:Month>Mar 1</b:Month>
    <b:DOI>10.1016/j.biopsych.2004.11.039</b:DOI>
    <b:Author>
      <b:Author>
        <b:NameList>
          <b:Person>
            <b:First>G.</b:First>
            <b:Last>Bartzokis</b:Last>
          </b:Person>
          <b:Person>
            <b:First>P. H.</b:First>
            <b:Last>Lu</b:Last>
          </b:Person>
          <b:Person>
            <b:First>J.</b:First>
            <b:Last>Turner</b:Last>
          </b:Person>
          <b:Person>
            <b:First>J.</b:First>
            <b:Last>Mintz</b:Last>
          </b:Person>
          <b:Person>
            <b:First>C. S.</b:First>
            <b:Last>Saunders</b:Last>
          </b:Person>
        </b:NameList>
      </b:Author>
      <b:Editor>
        <b:NameList>
          <b:Person>
            <b:Last>yes</b:Last>
          </b:Person>
        </b:NameList>
      </b:Editor>
    </b:Author>
    <b:Title>Adjunctive risperidone in the treatment of chronic combat-related posttraumatic stress disorder</b:Title>
    <b:JournalName>Biol Psychiatry</b:JournalName>
    <b:URL>https://www.biologicalpsychiatryjournal.com/article/S0006-3223(04)01262-4/fulltext</b:URL>
  </b:Source>
  <b:Source>
    <b:Tag>8bf40819-69e9-478d-9b5a-ea1a6a6698ae</b:Tag>
    <b:RefOrder>78</b:RefOrder>
    <b:SourceType>JournalArticle</b:SourceType>
    <b:Year>2011</b:Year>
    <b:PlacePublished>Clinical Neuroscience Division, Department of Veterans Affairs National Center for PTSD, VA Connecticut Healthcare System, West Haven, USA. john.krystal@yale.edu</b:PlacePublished>
    <b:Pages>493-502</b:Pages>
    <b:Volume>306</b:Volume>
    <b:StandardNumber>5</b:StandardNumber>
    <b:Month>Aug 3</b:Month>
    <b:DOI>10.1001/jama.2011.1080</b:DOI>
    <b:Author>
      <b:Author>
        <b:NameList>
          <b:Person>
            <b:First>J. H.</b:First>
            <b:Last>Krystal</b:Last>
          </b:Person>
          <b:Person>
            <b:First>R. A.</b:First>
            <b:Last>Rosenheck</b:Last>
          </b:Person>
          <b:Person>
            <b:First>J. A.</b:First>
            <b:Last>Cramer</b:Last>
          </b:Person>
          <b:Person>
            <b:First>J. C.</b:First>
            <b:Last>Vessicchio</b:Last>
          </b:Person>
          <b:Person>
            <b:First>K. M.</b:First>
            <b:Last>Jones</b:Last>
          </b:Person>
          <b:Person>
            <b:First>J. E.</b:First>
            <b:Last>Vertrees</b:Last>
          </b:Person>
          <b:Person>
            <b:First>R. A.</b:First>
            <b:Last>Horney</b:Last>
          </b:Person>
          <b:Person>
            <b:First>G. D.</b:First>
            <b:Last>Huang</b:Last>
          </b:Person>
          <b:Person>
            <b:First>C.</b:First>
            <b:Last>Stock</b:Last>
          </b:Person>
        </b:NameList>
      </b:Author>
      <b:Editor>
        <b:NameList>
          <b:Person>
            <b:First>YES</b:First>
            <b:Last>yes found</b:Last>
          </b:Person>
        </b:NameList>
      </b:Editor>
    </b:Author>
    <b:Title>Adjunctive risperidone treatment for antidepressant-resistant symptoms of chronic military service-related PTSD: a randomized trial</b:Title>
    <b:JournalName>Jama</b:JournalName>
    <b:URL>https://jamanetwork.com/journals/jama/articlepdf/1104803/joc15088_493_502_1675712975.6646.pdf</b:URL>
  </b:Source>
  <b:Source>
    <b:Tag>e6e38b88-0026-4eed-82ea-69a03b0dab89</b:Tag>
    <b:RefOrder>79</b:RefOrder>
    <b:SourceType>JournalArticle</b:SourceType>
    <b:Year>2006</b:Year>
    <b:PlacePublished>P.R. Padala, 4101 Woolworth Avenue, Omaha, NE 68105, United States</b:PlacePublished>
    <b:Pages>275-280</b:Pages>
    <b:Volume>21</b:Volume>
    <b:StandardNumber>5</b:StandardNumber>
    <b:DOI>10.1097/00004850-200609000-00005</b:DOI>
    <b:Author>
      <b:Author>
        <b:NameList>
          <b:Person>
            <b:First>P. R.</b:First>
            <b:Last>Padala</b:Last>
          </b:Person>
          <b:Person>
            <b:First>J.</b:First>
            <b:Last>Madison</b:Last>
          </b:Person>
          <b:Person>
            <b:First>M.</b:First>
            <b:Last>Monnahan</b:Last>
          </b:Person>
          <b:Person>
            <b:First>W.</b:First>
            <b:Last>Marcil</b:Last>
          </b:Person>
          <b:Person>
            <b:First>P.</b:First>
            <b:Last>Price</b:Last>
          </b:Person>
          <b:Person>
            <b:First>S.</b:First>
            <b:Last>Ramaswamy</b:Last>
          </b:Person>
          <b:Person>
            <b:First>A. U.</b:First>
            <b:Last>Din</b:Last>
          </b:Person>
          <b:Person>
            <b:First>D. R.</b:First>
            <b:Last>Wilson</b:Last>
          </b:Person>
          <b:Person>
            <b:First>F.</b:First>
            <b:Last>Petty</b:Last>
          </b:Person>
        </b:NameList>
      </b:Author>
      <b:Editor>
        <b:NameList>
          <b:Person>
            <b:First>YES</b:First>
            <b:Last>yes found</b:Last>
          </b:Person>
        </b:NameList>
      </b:Editor>
    </b:Author>
    <b:Title>Risperidone monotherapy for post-traumatic stress disorder related to sexual assault and domestic abuse in women</b:Title>
    <b:JournalName>International Clinical Psychopharmacology</b:JournalName>
    <b:URL>http://dx.doi.org/10.1097/00004850-200609000-00005</b:URL>
  </b:Source>
  <b:Source>
    <b:Tag>6d9494c2-0d86-40ca-96e2-1e12dd0841fd</b:Tag>
    <b:RefOrder>80</b:RefOrder>
    <b:SourceType>JournalArticle</b:SourceType>
    <b:Year>2007</b:Year>
    <b:PlacePublished>J.R.T. Davidson, Department of Psychiatry and Behavioral Sciences, Duke University Medical Center, Trent Drive, Yellow Zone, Durham, NC 27710, United States</b:PlacePublished>
    <b:Pages>85-88</b:Pages>
    <b:Volume>27</b:Volume>
    <b:StandardNumber>1</b:StandardNumber>
    <b:DOI>10.1097/JCP.0b013e31802e5115</b:DOI>
    <b:Author>
      <b:Author>
        <b:NameList>
          <b:Person>
            <b:First>J. R. T.</b:First>
            <b:Last>Davidson</b:Last>
          </b:Person>
          <b:Person>
            <b:First>K.</b:First>
            <b:Last>Brady</b:Last>
          </b:Person>
          <b:Person>
            <b:First>T. A.</b:First>
            <b:Last>Mellman</b:Last>
          </b:Person>
          <b:Person>
            <b:First>M. B.</b:First>
            <b:Last>Stein</b:Last>
          </b:Person>
          <b:Person>
            <b:First>M. H.</b:First>
            <b:Last>Pollack</b:Last>
          </b:Person>
        </b:NameList>
      </b:Author>
      <b:Editor>
        <b:NameList>
          <b:Person>
            <b:Last>yes</b:Last>
          </b:Person>
        </b:NameList>
      </b:Editor>
    </b:Author>
    <b:Title>The efficacy and tolerability of tiagabine in adult patients with post-traumatic stress disorder</b:Title>
    <b:JournalName>Journal of Clinical Psychopharmacology</b:JournalName>
    <b:URL>http://dx.doi.org/10.1097/JCP.0b013e31802e5115</b:URL>
  </b:Source>
  <b:Source>
    <b:Tag>0c9ac5ea-eda6-4f3e-8fd7-f6d0081d7783</b:Tag>
    <b:RefOrder>81</b:RefOrder>
    <b:SourceType>JournalArticle</b:SourceType>
    <b:Year>2011</b:Year>
    <b:PlacePublished>Department of Psychiatry, Universidade Federal de São Paulo, Brazil.</b:PlacePublished>
    <b:Pages>305-10</b:Pages>
    <b:Volume>17</b:Volume>
    <b:StandardNumber>5</b:StandardNumber>
    <b:Month>Oct</b:Month>
    <b:DOI>10.1111/j.1755-5949.2010.00188.x</b:DOI>
    <b:Author>
      <b:Author>
        <b:NameList>
          <b:Person>
            <b:First>M. S.</b:First>
            <b:Last>Yeh</b:Last>
          </b:Person>
          <b:Person>
            <b:First>J. J.</b:First>
            <b:Last>Mari</b:Last>
          </b:Person>
          <b:Person>
            <b:First>M. C.</b:First>
            <b:Last>Costa</b:Last>
          </b:Person>
          <b:Person>
            <b:First>S. B.</b:First>
            <b:Last>Andreoli</b:Last>
          </b:Person>
          <b:Person>
            <b:First>R. A.</b:First>
            <b:Last>Bressan</b:Last>
          </b:Person>
          <b:Person>
            <b:First>M. F.</b:First>
            <b:Last>Mello</b:Last>
          </b:Person>
        </b:NameList>
      </b:Author>
      <b:Editor>
        <b:NameList>
          <b:Person>
            <b:Last>Yes</b:Last>
          </b:Person>
        </b:NameList>
      </b:Editor>
    </b:Author>
    <b:Title>A double-blind randomized controlled trial to study the efficacy of topiramate in a civilian sample of PTSD</b:Title>
    <b:JournalName>CNS Neurosci Ther</b:JournalName>
    <b:URL>https://onlinelibrary.wiley.com/doi/pdfdirect/10.1111/j.1755-5949.2010.00188.x?download=true</b:URL>
    <b:Day>23</b:Day>
  </b:Source>
  <b:Source>
    <b:Tag>54a4e71e-1f14-455d-ad19-1e92fe0955ab</b:Tag>
    <b:RefOrder>82</b:RefOrder>
    <b:SourceType>JournalArticle</b:SourceType>
    <b:Year>2023</b:Year>
    <b:Author>
      <b:Author>
        <b:NameList>
          <b:Person>
            <b:First>V.</b:First>
            <b:Last>Monga</b:Last>
          </b:Person>
          <b:Person>
            <b:First>F.</b:First>
            <b:Last>Petty</b:Last>
          </b:Person>
          <b:Person>
            <b:First>K.</b:First>
            <b:Last>Padala</b:Last>
          </b:Person>
          <b:Person>
            <b:First>P. R.</b:First>
            <b:Last>Padala</b:Last>
          </b:Person>
        </b:NameList>
      </b:Author>
    </b:Author>
    <b:PlacePublished>V. Monga, Banner Medical Group, Banner Thunderbird Medical Center, 5555 W Thunderbird Rd, Glendale, AZ, United States</b:PlacePublished>
    <b:Volume>25</b:Volume>
    <b:StandardNumber>5</b:StandardNumber>
    <b:DOI>10.4088/PCC.23m03555</b:DOI>
    <b:Title>Topiramate Monotherapy for Civilian Posttraumatic Stress Disorder: A Controlled Pilot Study</b:Title>
    <b:JournalName>Primary Care Companion for CNS Disorders</b:JournalName>
    <b:URL>http://dx.doi.org/10.4088/PCC.23m03555</b:URL>
  </b:Source>
  <b:Source>
    <b:Tag>22664dda-70f8-4c88-ae30-d961129f81c9</b:Tag>
    <b:RefOrder>83</b:RefOrder>
    <b:SourceType>JournalArticle</b:SourceType>
    <b:Year>2006</b:Year>
    <b:PlacePublished>Department of Psychiatry and Behavioral Sciences, Duke University Medical Center, Durham, NC 27710, USA. david011@mc.duke.edu</b:PlacePublished>
    <b:Pages>1158-65</b:Pages>
    <b:Volume>63</b:Volume>
    <b:StandardNumber>10</b:StandardNumber>
    <b:Month>Oct</b:Month>
    <b:DOI>10.1001/archpsyc.63.10.1158</b:DOI>
    <b:Author>
      <b:Author>
        <b:NameList>
          <b:Person>
            <b:First>J.</b:First>
            <b:Last>Davidson</b:Last>
          </b:Person>
          <b:Person>
            <b:First>D.</b:First>
            <b:Last>Baldwin</b:Last>
          </b:Person>
          <b:Person>
            <b:First>D. J.</b:First>
            <b:Last>Stein</b:Last>
          </b:Person>
          <b:Person>
            <b:First>E.</b:First>
            <b:Last>Kuper</b:Last>
          </b:Person>
          <b:Person>
            <b:First>I.</b:First>
            <b:Last>Benattia</b:Last>
          </b:Person>
          <b:Person>
            <b:First>S.</b:First>
            <b:Last>Ahmed</b:Last>
          </b:Person>
          <b:Person>
            <b:First>R.</b:First>
            <b:Last>Pedersen</b:Last>
          </b:Person>
          <b:Person>
            <b:First>J.</b:First>
            <b:Last>Musgnung</b:Last>
          </b:Person>
        </b:NameList>
      </b:Author>
      <b:Editor>
        <b:NameList>
          <b:Person>
            <b:Last>yes</b:Last>
          </b:Person>
        </b:NameList>
      </b:Editor>
    </b:Author>
    <b:Title>Treatment of posttraumatic stress disorder with venlafaxine extended release: a 6-month randomized controlled trial</b:Title>
    <b:JournalName>Arch Gen Psychiatry</b:JournalName>
  </b:Source>
  <b:Source>
    <b:Tag>03071b25-a0f0-4f77-a4b4-dc3296cffa46</b:Tag>
    <b:RefOrder>84</b:RefOrder>
    <b:SourceType>JournalArticle</b:SourceType>
    <b:Year>2023</b:Year>
    <b:Author>
      <b:Author>
        <b:NameList>
          <b:Person>
            <b:First>J. A.</b:First>
            <b:Last>Golier</b:Last>
          </b:Person>
          <b:Person>
            <b:First>X.</b:First>
            <b:Last>Li</b:Last>
          </b:Person>
          <b:Person>
            <b:First>M.</b:First>
            <b:Last>Bizien</b:Last>
          </b:Person>
          <b:Person>
            <b:First>R. A.</b:First>
            <b:Last>Hurley</b:Last>
          </b:Person>
          <b:Person>
            <b:First>B. W.</b:First>
            <b:Last>Bechard</b:Last>
          </b:Person>
          <b:Person>
            <b:First>T.</b:First>
            <b:Last>Kimbrell</b:Last>
          </b:Person>
          <b:Person>
            <b:First>J. D.</b:First>
            <b:Last>Flory</b:Last>
          </b:Person>
          <b:Person>
            <b:First>D. G.</b:First>
            <b:Last>Baker</b:Last>
          </b:Person>
          <b:Person>
            <b:First>R.</b:First>
            <b:Last>Yehuda</b:Last>
          </b:Person>
          <b:Person>
            <b:First>D. J.</b:First>
            <b:Last>Reda</b:Last>
          </b:Person>
        </b:NameList>
      </b:Author>
    </b:Author>
    <b:Pages>e2310223</b:Pages>
    <b:Volume>6</b:Volume>
    <b:StandardNumber>5</b:StandardNumber>
    <b:DOI>10.1001/jamanetworkopen.2023.10223</b:DOI>
    <b:Title>Efficacy and Safety of Mifepristone in the Treatment of Male US Veterans With Posttraumatic Stress Disorder: A Phase 2a Randomized Clinical Trial</b:Title>
    <b:JournalName>JAMA network open</b:JournalName>
    <b:URL>https://watermark.silverchair.com/golier_2023_oi_230328_1683041699.20927.pdf?token=AQECAHi208BE49Ooan9kkhW_Ercy7Dm3ZL_9Cf3qfKAc485ysgAAAzIwggMuBgkqhkiG9w0BBwagggMfMIIDGwIBADCCAxQGCSqGSIb3DQEHATAeBglghkgBZQMEAS4wEQQM273OQqZu4h1iOEh4AgEQgIIC5WS0UpfaF-9ciGCqB2XDz6QLnrfoUDEmq__LcqqVsbwEGAsx2TGdxmiwzcRhgu80TpYUpZu2ukhdwwvXqgBnd4hXKRltY7CgLUTdvFtLJYbsfMmEkrDUks4qAssZYd3ugt5X8PK9tntAR5zXwhv5GsIoqhZdUwG4n0wTOQU1WrbA2ny2qWEJSlbhDPwabS_z1ZriH40CSOxgZtU0rI_gwVG-mmgF6aatic1N5SwYIB7NH-lmDtsR9hSftHOSyIUH_7lVYWLw5ACRVTWUmE8qtBy_IVSINdtCQ9UaXVMycCjNwnLHuKspEoplPz25ZGZ5WKzAXnJRNTo7zryLQ7Gy9cM8aItfikuwJucW7qcjrFPPc8GLnas8C4dJYMXybB_AtYb3gWC89M3rn5OlKtBzALAR1KzzHSVapCPMjVoCwREhv0G42Gtszj2cqrh4dJfItyFeRPTaab79lWVfOvauXvGd2eayMPNwHldZJDX-fNcTW4b1Lw4l3y1h-GknFj-jNRtnK8lj1o5UrFk9kbBGHfQxohFyy0TGymYCC-Io0BSksCt03Dep8swv3RpxpBxc_MLPhBF7TH_DlciZDH7X4tW9BhbSEI7rSXPNWnmAZPAyjaWcPPXlLGGQ2wbegF9Bn1ptLrose2S-tRPjFaNzxehUTa9w0A_oaAUWHp-BuDaQuQv7QMfFTOPtxP8Pup-C9QbBZE3ayQ_cI7CJIIvVfVqak4PG2uvR5J7YdAE_s-0RYhuNw9ae0FHy7kYqlRPrELX6KA8gSelrhvOZvo0Vd7JQX4z-RvKPweBd5lE55_8ZCxzN8pEXvkm3aFp34HuE-P__IEg35HIBjscgQgfT1TkNuAE7lmVI1Mm71_sOlCiGTSeBDFt6Zexx_6Zq9E2gQP8yi2-EuQfT51sipe00hesD3fRobedVQO2TOSt32wv4u-wvChw7iPTQfbQ7OA6AXlkrTovoZa3n6NpkYSQY7ceN2YYOLA</b:URL>
  </b:Source>
  <b:Source>
    <b:Tag>dd83c4a1-1d39-4160-9df2-2ba6afc044fa</b:Tag>
    <b:RefOrder>85</b:RefOrder>
    <b:SourceType>JournalArticle</b:SourceType>
    <b:Year>2011</b:Year>
    <b:Author>
      <b:Author>
        <b:NameList>
          <b:Person>
            <b:First>M. H.</b:First>
            <b:Last>Pollack</b:Last>
          </b:Person>
          <b:Person>
            <b:First>E. A.</b:First>
            <b:Last>Hoge</b:Last>
          </b:Person>
          <b:Person>
            <b:First>J. J.</b:First>
            <b:Last>Worthington</b:Last>
          </b:Person>
          <b:Person>
            <b:First>S. J.</b:First>
            <b:Last>Moshier</b:Last>
          </b:Person>
          <b:Person>
            <b:First>R. S.</b:First>
            <b:Last>Wechsler</b:Last>
          </b:Person>
          <b:Person>
            <b:First>M.</b:First>
            <b:Last>Brandes</b:Last>
          </b:Person>
          <b:Person>
            <b:First>N. M.</b:First>
            <b:Last>Simon</b:Last>
          </b:Person>
        </b:NameList>
      </b:Author>
    </b:Author>
    <b:PlacePublished>M.H. Pollack, Center for Anxiety and Traumatic Stress Disorders, Department of Psychiatry, Massachusetts General Hospital (MGH), Boston, MA, United States</b:PlacePublished>
    <b:Pages>892-897</b:Pages>
    <b:Volume>72</b:Volume>
    <b:StandardNumber>7</b:StandardNumber>
    <b:DOI>10.4088/JCP.09m05607gry</b:DOI>
    <b:Title>Eszopiclone for the treatment of posttraumatic stress disorder and associated insomnia: A randomized, double-blind, placebo-controlled trial</b:Title>
    <b:JournalName>Journal of Clinical Psychiatry</b:JournalName>
    <b:URL>http://dx.doi.org/10.4088/JCP.09m05607gry</b:URL>
  </b:Source>
  <b:Source>
    <b:Tag>c215bcd7-55b8-4961-82c8-1e1f082fed81</b:Tag>
    <b:RefOrder>86</b:RefOrder>
    <b:SourceType>JournalArticle</b:SourceType>
    <b:Year>2020</b:Year>
    <b:Author>
      <b:Author>
        <b:NameList>
          <b:Person>
            <b:First>S. M.</b:First>
            <b:Last>Dowd</b:Last>
          </b:Person>
          <b:Person>
            <b:First>A. K.</b:First>
            <b:Last>Zalta</b:Last>
          </b:Person>
          <b:Person>
            <b:First>H. J.</b:First>
            <b:Last>Burgess</b:Last>
          </b:Person>
          <b:Person>
            <b:First>E. C.</b:First>
            <b:Last>Adkins</b:Last>
          </b:Person>
          <b:Person>
            <b:First>Z.</b:First>
            <b:Last>Valdespino-Hayden</b:Last>
          </b:Person>
          <b:Person>
            <b:First>M. H.</b:First>
            <b:Last>Pollack</b:Last>
          </b:Person>
        </b:NameList>
      </b:Author>
    </b:Author>
    <b:PlacePublished>Department of Psychiatry and Behavioral Sciences, Rush University Medical Center, Chicago, IL 60601, United States. sheila_dowd@rush.edu. Department of Psychological Science, University of California Irvine, Irvine, CA 92697, United States. Sleep and Circadian Research Laboratory, Department of Psychiatry, University of Michigan, Ann Arbor, MI 48109, United States. Center for Behavioral Intervention Technologies | Department of Preventive Medicine, Northwestern University Feinberg School of Medicine, Chicago, IL 60611, United States. Department of Psychology, Montclair State University, Montclair, NJ 07043, United States. Department of Psychiatry and Behavioral Sciences, Rush University Medical Center, Chicago, IL 60601, United States.</b:PlacePublished>
    <b:Pages>21-28</b:Pages>
    <b:Volume>10</b:Volume>
    <b:StandardNumber>3</b:StandardNumber>
    <b:Day>19</b:Day>
    <b:Month>3</b:Month>
    <b:DOI>10.5498/wjp.v10.i3.21</b:DOI>
    <b:Title>Double-blind randomized controlled study of the efficacy, safety and tolerability of eszopiclone vs placebo for the treatment of patients with post-traumatic stress disorder and insomnia</b:Title>
    <b:JournalName>World J Psychiatry</b:JournalName>
    <b:URL>https://www.ncbi.nlm.nih.gov/pmc/articles/PMC7099286/pdf/WJP-10-21.pdf</b:URL>
  </b:Source>
  <b:Source>
    <b:Tag>d9e573d2-6a08-469e-ace7-1a46347fcea1</b:Tag>
    <b:RefOrder>87</b:RefOrder>
    <b:SourceType>JournalArticle</b:SourceType>
    <b:Year>2016</b:Year>
    <b:Author>
      <b:Author>
        <b:NameList>
          <b:Person>
            <b:First>F. J.</b:First>
            <b:Last>Ter Heide</b:Last>
          </b:Person>
          <b:Person>
            <b:First>T. M.</b:First>
            <b:Last>Mooren</b:Last>
          </b:Person>
          <b:Person>
            <b:First>R.</b:First>
            <b:Last>van de Schoot</b:Last>
          </b:Person>
          <b:Person>
            <b:First>A.</b:First>
            <b:Last>de Jongh</b:Last>
          </b:Person>
          <b:Person>
            <b:First>R. J.</b:First>
            <b:Last>Kleber</b:Last>
          </b:Person>
        </b:NameList>
      </b:Author>
    </b:Author>
    <b:PlacePublished>F. Jackie June ter Heide, PhD, MPhil (Cantab), Trudy M. Mooren, PhD, Foundation Centrum '45 - partner in Arq Psychotrauma Expert Group, Oegstgeest and Diemen, The Netherlands; Rens van de Schoot, PhD, Department of Methods and Statistics, Utrecht University, Utrecht, The Netherlands and Optentia Research Program, Faculty of Humanities, North-West University, Vanderbijlpark, South Africa; Ad de Jongh, PhD, Department of Behavioural Sciences, Academic Centre for Dentistry Amsterdam, University of Amsterdam, Vrije University, Amsterdam, The Netherlands, and School of Health Sciences, Salford University, Manchester, UK; Rolf J. Kleber, PhD, Foundation Centrum '45 - partner in Arq Psychotrauma Expert Group, Diemen and Department of Clinical &amp; Health Psychology, Utrecht University, Utrecht, The Netherlands j.ter.heide@centrum45.nl. F. Jackie June ter Heide, PhD, MPhil (Cantab), Trudy M. Mooren, PhD, Foundation Centrum '45 - partner in Arq Psychotrauma Expert Group, Oegstgeest and Diemen, The Netherlands; Rens van de Schoot, PhD, Department of Methods and Statistics, Utrecht University, Utrecht, The Netherlands and Optentia Research Program, Faculty of Humanities, North-West University, Vanderbijlpark, South Africa; Ad de Jongh, PhD, Department of Behavioural Sciences, Academic Centre for Dentistry Amsterdam, University of Amsterdam, Vrije University, Amsterdam, The Netherlands, and School of Health Sciences, Salford University, Manchester, UK; Rolf J. Kleber, PhD, Foundation Centrum '45 - partner in Arq Psychotrauma Expert Group, Diemen and Department of Clinical &amp; Health Psychology, Utrecht University, Utrecht, The Netherlands.</b:PlacePublished>
    <b:Pages>311-318</b:Pages>
    <b:Volume>209</b:Volume>
    <b:StandardNumber>4</b:StandardNumber>
    <b:Month>Oct</b:Month>
    <b:DOI>10.1192/bjp.bp.115.167775</b:DOI>
    <b:Title>Eye movement desensitisation and reprocessing therapy v. stabilisation as usual for refugees: randomised controlled trial</b:Title>
    <b:JournalName>Br J Psychiatry</b:JournalName>
    <b:URL>https://www.cambridge.org/core/services/aop-cambridge-core/content/view/B3DAFA9D5224EBE5BDC54DB40336A26C/S0007125000245169a.pdf/div-class-title-eye-movement-desensitisation-and-reprocessing-therapy-span-class-italic-v-span-stabilisation-as-usual-for-refugees-randomised-controlled-trial-div.pdf</b:URL>
    <b:Day>18</b:Day>
  </b:Source>
  <b:Source>
    <b:Tag>fa2f5955-7801-41e7-9650-71d417d6f73e</b:Tag>
    <b:RefOrder>88</b:RefOrder>
    <b:SourceType>JournalArticle</b:SourceType>
    <b:Year>2017</b:Year>
    <b:PlacePublished>a Department of Medical Science Institute of Harbin , The First Hospital of Harbin City, Harbin Medical University , Harbin , China. b Department of Orthopedic , Affiliated Hospital of Mudanjiang Medical University , Mudanjiang , China. c Department of Psychiatry , The First Hospital of Harbin City , Harbin , China.</b:PlacePublished>
    <b:Pages>151-155</b:Pages>
    <b:Volume>21</b:Volume>
    <b:StandardNumber>2</b:StandardNumber>
    <b:Month>Jun</b:Month>
    <b:DOI>10.1080/13651501.2017.1291838</b:DOI>
    <b:Author>
      <b:Author>
        <b:NameList>
          <b:Person>
            <b:First>W.</b:First>
            <b:Last>Li</b:Last>
          </b:Person>
          <b:Person>
            <b:First>Y. B.</b:First>
            <b:Last>Ma</b:Last>
          </b:Person>
          <b:Person>
            <b:First>Q.</b:First>
            <b:Last>Yang</b:Last>
          </b:Person>
          <b:Person>
            <b:First>B. L.</b:First>
            <b:Last>Li</b:Last>
          </b:Person>
          <b:Person>
            <b:First>Q. G.</b:First>
            <b:Last>Meng</b:Last>
          </b:Person>
          <b:Person>
            <b:First>Y.</b:First>
            <b:Last>Zhang</b:Last>
          </b:Person>
        </b:NameList>
      </b:Author>
      <b:Editor>
        <b:NameList>
          <b:Person>
            <b:First>YES</b:First>
            <b:Last>yes found</b:Last>
          </b:Person>
        </b:NameList>
      </b:Editor>
    </b:Author>
    <b:Title>Effect and safety of sertraline for treat posttraumatic stress disorder: a multicenter randomised controlled study</b:Title>
    <b:JournalName>Int J Psychiatry Clin Pract</b:JournalName>
    <b:Day>7</b:Day>
  </b:Source>
  <b:Source>
    <b:Tag>844889af-ca91-4183-96d4-9fc4102d5ff5</b:Tag>
    <b:RefOrder>89</b:RefOrder>
    <b:SourceType>JournalArticle</b:SourceType>
    <b:Year>2011</b:Year>
    <b:PlacePublished>Chemical Injuries Research Center, Department of Psychiatry, Faculty of Medicine, Baqiyatallah University of Medical Sciences, Tehran, Iran. yunespanahi@yahoo.com</b:PlacePublished>
    <b:Pages>2159-66</b:Pages>
    <b:Volume>41</b:Volume>
    <b:StandardNumber>10</b:StandardNumber>
    <b:Month>Oct</b:Month>
    <b:DOI>10.1017/s0033291711000201</b:DOI>
    <b:Author>
      <b:Author>
        <b:NameList>
          <b:Person>
            <b:First>Y.</b:First>
            <b:Last>Panahi</b:Last>
          </b:Person>
          <b:Person>
            <b:First>B. R.</b:First>
            <b:Last>Moghaddam</b:Last>
          </b:Person>
          <b:Person>
            <b:First>A.</b:First>
            <b:Last>Sahebkar</b:Last>
          </b:Person>
          <b:Person>
            <b:First>M. A.</b:First>
            <b:Last>Nazari</b:Last>
          </b:Person>
          <b:Person>
            <b:First>F.</b:First>
            <b:Last>Beiraghdar</b:Last>
          </b:Person>
          <b:Person>
            <b:First>G.</b:First>
            <b:Last>Karami</b:Last>
          </b:Person>
          <b:Person>
            <b:First>A. R.</b:First>
            <b:Last>Saadat</b:Last>
          </b:Person>
        </b:NameList>
      </b:Author>
      <b:Editor>
        <b:NameList>
          <b:Person>
            <b:First>YES</b:First>
            <b:Last>yes found</b:Last>
          </b:Person>
        </b:NameList>
      </b:Editor>
    </b:Author>
    <b:Title>A randomized, double-blind, placebo-controlled trial on the efficacy and tolerability of sertraline in Iranian veterans with post-traumatic stress disorder</b:Title>
    <b:JournalName>Psychol Med</b:JournalName>
    <b:URL>https://www.cambridge.org/core/journals/psychological-medicine/article/abs/randomized-doubleblind-placebocontrolled-trial-on-the-efficacy-and-tolerability-of-sertraline-in-iranian-veterans-with-posttraumatic-stress-disorder/C44A2DF03B01F5BD85E8184112360E82</b:URL>
    <b:Day>24</b:Day>
  </b:Source>
  <b:Source>
    <b:Tag>1a3b9650-4eac-4c79-8116-e3df10825185</b:Tag>
    <b:RefOrder>90</b:RefOrder>
    <b:SourceType>JournalArticle</b:SourceType>
    <b:Year>2005</b:Year>
    <b:PlacePublished>E.B. Foa, Center for the Treatment and Study of Anxiety, Department of Psychiatry, University of Pennsylvania, 3535 Market Street, Philadelphia, PA 19104, United States</b:PlacePublished>
    <b:Pages>953-964</b:Pages>
    <b:Volume>73</b:Volume>
    <b:StandardNumber>5</b:StandardNumber>
    <b:DOI>10.1037/0022-006X.73.5.953</b:DOI>
    <b:Author>
      <b:Author>
        <b:NameList>
          <b:Person>
            <b:First>E. B.</b:First>
            <b:Last>Foa</b:Last>
          </b:Person>
          <b:Person>
            <b:First>E. A.</b:First>
            <b:Last>Hembree</b:Last>
          </b:Person>
          <b:Person>
            <b:First>S. P.</b:First>
            <b:Last>Cahill</b:Last>
          </b:Person>
          <b:Person>
            <b:First>S. A. M.</b:First>
            <b:Last>Rauch</b:Last>
          </b:Person>
          <b:Person>
            <b:First>D. S.</b:First>
            <b:Last>Riggs</b:Last>
          </b:Person>
          <b:Person>
            <b:First>N. C.</b:First>
            <b:Last>Feeny</b:Last>
          </b:Person>
          <b:Person>
            <b:First>E.</b:First>
            <b:Last>Yadin</b:Last>
          </b:Person>
        </b:NameList>
      </b:Author>
      <b:Editor>
        <b:NameList>
          <b:Person>
            <b:Last>yes</b:Last>
          </b:Person>
        </b:NameList>
      </b:Editor>
    </b:Author>
    <b:Title>Randomized trial of prolonged exposure for posttraumatic stress disorder with and without cognitive restructuring: Outcome at academic and community clinics</b:Title>
    <b:JournalName>Journal of Consulting and Clinical Psychology</b:JournalName>
    <b:URL>http://dx.doi.org/10.1037/0022-006X.73.5.953</b:URL>
  </b:Source>
  <b:Source>
    <b:Tag>4df3c134-55d6-4ece-8b0f-cce45e029647</b:Tag>
    <b:RefOrder>91</b:RefOrder>
    <b:SourceType>JournalArticle</b:SourceType>
    <b:Year>2021</b:Year>
    <b:PlacePublished>A. Brunet, Research Centre of the Douglas Mental Health University Institute, and Department of Psychiatry, McGill University, 6875 boulevard LaSalle, Montréal, QC, Canada</b:PlacePublished>
    <b:Volume>21</b:Volume>
    <b:StandardNumber>1</b:StandardNumber>
    <b:DOI>10.1186/s12888-021-03441-6</b:DOI>
    <b:Author>
      <b:Author>
        <b:NameList>
          <b:Person>
            <b:First>A.</b:First>
            <b:Last>Brunet</b:Last>
          </b:Person>
          <b:Person>
            <b:First>R. P.</b:First>
            <b:Last>Sapkota</b:Last>
          </b:Person>
          <b:Person>
            <b:First>B.</b:First>
            <b:Last>Guragain</b:Last>
          </b:Person>
          <b:Person>
            <b:First>J.</b:First>
            <b:Last>Tremblay</b:Last>
          </b:Person>
          <b:Person>
            <b:First>D.</b:First>
            <b:Last>Saumier</b:Last>
          </b:Person>
          <b:Person>
            <b:First>L. J.</b:First>
            <b:Last>Kirmayer</b:Last>
          </b:Person>
        </b:NameList>
      </b:Author>
      <b:Editor>
        <b:NameList>
          <b:Person>
            <b:Last>yes</b:Last>
          </b:Person>
        </b:NameList>
      </b:Editor>
    </b:Author>
    <b:Title>Tackling the global problem of traumatic stress in low-income countries: a pilot clinical trial comparing reconsolidation therapy to paroxetine in Nepal</b:Title>
    <b:JournalName>BMC Psychiatry</b:JournalName>
    <b:URL>https://bmcpsychiatry.biomedcentral.com/counter/pdf/10.1186/s12888-021-03441-6.pdf</b:URL>
  </b:Source>
  <b:Source>
    <b:Tag>799b14a8-e013-4688-93ff-54444f5e8aba</b:Tag>
    <b:RefOrder>92</b:RefOrder>
    <b:SourceType>JournalArticle</b:SourceType>
    <b:Year>2006</b:Year>
    <b:PlacePublished>Department of Psychiatry and Behavioral Sciences, Emory University School of Medicine, Atlanta, GA 30329, USA. brothba@emory.edu</b:PlacePublished>
    <b:Pages>625-38</b:Pages>
    <b:Volume>19</b:Volume>
    <b:StandardNumber>5</b:StandardNumber>
    <b:Month>Oct</b:Month>
    <b:DOI>10.1002/jts.20170</b:DOI>
    <b:Author>
      <b:Author>
        <b:NameList>
          <b:Person>
            <b:First>B. O.</b:First>
            <b:Last>Rothbaum</b:Last>
          </b:Person>
          <b:Person>
            <b:First>S. P.</b:First>
            <b:Last>Cahill</b:Last>
          </b:Person>
          <b:Person>
            <b:First>E. B.</b:First>
            <b:Last>Foa</b:Last>
          </b:Person>
          <b:Person>
            <b:First>J. R.</b:First>
            <b:Last>Davidson</b:Last>
          </b:Person>
          <b:Person>
            <b:First>J.</b:First>
            <b:Last>Compton</b:Last>
          </b:Person>
          <b:Person>
            <b:First>K. M.</b:First>
            <b:Last>Connor</b:Last>
          </b:Person>
          <b:Person>
            <b:First>M. C.</b:First>
            <b:Last>Astin</b:Last>
          </b:Person>
          <b:Person>
            <b:First>C. G.</b:First>
            <b:Last>Hahn</b:Last>
          </b:Person>
        </b:NameList>
      </b:Author>
      <b:Editor>
        <b:NameList>
          <b:Person>
            <b:Last>Yes</b:Last>
          </b:Person>
        </b:NameList>
      </b:Editor>
    </b:Author>
    <b:Title>Augmentation of sertraline with prolonged exposure in the treatment of posttraumatic stress disorder</b:Title>
    <b:JournalName>J Trauma Stress</b:JournalName>
  </b:Source>
  <b:Source>
    <b:Tag>d5a9f1ce-793a-4f81-952c-aa9298551bac</b:Tag>
    <b:RefOrder>93</b:RefOrder>
    <b:SourceType>JournalArticle</b:SourceType>
    <b:Year>2007</b:Year>
    <b:PlacePublished>Department of Psychiatry, Stanford University School of Medicine, Stanford, CA, USA. lindleys@stanford.edu</b:PlacePublished>
    <b:Pages>677-81</b:Pages>
    <b:Volume>27</b:Volume>
    <b:StandardNumber>6</b:StandardNumber>
    <b:Month>Dec</b:Month>
    <b:DOI>10.1097/jcp.0b013e31815a43ee</b:DOI>
    <b:Author>
      <b:Author>
        <b:NameList>
          <b:Person>
            <b:First>S. E.</b:First>
            <b:Last>Lindley</b:Last>
          </b:Person>
          <b:Person>
            <b:First>E. B.</b:First>
            <b:Last>Carlson</b:Last>
          </b:Person>
          <b:Person>
            <b:First>K.</b:First>
            <b:Last>Hill</b:Last>
          </b:Person>
        </b:NameList>
      </b:Author>
      <b:Editor>
        <b:NameList>
          <b:Person>
            <b:First>YES</b:First>
            <b:Last>yes found</b:Last>
          </b:Person>
        </b:NameList>
      </b:Editor>
    </b:Author>
    <b:Title>A randomized, double-blind, placebo-controlled trial of augmentation topiramate for chronic combat-related posttraumatic stress disorder</b:Title>
    <b:JournalName>J Clin Psychopharmacol</b:JournalName>
  </b:Source>
  <b:Source>
    <b:Tag>efb501be-1960-464a-999c-7f953554693f</b:Tag>
    <b:RefOrder>94</b:RefOrder>
    <b:SourceType>JournalArticle</b:SourceType>
    <b:Year>2003</b:Year>
    <b:PlacePublished>Duke University Medical Center, Durham, North Carolina 27710, USA.</b:PlacePublished>
    <b:Pages>188-91</b:Pages>
    <b:Volume>53</b:Volume>
    <b:StandardNumber>2</b:StandardNumber>
    <b:Day>15</b:Day>
    <b:Month>1</b:Month>
    <b:DOI>10.1016/s0006-3223(02)01411-7</b:DOI>
    <b:Author>
      <b:Author>
        <b:NameList>
          <b:Person>
            <b:First>J. R.</b:First>
            <b:Last>Davidson</b:Last>
          </b:Person>
          <b:Person>
            <b:First>R. H.</b:First>
            <b:Last>Weisler</b:Last>
          </b:Person>
          <b:Person>
            <b:First>M. I.</b:First>
            <b:Last>Butterfield</b:Last>
          </b:Person>
          <b:Person>
            <b:First>C. D.</b:First>
            <b:Last>Casat</b:Last>
          </b:Person>
          <b:Person>
            <b:First>K. M.</b:First>
            <b:Last>Connor</b:Last>
          </b:Person>
          <b:Person>
            <b:First>S.</b:First>
            <b:Last>Barnett</b:Last>
          </b:Person>
          <b:Person>
            <b:First>S.</b:First>
            <b:Last>van Meter</b:Last>
          </b:Person>
        </b:NameList>
      </b:Author>
      <b:Editor>
        <b:NameList>
          <b:Person>
            <b:Last>yes</b:Last>
          </b:Person>
        </b:NameList>
      </b:Editor>
    </b:Author>
    <b:Title>Mirtazapine vs. placebo in posttraumatic stress disorder: a pilot trial</b:Title>
    <b:JournalName>Biol Psychiatry</b:JournalName>
    <b:URL>https://www.biologicalpsychiatryjournal.com/article/S0006-3223(02)01411-7/fulltext</b:URL>
  </b:Source>
  <b:Source>
    <b:Tag>1f5a4464-ec29-4fbb-981a-fe229c89edeb</b:Tag>
    <b:RefOrder>95</b:RefOrder>
    <b:SourceType>JournalArticle</b:SourceType>
    <b:Year>2002</b:Year>
    <b:Author>
      <b:Author>
        <b:NameList>
          <b:Person>
            <b:First>S. D.</b:First>
            <b:Last>Barnett</b:Last>
          </b:Person>
          <b:Person>
            <b:First>H. M.</b:First>
            <b:Last>Tharwani</b:Last>
          </b:Person>
          <b:Person>
            <b:First>M. A.</b:First>
            <b:Last>Hertzberg</b:Last>
          </b:Person>
          <b:Person>
            <b:First>S. M.</b:First>
            <b:Last>Sutherland</b:Last>
          </b:Person>
          <b:Person>
            <b:First>K. M.</b:First>
            <b:Last>Connor</b:Last>
          </b:Person>
          <b:Person>
            <b:First>J. R.</b:First>
            <b:Last>Davidson</b:Last>
          </b:Person>
        </b:NameList>
      </b:Author>
    </b:Author>
    <b:PlacePublished>Department of Psychiatry and Behavioral Sciences, Duke University Medical Center, Durham, NC 27710, USA. libsdb@bellsouth.net</b:PlacePublished>
    <b:Pages>363-7</b:Pages>
    <b:Volume>26</b:Volume>
    <b:StandardNumber>2</b:StandardNumber>
    <b:Month>Feb</b:Month>
    <b:DOI>10.1016/s0278-5846(01)00282-2</b:DOI>
    <b:Title>Tolerability of fluoxetine in posttraumatic stress disorder</b:Title>
    <b:JournalName>Prog Neuropsychopharmacol Biol Psychiatry</b:JournalName>
    <b:Day>2</b:Day>
  </b:Source>
  <b:Source>
    <b:Tag>ee6c68cf-cbbc-46b6-96b0-f5e6be4e4b45</b:Tag>
    <b:RefOrder>96</b:RefOrder>
    <b:SourceType>JournalArticle</b:SourceType>
    <b:Year>2020</b:Year>
    <b:PlacePublished>Rory Meyers College of Nursing, New York University, New York, New York, USA. School of Medicine, Yale University, New Haven, Connecticut, USA. MAPS Public Benefit Corporation, Santa Cruz, California, USA. Scottsdale Research Institute, Phoenix, Arizona, USA. Stanford University School of Medicine, Stanford University, Stanford, California, USA. Multidisciplinary Association for Psychedelic Studies, Santa Cruz, California, USA.</b:PlacePublished>
    <b:Pages>161-170</b:Pages>
    <b:Volume>33</b:Volume>
    <b:StandardNumber>2</b:StandardNumber>
    <b:Month>Apr</b:Month>
    <b:DOI>10.1002/jts.22479</b:DOI>
    <b:Author>
      <b:Author>
        <b:NameList>
          <b:Person>
            <b:First>I.</b:First>
            <b:Last>Gorman</b:Last>
          </b:Person>
          <b:Person>
            <b:First>A. B.</b:First>
            <b:Last>Belser</b:Last>
          </b:Person>
          <b:Person>
            <b:First>L.</b:First>
            <b:Last>Jerome</b:Last>
          </b:Person>
          <b:Person>
            <b:First>C.</b:First>
            <b:Last>Hennigan</b:Last>
          </b:Person>
          <b:Person>
            <b:First>B.</b:First>
            <b:Last>Shechet</b:Last>
          </b:Person>
          <b:Person>
            <b:First>S.</b:First>
            <b:Last>Hamilton</b:Last>
          </b:Person>
          <b:Person>
            <b:First>B.</b:First>
            <b:Last>Yazar-Klosinski</b:Last>
          </b:Person>
          <b:Person>
            <b:First>A.</b:First>
            <b:Last>Emerson</b:Last>
          </b:Person>
          <b:Person>
            <b:First>A. A.</b:First>
            <b:Last>Feduccia</b:Last>
          </b:Person>
        </b:NameList>
      </b:Author>
      <b:Editor>
        <b:NameList>
          <b:Person>
            <b:Last>yes</b:Last>
          </b:Person>
        </b:NameList>
      </b:Editor>
    </b:Author>
    <b:Title>Posttraumatic Growth After MDMA-Assisted Psychotherapy for Posttraumatic Stress Disorder</b:Title>
    <b:JournalName>J Trauma Stress</b:JournalName>
    <b:URL>https://onlinelibrary.wiley.com/doi/pdfdirect/10.1002/jts.22479?download=true</b:URL>
    <b:Day>19</b:Day>
  </b:Source>
  <b:Source>
    <b:Tag>1d60516f-93e3-46c8-972e-affcef87aade</b:Tag>
    <b:RefOrder>97</b:RefOrder>
    <b:SourceType>JournalArticle</b:SourceType>
    <b:Year>2021</b:Year>
    <b:PlacePublished>Department of Psychiatry, Yale School of Medicine, New Haven, Connecticut, USA. MAPS Public Benefit Corporation, San Jose, California, USA. Department of Neurology and Neurological Sciences, Stanford School of Medicine, Stanford, California, USA. Department of Psychiatry and Behavioral Sciences, Medical University of South Carolina, Charleston, South Carolina, USA. Department of Psychiatry, Leiden University Medical Center, Leiden, The Netherlands. ARQ National Psychotrauma Center, Diemen, The Netherlands. Psychedelic Support, Santa Cruz, California, USA.</b:PlacePublished>
    <b:Pages>851-863</b:Pages>
    <b:Volume>34</b:Volume>
    <b:StandardNumber>4</b:StandardNumber>
    <b:Month>Aug</b:Month>
    <b:DOI>10.1002/jts.22696</b:DOI>
    <b:Author>
      <b:Author>
        <b:NameList>
          <b:Person>
            <b:First>L.</b:First>
            <b:Last>Ponte</b:Last>
          </b:Person>
          <b:Person>
            <b:First>L.</b:First>
            <b:Last>Jerome</b:Last>
          </b:Person>
          <b:Person>
            <b:First>S.</b:First>
            <b:Last>Hamilton</b:Last>
          </b:Person>
          <b:Person>
            <b:First>M. C.</b:First>
            <b:Last>Mithoefer</b:Last>
          </b:Person>
          <b:Person>
            <b:First>B. B.</b:First>
            <b:Last>Yazar-Klosinski</b:Last>
          </b:Person>
          <b:Person>
            <b:First>E.</b:First>
            <b:Last>Vermetten</b:Last>
          </b:Person>
          <b:Person>
            <b:First>A. A.</b:First>
            <b:Last>Feduccia</b:Last>
          </b:Person>
        </b:NameList>
      </b:Author>
      <b:Editor>
        <b:NameList>
          <b:Person>
            <b:Last>Yes</b:Last>
          </b:Person>
        </b:NameList>
      </b:Editor>
    </b:Author>
    <b:Title>Sleep Quality Improvements After MDMA-Assisted Psychotherapy for the Treatment of Posttraumatic Stress Disorder</b:Title>
    <b:JournalName>J Trauma Stress</b:JournalName>
    <b:Day>10</b:Day>
  </b:Source>
  <b:Source>
    <b:Tag>be1a02aa-015f-4a95-aea2-417fab7d0159</b:Tag>
    <b:RefOrder>98</b:RefOrder>
    <b:SourceType>JournalArticle</b:SourceType>
    <b:Year>2015</b:Year>
    <b:Author>
      <b:Author>
        <b:NameList>
          <b:Person>
            <b:First>Hoskins</b:First>
            <b:Last>Mathew</b:Last>
          </b:Person>
          <b:Person>
            <b:First>Pearce</b:First>
            <b:Last>Jennifer</b:Last>
          </b:Person>
          <b:Person>
            <b:First>Bethell</b:First>
            <b:Last>Andrew</b:Last>
          </b:Person>
          <b:Person>
            <b:First>Dankova</b:First>
            <b:Last>Liliya</b:Last>
          </b:Person>
          <b:Person>
            <b:First>Barbui</b:First>
            <b:Last>Corrado</b:Last>
          </b:Person>
          <b:Person>
            <b:First>A. Tol</b:First>
            <b:Last>Wietse</b:Last>
          </b:Person>
          <b:Person>
            <b:First>Ommeren</b:First>
            <b:Last>Mark van</b:Last>
          </b:Person>
          <b:Person>
            <b:First>Jong</b:First>
            <b:Last>Joop de</b:Last>
          </b:Person>
          <b:Person>
            <b:First>Seedat</b:First>
            <b:Last>Soraya</b:Last>
          </b:Person>
          <b:Person>
            <b:First>Chen</b:First>
            <b:Last>Hanhui</b:Last>
          </b:Person>
          <b:Person>
            <b:First>I. Bisson</b:First>
            <b:Last>Jonathan</b:Last>
          </b:Person>
        </b:NameList>
      </b:Author>
    </b:Author>
    <b:Pages>93-100</b:Pages>
    <b:Volume>206</b:Volume>
    <b:StandardNumber>2</b:StandardNumber>
    <b:Day>18</b:Day>
    <b:Month>2</b:Month>
    <b:Publisher>Royal College of Psychiatrists</b:Publisher>
    <b:DOI>10.1192/bjp.bp.114.148551</b:DOI>
    <b:Title>Pharmacotherapy for post-traumatic stress disorder: Systematic review and meta-analysis</b:Title>
    <b:JournalName>British Journal of Psychiatry</b:JournalName>
    <b:URL>https://cir.nii.ac.jp/crid/1360011145320335360</b:URL>
  </b:Source>
  <b:Source>
    <b:Tag>68d86592-487c-4f40-bd99-96a4c69525d0</b:Tag>
    <b:RefOrder>99</b:RefOrder>
    <b:SourceType>JournalArticle</b:SourceType>
    <b:Year>2020</b:Year>
    <b:Author>
      <b:Author>
        <b:NameList>
          <b:Person>
            <b:First>Catrin</b:First>
            <b:Last>Lewis</b:Last>
          </b:Person>
          <b:Person>
            <b:First>Neil P.</b:First>
            <b:Last>Roberts</b:Last>
          </b:Person>
          <b:Person>
            <b:First>Martin</b:First>
            <b:Last>Andrew</b:Last>
          </b:Person>
          <b:Person>
            <b:First>Elise</b:First>
            <b:Last>Starling</b:Last>
          </b:Person>
          <b:Person>
            <b:First>Jonathan I.</b:First>
            <b:Last>Bisson</b:Last>
          </b:Person>
        </b:NameList>
      </b:Author>
    </b:Author>
    <b:Pages>1729633</b:Pages>
    <b:Volume>11</b:Volume>
    <b:StandardNumber>1</b:StandardNumber>
    <b:Day>31</b:Day>
    <b:Month>12</b:Month>
    <b:Publisher>Taylor &amp; Francis</b:Publisher>
    <b:DOI>10.1080/20008198.2020.1729633</b:DOI>
    <b:Title>Psychological therapies for post-traumatic stress disorder in adults: systematic review and meta-analysis</b:Title>
    <b:JournalName>European Journal of Psychotraumatology</b:JournalName>
    <b:URL>https://doi.org/10.1080/20008198.2020.1729633</b:URL>
  </b:Source>
  <b:Source>
    <b:Tag>aa22ff4f-3cf4-4d75-965f-da15ba81c0d7</b:Tag>
    <b:RefOrder>100</b:RefOrder>
    <b:SourceType>JournalArticle</b:SourceType>
    <b:Year>2016</b:Year>
    <b:Author>
      <b:Author>
        <b:NameList>
          <b:Person>
            <b:First>Karen</b:First>
            <b:Last>Cusack</b:Last>
          </b:Person>
          <b:Person>
            <b:First>Daniel E.</b:First>
            <b:Last>Jonas</b:Last>
          </b:Person>
          <b:Person>
            <b:First>Catherine A.</b:First>
            <b:Last>Forneris</b:Last>
          </b:Person>
          <b:Person>
            <b:First>Candi</b:First>
            <b:Last>Wines</b:Last>
          </b:Person>
          <b:Person>
            <b:First>Jeffrey</b:First>
            <b:Last>Sonis</b:Last>
          </b:Person>
          <b:Person>
            <b:First>Jennifer Cook</b:First>
            <b:Last>Middleton</b:Last>
          </b:Person>
          <b:Person>
            <b:First>Cynthia</b:First>
            <b:Last>Feltner</b:Last>
          </b:Person>
          <b:Person>
            <b:First>Kimberly A.</b:First>
            <b:Last>Brownley</b:Last>
          </b:Person>
          <b:Person>
            <b:First>Kristine Rae</b:First>
            <b:Last>Olmsted</b:Last>
          </b:Person>
          <b:Person>
            <b:First>Amy</b:First>
            <b:Last>Greenblatt</b:Last>
          </b:Person>
          <b:Person>
            <b:First>Amy</b:First>
            <b:Last>Weil</b:Last>
          </b:Person>
          <b:Person>
            <b:First>Bradley N.</b:First>
            <b:Last>Gaynes</b:Last>
          </b:Person>
        </b:NameList>
      </b:Author>
    </b:Author>
    <b:Pages>128-141</b:Pages>
    <b:Volume>43</b:Volume>
    <b:Day>1</b:Day>
    <b:Month>2</b:Month>
    <b:DOI>https://doi.org/10.1016/j.cpr.2015.10.003</b:DOI>
    <b:Title>Psychological treatments for adults with posttraumatic stress disorder: A systematic review and meta-analysis</b:Title>
    <b:JournalName>Clinical Psychology Review</b:JournalName>
    <b:URL>https://www.sciencedirect.com/science/article/pii/S0272735815001385</b:URL>
  </b:Source>
  <b:Source>
    <b:Tag>d9ec2989-e5ec-4733-b7c7-d5069db91070</b:Tag>
    <b:RefOrder>101</b:RefOrder>
    <b:SourceType>JournalArticle</b:SourceType>
    <b:Year>2020</b:Year>
    <b:Author>
      <b:Author>
        <b:NameList>
          <b:Person>
            <b:First>Catrin</b:First>
            <b:Last>Lewis</b:Last>
          </b:Person>
          <b:Person>
            <b:First>Neil P.</b:First>
            <b:Last>Roberts</b:Last>
          </b:Person>
          <b:Person>
            <b:First>Samuel</b:First>
            <b:Last>Gibson</b:Last>
          </b:Person>
          <b:Person>
            <b:First>Jonathan I.</b:First>
            <b:Last>Bisson</b:Last>
          </b:Person>
        </b:NameList>
      </b:Author>
    </b:Author>
    <b:Pages>1709709</b:Pages>
    <b:Volume>11</b:Volume>
    <b:StandardNumber>1</b:StandardNumber>
    <b:Day>31</b:Day>
    <b:Month>12</b:Month>
    <b:Publisher>Taylor &amp; Francis</b:Publisher>
    <b:DOI>10.1080/20008198.2019.1709709</b:DOI>
    <b:Title>Dropout from psychological therapies for post-traumatic stress disorder (PTSD) in adults: systematic review and meta-analysis</b:Title>
    <b:JournalName>European Journal of Psychotraumatology</b:JournalName>
    <b:URL>https://doi.org/10.1080/20008198.2019.1709709</b:URL>
  </b:Source>
  <b:Source>
    <b:Tag>90a913be-27d3-4f85-a4e5-4f5daecd8e70</b:Tag>
    <b:RefOrder>102</b:RefOrder>
    <b:SourceType>JournalArticle</b:SourceType>
    <b:Year>2015</b:Year>
    <b:Author>
      <b:Author>
        <b:NameList>
          <b:Person>
            <b:First>Stephanie</b:First>
            <b:Last>Dinnen</b:Last>
          </b:Person>
          <b:Person>
            <b:First>Vanessa</b:First>
            <b:Last>Simiola</b:Last>
          </b:Person>
          <b:Person>
            <b:First>Joan M.</b:First>
            <b:Last>Cook</b:Last>
          </b:Person>
        </b:NameList>
      </b:Author>
    </b:Author>
    <b:Pages>144-150</b:Pages>
    <b:Volume>19</b:Volume>
    <b:StandardNumber>2</b:StandardNumber>
    <b:Day>1</b:Day>
    <b:Month>2</b:Month>
    <b:Publisher>Routledge</b:Publisher>
    <b:DOI>10.1080/13607863.2014.920299</b:DOI>
    <b:Title>Post-traumatic stress disorder in older adults: a systematic review of the psychotherapy treatment literature</b:Title>
    <b:JournalName>Aging &amp; Mental Health</b:JournalName>
    <b:URL>https://doi.org/10.1080/13607863.2014.920299</b:URL>
  </b:Source>
  <b:Source>
    <b:Tag>e864ab07-50e9-4cbf-8023-efb35b6c5876</b:Tag>
    <b:RefOrder>103</b:RefOrder>
    <b:SourceType>JournalArticle</b:SourceType>
    <b:Year>2016</b:Year>
    <b:PlacePublished>C.B. Buhmann, Competence Center for Transcultural Psychiatry, Psychiatric Center Ballerup, Maglevaenget 2, Ballerup, Denmark</b:PlacePublished>
    <b:Pages>252-259</b:Pages>
    <b:Volume>208</b:Volume>
    <b:StandardNumber>3</b:StandardNumber>
    <b:DOI>10.1192/bjp.bp.114.150961</b:DOI>
    <b:Author>
      <b:Author>
        <b:NameList>
          <b:Person>
            <b:First>C. B.</b:First>
            <b:Last>Buhmann</b:Last>
          </b:Person>
          <b:Person>
            <b:First>M.</b:First>
            <b:Last>Nordentoft</b:Last>
          </b:Person>
          <b:Person>
            <b:First>M.</b:First>
            <b:Last>Ekstroem</b:Last>
          </b:Person>
          <b:Person>
            <b:First>J.</b:First>
            <b:Last>Carlsson</b:Last>
          </b:Person>
          <b:Person>
            <b:First>E. L.</b:First>
            <b:Last>Mortensen</b:Last>
          </b:Person>
        </b:NameList>
      </b:Author>
      <b:Editor>
        <b:NameList>
          <b:Person>
            <b:Last>yes</b:Last>
          </b:Person>
        </b:NameList>
      </b:Editor>
    </b:Author>
    <b:Title>The effect of flexible cognitive-behavioural therapy and medical treatment, including antidepressants on post-traumatic stress disorder and depression in traumatised refugees: Pragmatic randomised controlled clinical trial</b:Title>
    <b:JournalName>British Journal of Psychiatry</b:JournalName>
    <b:URL>http://dx.doi.org/10.1192/bjp.bp.114.150961</b:URL>
  </b:Source>
</b:Sourc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Words>
  <Characters>16308</Characters>
  <Application>Microsoft Office Word</Application>
  <DocSecurity>0</DocSecurity>
  <Lines>135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Dodoc Integration User</dc:creator>
  <cp:keywords/>
  <dc:description/>
  <cp:lastModifiedBy>Vlad Zah</cp:lastModifiedBy>
  <cp:revision>2</cp:revision>
  <dcterms:created xsi:type="dcterms:W3CDTF">2025-05-21T08:22:00Z</dcterms:created>
  <dcterms:modified xsi:type="dcterms:W3CDTF">2025-05-21T08:22:00Z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bf1dd30b146f73374be1dcfd40aeb65c21e05b1cf8a77c2e095cbb14eca65aca</vt:lpwstr>
  </property>
</Properties>
</file>