
<file path=[Content_Types].xml><?xml version="1.0" encoding="utf-8"?>
<Types xmlns="http://schemas.openxmlformats.org/package/2006/content-types">
  <Default Extension="json" ContentType="application/js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doc" Type="http://schemas.openxmlformats.org/officeDocument/2006/relationships/json" Target="docProps/authors.json"/><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964C8" w14:textId="27896A36" w:rsidR="00E46378" w:rsidRDefault="00E81D9D">
      <w:r>
        <w:rPr>
          <w:b/>
          <w:lang w:val="en-CA"/>
        </w:rPr>
        <w:t>S</w:t>
      </w:r>
      <w:r w:rsidR="00EF46D5">
        <w:rPr>
          <w:b/>
          <w:lang w:val="en-CA"/>
        </w:rPr>
        <w:t>3</w:t>
      </w:r>
      <w:r>
        <w:rPr>
          <w:b/>
          <w:lang w:val="en-CA"/>
        </w:rPr>
        <w:t xml:space="preserve"> Table</w:t>
      </w:r>
      <w:r w:rsidR="00B44BDC">
        <w:rPr>
          <w:b/>
          <w:lang w:val="en-CA"/>
        </w:rPr>
        <w:t>.</w:t>
      </w:r>
      <w:r w:rsidR="00B44BDC">
        <w:rPr>
          <w:lang w:val="en-CA"/>
        </w:rPr>
        <w:t xml:space="preserve"> </w:t>
      </w:r>
      <w:r w:rsidR="00B44BDC" w:rsidRPr="00396E09">
        <w:rPr>
          <w:b/>
          <w:bCs/>
          <w:lang w:val="en-CA"/>
        </w:rPr>
        <w:t>Characteristics of studies in the SLR</w:t>
      </w:r>
      <w:r w:rsidR="00B44BDC">
        <w:rPr>
          <w:lang w:val="en-CA"/>
        </w:rPr>
        <w:t xml:space="preserve"> </w:t>
      </w:r>
    </w:p>
    <w:tbl>
      <w:tblPr>
        <w:tblStyle w:val="Table"/>
        <w:tblW w:w="13422" w:type="dxa"/>
        <w:tblInd w:w="0" w:type="dxa"/>
        <w:tblBorders>
          <w:top w:val="nil"/>
          <w:left w:val="nil"/>
          <w:bottom w:val="nil"/>
          <w:right w:val="nil"/>
        </w:tblBorders>
        <w:tblLayout w:type="fixed"/>
        <w:tblCellMar>
          <w:left w:w="108" w:type="dxa"/>
          <w:right w:w="108" w:type="dxa"/>
        </w:tblCellMar>
        <w:tblLook w:val="04A0" w:firstRow="1" w:lastRow="0" w:firstColumn="1" w:lastColumn="0" w:noHBand="0" w:noVBand="1"/>
      </w:tblPr>
      <w:tblGrid>
        <w:gridCol w:w="1128"/>
        <w:gridCol w:w="1190"/>
        <w:gridCol w:w="1060"/>
        <w:gridCol w:w="2276"/>
        <w:gridCol w:w="2013"/>
        <w:gridCol w:w="1010"/>
        <w:gridCol w:w="2457"/>
        <w:gridCol w:w="2288"/>
      </w:tblGrid>
      <w:tr w:rsidR="00E46378" w14:paraId="74EB386C" w14:textId="77777777">
        <w:trPr>
          <w:trHeight w:val="720"/>
        </w:trPr>
        <w:tc>
          <w:tcPr>
            <w:tcW w:w="1128" w:type="dxa"/>
            <w:tcBorders>
              <w:top w:val="single" w:sz="4" w:space="0" w:color="808080"/>
              <w:left w:val="single" w:sz="4" w:space="0" w:color="A6A6A6"/>
              <w:bottom w:val="single" w:sz="4" w:space="0" w:color="808080"/>
              <w:right w:val="nil"/>
            </w:tcBorders>
            <w:shd w:val="clear" w:color="auto" w:fill="D9D9D9"/>
            <w:vAlign w:val="center"/>
          </w:tcPr>
          <w:p w14:paraId="70FC1C3A" w14:textId="77777777" w:rsidR="00E46378" w:rsidRDefault="00B44BDC">
            <w:pPr>
              <w:spacing w:before="0" w:after="0" w:line="240" w:lineRule="auto"/>
              <w:jc w:val="center"/>
              <w:rPr>
                <w:b/>
              </w:rPr>
            </w:pPr>
            <w:r>
              <w:rPr>
                <w:b/>
              </w:rPr>
              <w:t>Authors</w:t>
            </w:r>
          </w:p>
        </w:tc>
        <w:tc>
          <w:tcPr>
            <w:tcW w:w="1190" w:type="dxa"/>
            <w:tcBorders>
              <w:top w:val="single" w:sz="4" w:space="0" w:color="808080"/>
              <w:left w:val="nil"/>
              <w:bottom w:val="single" w:sz="4" w:space="0" w:color="808080"/>
              <w:right w:val="nil"/>
            </w:tcBorders>
            <w:shd w:val="clear" w:color="auto" w:fill="D9D9D9"/>
            <w:vAlign w:val="center"/>
          </w:tcPr>
          <w:p w14:paraId="12D3D987" w14:textId="77777777" w:rsidR="00E46378" w:rsidRDefault="00B44BDC">
            <w:pPr>
              <w:spacing w:before="0" w:after="0" w:line="240" w:lineRule="auto"/>
              <w:jc w:val="center"/>
              <w:rPr>
                <w:b/>
              </w:rPr>
            </w:pPr>
            <w:r>
              <w:rPr>
                <w:b/>
              </w:rPr>
              <w:t>Country</w:t>
            </w:r>
          </w:p>
        </w:tc>
        <w:tc>
          <w:tcPr>
            <w:tcW w:w="1060" w:type="dxa"/>
            <w:tcBorders>
              <w:top w:val="single" w:sz="4" w:space="0" w:color="808080"/>
              <w:left w:val="nil"/>
              <w:bottom w:val="single" w:sz="4" w:space="0" w:color="808080"/>
              <w:right w:val="nil"/>
            </w:tcBorders>
            <w:shd w:val="clear" w:color="auto" w:fill="D9D9D9"/>
            <w:vAlign w:val="center"/>
          </w:tcPr>
          <w:p w14:paraId="644CDEA4" w14:textId="77777777" w:rsidR="00E46378" w:rsidRDefault="00B44BDC">
            <w:pPr>
              <w:spacing w:before="0" w:after="0" w:line="240" w:lineRule="auto"/>
              <w:jc w:val="center"/>
              <w:rPr>
                <w:b/>
              </w:rPr>
            </w:pPr>
            <w:r>
              <w:rPr>
                <w:b/>
              </w:rPr>
              <w:t>Publication Year</w:t>
            </w:r>
          </w:p>
        </w:tc>
        <w:tc>
          <w:tcPr>
            <w:tcW w:w="2276" w:type="dxa"/>
            <w:tcBorders>
              <w:top w:val="single" w:sz="4" w:space="0" w:color="808080"/>
              <w:left w:val="nil"/>
              <w:bottom w:val="single" w:sz="4" w:space="0" w:color="808080"/>
              <w:right w:val="nil"/>
            </w:tcBorders>
            <w:shd w:val="clear" w:color="auto" w:fill="D9D9D9"/>
            <w:vAlign w:val="center"/>
          </w:tcPr>
          <w:p w14:paraId="7406282B" w14:textId="77777777" w:rsidR="00E46378" w:rsidRDefault="00B44BDC">
            <w:pPr>
              <w:spacing w:before="0" w:after="0" w:line="240" w:lineRule="auto"/>
              <w:jc w:val="center"/>
              <w:rPr>
                <w:b/>
              </w:rPr>
            </w:pPr>
            <w:r>
              <w:rPr>
                <w:b/>
              </w:rPr>
              <w:t>Subpopulation Type</w:t>
            </w:r>
          </w:p>
        </w:tc>
        <w:tc>
          <w:tcPr>
            <w:tcW w:w="2013" w:type="dxa"/>
            <w:tcBorders>
              <w:top w:val="single" w:sz="4" w:space="0" w:color="808080"/>
              <w:left w:val="nil"/>
              <w:bottom w:val="single" w:sz="4" w:space="0" w:color="808080"/>
              <w:right w:val="nil"/>
            </w:tcBorders>
            <w:shd w:val="clear" w:color="auto" w:fill="D9D9D9"/>
            <w:vAlign w:val="center"/>
          </w:tcPr>
          <w:p w14:paraId="2B3FFDB9" w14:textId="77777777" w:rsidR="00E46378" w:rsidRDefault="00B44BDC">
            <w:pPr>
              <w:spacing w:before="0" w:after="0" w:line="240" w:lineRule="auto"/>
              <w:jc w:val="center"/>
              <w:rPr>
                <w:b/>
              </w:rPr>
            </w:pPr>
            <w:r>
              <w:rPr>
                <w:b/>
              </w:rPr>
              <w:t>Population Size</w:t>
            </w:r>
          </w:p>
        </w:tc>
        <w:tc>
          <w:tcPr>
            <w:tcW w:w="1010" w:type="dxa"/>
            <w:tcBorders>
              <w:top w:val="single" w:sz="4" w:space="0" w:color="808080"/>
              <w:left w:val="nil"/>
              <w:bottom w:val="single" w:sz="4" w:space="0" w:color="808080"/>
              <w:right w:val="nil"/>
            </w:tcBorders>
            <w:shd w:val="clear" w:color="auto" w:fill="D9D9D9"/>
            <w:vAlign w:val="center"/>
          </w:tcPr>
          <w:p w14:paraId="50F55EAC" w14:textId="77777777" w:rsidR="00E46378" w:rsidRDefault="00B44BDC">
            <w:pPr>
              <w:spacing w:before="0" w:after="0" w:line="240" w:lineRule="auto"/>
              <w:jc w:val="center"/>
              <w:rPr>
                <w:b/>
              </w:rPr>
            </w:pPr>
            <w:r>
              <w:rPr>
                <w:b/>
              </w:rPr>
              <w:t>Baseline Severity Evaluation Tool</w:t>
            </w:r>
          </w:p>
        </w:tc>
        <w:tc>
          <w:tcPr>
            <w:tcW w:w="2457" w:type="dxa"/>
            <w:tcBorders>
              <w:top w:val="single" w:sz="4" w:space="0" w:color="808080"/>
              <w:left w:val="nil"/>
              <w:bottom w:val="single" w:sz="4" w:space="0" w:color="808080"/>
              <w:right w:val="nil"/>
            </w:tcBorders>
            <w:shd w:val="clear" w:color="auto" w:fill="D9D9D9"/>
            <w:vAlign w:val="center"/>
          </w:tcPr>
          <w:p w14:paraId="703DDCB9" w14:textId="77777777" w:rsidR="00E46378" w:rsidRDefault="00B44BDC">
            <w:pPr>
              <w:spacing w:before="0" w:after="0" w:line="240" w:lineRule="auto"/>
              <w:jc w:val="center"/>
              <w:rPr>
                <w:b/>
              </w:rPr>
            </w:pPr>
            <w:r>
              <w:rPr>
                <w:b/>
              </w:rPr>
              <w:t>Intervention</w:t>
            </w:r>
          </w:p>
        </w:tc>
        <w:tc>
          <w:tcPr>
            <w:tcW w:w="2288" w:type="dxa"/>
            <w:tcBorders>
              <w:top w:val="single" w:sz="4" w:space="0" w:color="808080"/>
              <w:left w:val="nil"/>
              <w:bottom w:val="single" w:sz="4" w:space="0" w:color="808080"/>
              <w:right w:val="single" w:sz="4" w:space="0" w:color="A6A6A6"/>
            </w:tcBorders>
            <w:shd w:val="clear" w:color="auto" w:fill="D9D9D9"/>
            <w:vAlign w:val="center"/>
          </w:tcPr>
          <w:p w14:paraId="1049A929" w14:textId="77777777" w:rsidR="00E46378" w:rsidRDefault="00B44BDC">
            <w:pPr>
              <w:spacing w:before="0" w:after="0" w:line="240" w:lineRule="auto"/>
              <w:jc w:val="center"/>
              <w:rPr>
                <w:b/>
              </w:rPr>
            </w:pPr>
            <w:r>
              <w:rPr>
                <w:b/>
              </w:rPr>
              <w:t>Comparator</w:t>
            </w:r>
          </w:p>
        </w:tc>
      </w:tr>
      <w:tr w:rsidR="00E46378" w:rsidRPr="0097598A" w14:paraId="7F2ABCD6" w14:textId="77777777">
        <w:trPr>
          <w:trHeight w:val="432"/>
        </w:trPr>
        <w:tc>
          <w:tcPr>
            <w:tcW w:w="1128" w:type="dxa"/>
            <w:tcBorders>
              <w:top w:val="single" w:sz="4" w:space="0" w:color="808080"/>
              <w:left w:val="nil"/>
              <w:bottom w:val="single" w:sz="4" w:space="0" w:color="BFBFBF"/>
              <w:right w:val="nil"/>
            </w:tcBorders>
            <w:shd w:val="clear" w:color="auto" w:fill="FFFFFF"/>
            <w:vAlign w:val="center"/>
          </w:tcPr>
          <w:p w14:paraId="7EE07FB7" w14:textId="60D79512" w:rsidR="00E46378" w:rsidRPr="0097598A" w:rsidRDefault="00B44BDC">
            <w:pPr>
              <w:spacing w:before="0" w:after="0" w:line="240" w:lineRule="auto"/>
              <w:jc w:val="center"/>
              <w:rPr>
                <w:sz w:val="18"/>
                <w:szCs w:val="18"/>
              </w:rPr>
            </w:pPr>
            <w:r w:rsidRPr="0097598A">
              <w:rPr>
                <w:sz w:val="18"/>
                <w:szCs w:val="18"/>
              </w:rPr>
              <w:t xml:space="preserve">Abdallah </w:t>
            </w:r>
            <w:r w:rsidRPr="0097598A">
              <w:rPr>
                <w:sz w:val="18"/>
                <w:szCs w:val="18"/>
              </w:rPr>
              <w:fldChar w:fldCharType="begin">
                <w:fldData xml:space="preserve">PEVuZE5vdGU+PENpdGU+PEF1dGhvcj5BYmRhbGxhaDwvQXV0aG9yPjxZZWFyPjIwMjI8L1llYXI+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PEVuZE5vdGU+PENpdGU+PEF1dGhvcj5BYmRhbGxhaDwvQXV0aG9yPjxZZWFyPjIwMjI8L1llYXI+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[79]</w:t>
            </w:r>
            <w:r w:rsidRPr="0097598A">
              <w:rPr>
                <w:sz w:val="18"/>
                <w:szCs w:val="18"/>
              </w:rPr>
              <w:fldChar w:fldCharType="end"/>
            </w:r>
          </w:p>
        </w:tc>
        <w:tc>
          <w:tcPr>
            <w:tcW w:w="1190" w:type="dxa"/>
            <w:tcBorders>
              <w:top w:val="single" w:sz="4" w:space="0" w:color="808080"/>
              <w:left w:val="nil"/>
              <w:bottom w:val="single" w:sz="4" w:space="0" w:color="BFBFBF"/>
              <w:right w:val="nil"/>
            </w:tcBorders>
            <w:shd w:val="clear" w:color="auto" w:fill="FFFFFF"/>
            <w:vAlign w:val="center"/>
          </w:tcPr>
          <w:p w14:paraId="059092AF"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808080"/>
              <w:left w:val="nil"/>
              <w:bottom w:val="single" w:sz="4" w:space="0" w:color="BFBFBF"/>
              <w:right w:val="nil"/>
            </w:tcBorders>
            <w:shd w:val="clear" w:color="auto" w:fill="FFFFFF"/>
            <w:vAlign w:val="center"/>
          </w:tcPr>
          <w:p w14:paraId="1657F927" w14:textId="77777777" w:rsidR="00E46378" w:rsidRPr="0097598A" w:rsidRDefault="00B44BDC">
            <w:pPr>
              <w:spacing w:before="0" w:after="0" w:line="240" w:lineRule="auto"/>
              <w:jc w:val="center"/>
              <w:rPr>
                <w:sz w:val="18"/>
                <w:szCs w:val="18"/>
              </w:rPr>
            </w:pPr>
            <w:r w:rsidRPr="0097598A">
              <w:rPr>
                <w:sz w:val="18"/>
                <w:szCs w:val="18"/>
              </w:rPr>
              <w:t>2022</w:t>
            </w:r>
          </w:p>
        </w:tc>
        <w:tc>
          <w:tcPr>
            <w:tcW w:w="2276" w:type="dxa"/>
            <w:tcBorders>
              <w:top w:val="single" w:sz="4" w:space="0" w:color="808080"/>
              <w:left w:val="nil"/>
              <w:bottom w:val="single" w:sz="4" w:space="0" w:color="BFBFBF"/>
              <w:right w:val="nil"/>
            </w:tcBorders>
            <w:shd w:val="clear" w:color="auto" w:fill="FFFFFF"/>
            <w:vAlign w:val="center"/>
          </w:tcPr>
          <w:p w14:paraId="47FDFBC6" w14:textId="77777777" w:rsidR="00E46378" w:rsidRPr="0097598A" w:rsidRDefault="00B44BDC">
            <w:pPr>
              <w:spacing w:before="0" w:after="0" w:line="240" w:lineRule="auto"/>
              <w:jc w:val="center"/>
              <w:rPr>
                <w:sz w:val="18"/>
                <w:szCs w:val="18"/>
              </w:rPr>
            </w:pPr>
            <w:r w:rsidRPr="0097598A">
              <w:rPr>
                <w:sz w:val="18"/>
                <w:szCs w:val="18"/>
              </w:rPr>
              <w:t>Veterans and active members</w:t>
            </w:r>
          </w:p>
        </w:tc>
        <w:tc>
          <w:tcPr>
            <w:tcW w:w="2013" w:type="dxa"/>
            <w:tcBorders>
              <w:top w:val="single" w:sz="4" w:space="0" w:color="808080"/>
              <w:left w:val="nil"/>
              <w:bottom w:val="single" w:sz="4" w:space="0" w:color="BFBFBF"/>
              <w:right w:val="nil"/>
            </w:tcBorders>
            <w:shd w:val="clear" w:color="auto" w:fill="FFFFFF"/>
            <w:vAlign w:val="center"/>
          </w:tcPr>
          <w:p w14:paraId="75B0B404" w14:textId="77777777" w:rsidR="00E46378" w:rsidRPr="0097598A" w:rsidRDefault="00B44BDC">
            <w:pPr>
              <w:spacing w:before="0" w:after="0" w:line="240" w:lineRule="auto"/>
              <w:jc w:val="center"/>
              <w:rPr>
                <w:sz w:val="18"/>
                <w:szCs w:val="18"/>
              </w:rPr>
            </w:pPr>
            <w:r w:rsidRPr="0097598A">
              <w:rPr>
                <w:sz w:val="18"/>
                <w:szCs w:val="18"/>
              </w:rPr>
              <w:t>158 patients</w:t>
            </w:r>
          </w:p>
        </w:tc>
        <w:tc>
          <w:tcPr>
            <w:tcW w:w="1010" w:type="dxa"/>
            <w:tcBorders>
              <w:top w:val="single" w:sz="4" w:space="0" w:color="808080"/>
              <w:left w:val="nil"/>
              <w:bottom w:val="single" w:sz="4" w:space="0" w:color="BFBFBF"/>
              <w:right w:val="nil"/>
            </w:tcBorders>
            <w:shd w:val="clear" w:color="auto" w:fill="FFFFFF"/>
            <w:vAlign w:val="center"/>
          </w:tcPr>
          <w:p w14:paraId="16F6FC89" w14:textId="77777777" w:rsidR="00E46378" w:rsidRPr="0097598A" w:rsidRDefault="00B44BDC">
            <w:pPr>
              <w:spacing w:before="0" w:after="0" w:line="240" w:lineRule="auto"/>
              <w:jc w:val="center"/>
              <w:rPr>
                <w:sz w:val="18"/>
                <w:szCs w:val="18"/>
              </w:rPr>
            </w:pPr>
            <w:r w:rsidRPr="0097598A">
              <w:rPr>
                <w:sz w:val="18"/>
                <w:szCs w:val="18"/>
              </w:rPr>
              <w:t>CAPS-5</w:t>
            </w:r>
          </w:p>
        </w:tc>
        <w:tc>
          <w:tcPr>
            <w:tcW w:w="2457" w:type="dxa"/>
            <w:tcBorders>
              <w:top w:val="single" w:sz="4" w:space="0" w:color="808080"/>
              <w:left w:val="nil"/>
              <w:bottom w:val="single" w:sz="4" w:space="0" w:color="BFBFBF"/>
              <w:right w:val="nil"/>
            </w:tcBorders>
            <w:shd w:val="clear" w:color="auto" w:fill="FFFFFF"/>
            <w:vAlign w:val="center"/>
          </w:tcPr>
          <w:p w14:paraId="1C42C9A5" w14:textId="77777777" w:rsidR="00E46378" w:rsidRPr="0097598A" w:rsidRDefault="00B44BDC">
            <w:pPr>
              <w:spacing w:before="0" w:after="0" w:line="240" w:lineRule="auto"/>
              <w:jc w:val="center"/>
              <w:rPr>
                <w:sz w:val="18"/>
                <w:szCs w:val="18"/>
              </w:rPr>
            </w:pPr>
            <w:r w:rsidRPr="0097598A">
              <w:rPr>
                <w:sz w:val="18"/>
                <w:szCs w:val="18"/>
              </w:rPr>
              <w:t xml:space="preserve">Ketamine </w:t>
            </w:r>
          </w:p>
        </w:tc>
        <w:tc>
          <w:tcPr>
            <w:tcW w:w="2288" w:type="dxa"/>
            <w:tcBorders>
              <w:top w:val="single" w:sz="4" w:space="0" w:color="808080"/>
              <w:left w:val="nil"/>
              <w:bottom w:val="single" w:sz="4" w:space="0" w:color="BFBFBF"/>
              <w:right w:val="nil"/>
            </w:tcBorders>
            <w:shd w:val="clear" w:color="auto" w:fill="FFFFFF"/>
            <w:vAlign w:val="center"/>
          </w:tcPr>
          <w:p w14:paraId="493E896B" w14:textId="77777777" w:rsidR="00E46378" w:rsidRPr="0097598A" w:rsidRDefault="00B44BDC">
            <w:pPr>
              <w:spacing w:before="0" w:after="0" w:line="240" w:lineRule="auto"/>
              <w:jc w:val="center"/>
              <w:rPr>
                <w:sz w:val="18"/>
                <w:szCs w:val="18"/>
              </w:rPr>
            </w:pPr>
            <w:r w:rsidRPr="0097598A">
              <w:rPr>
                <w:sz w:val="18"/>
                <w:szCs w:val="18"/>
              </w:rPr>
              <w:t xml:space="preserve">Placebo </w:t>
            </w:r>
          </w:p>
        </w:tc>
      </w:tr>
      <w:tr w:rsidR="00E46378" w:rsidRPr="0097598A" w14:paraId="1CFD465A" w14:textId="77777777">
        <w:trPr>
          <w:trHeight w:val="432"/>
        </w:trPr>
        <w:tc>
          <w:tcPr>
            <w:tcW w:w="1128" w:type="dxa"/>
            <w:tcBorders>
              <w:top w:val="single" w:sz="4" w:space="0" w:color="BFBFBF"/>
              <w:left w:val="nil"/>
              <w:bottom w:val="single" w:sz="4" w:space="0" w:color="D9D9D9"/>
              <w:right w:val="nil"/>
            </w:tcBorders>
            <w:shd w:val="clear" w:color="auto" w:fill="FFFFFF"/>
            <w:vAlign w:val="center"/>
          </w:tcPr>
          <w:p w14:paraId="259B5E52" w14:textId="0DA7D45D" w:rsidR="00E46378" w:rsidRPr="0097598A" w:rsidRDefault="00B44BDC">
            <w:pPr>
              <w:spacing w:before="0" w:after="0" w:line="240" w:lineRule="auto"/>
              <w:jc w:val="center"/>
              <w:rPr>
                <w:sz w:val="18"/>
                <w:szCs w:val="18"/>
              </w:rPr>
            </w:pPr>
            <w:r w:rsidRPr="0097598A">
              <w:rPr>
                <w:sz w:val="18"/>
                <w:szCs w:val="18"/>
              </w:rPr>
              <w:t xml:space="preserve">Acarturk </w:t>
            </w:r>
            <w:r w:rsidRPr="0097598A">
              <w:rPr>
                <w:sz w:val="18"/>
                <w:szCs w:val="18"/>
              </w:rPr>
              <w:fldChar w:fldCharType="begin"/>
            </w:r>
            <w:r w:rsidR="00822AD2" w:rsidRPr="0097598A">
              <w:rPr>
                <w:sz w:val="18"/>
                <w:szCs w:val="18"/>
              </w:rPr>
              <w:instrText xml:space="preserve"> ADDIN EN.CITE &lt;EndNote&gt;&lt;Cite&gt;&lt;Author&gt;Acarturk&lt;/Author&gt;&lt;Year&gt;2015&lt;/Year&gt;&lt;RecNum&gt;108&lt;/RecNum&gt;&lt;DisplayText&gt;[47]&lt;/DisplayText&gt;&lt;record&gt;&lt;rec-number&gt;108&lt;/rec-number&gt;&lt;foreign-keys&gt;&lt;key app="EN" db-id="pr2ase2zotvdzfe59zupwvdaretsfwf00ft2" timestamp="1705580032"&gt;108&lt;/key&gt;&lt;/foreign-keys&gt;&lt;ref-type name="Journal Article"&gt;17&lt;/ref-type&gt;&lt;contributors&gt;&lt;authors&gt;&lt;author&gt;Acarturk, C.&lt;/author&gt;&lt;author&gt;Konuk, E.&lt;/author&gt;&lt;author&gt;Cetinkaya, M.&lt;/author&gt;&lt;author&gt;Senay, I.&lt;/author&gt;&lt;author&gt;Sijbrandij, M.&lt;/author&gt;&lt;author&gt;Cuijpers, P.&lt;/author&gt;&lt;author&gt;Aker, T.&lt;/author&gt;&lt;/authors&gt;&lt;/contributors&gt;&lt;auth-address&gt;Department of Psychology, Istanbul Sehir University, Istanbul, Turkey; cerenacarturk@sehir.edu.tr.&amp;#xD;Institute for Behavioral Studies, Istanbul, Turkey.&amp;#xD;Kilis Refugee Camp, Kilis, Turkey.&amp;#xD;Department of Psychology, Istanbul Sehir University, Istanbul, Turkey.&amp;#xD;Department of Clinical Psychology, VU University Amsterdam, Amsterdam, The Netherlands.&amp;#xD;School of Medicine, Department of Psychiatry, Kocaeli University, Kocaeli, Turkey.&lt;/auth-address&gt;&lt;titles&gt;&lt;title&gt;EMDR for Syrian refugees with posttraumatic stress disorder symptoms: results of a pilot randomized controlled trial&lt;/title&gt;&lt;secondary-title&gt;Eur J Psychotraumatol&lt;/secondary-title&gt;&lt;/titles&gt;&lt;periodical&gt;&lt;full-title&gt;Eur J Psychotraumatol&lt;/full-title&gt;&lt;/periodical&gt;&lt;pages&gt;27414&lt;/pages&gt;&lt;volume&gt;6&lt;/volume&gt;&lt;edition&gt;20150518&lt;/edition&gt;&lt;keywords&gt;&lt;keyword&gt;Refugees&lt;/keyword&gt;&lt;keyword&gt;depression&lt;/keyword&gt;&lt;keyword&gt;posttraumatic stress disorder&lt;/keyword&gt;&lt;keyword&gt;psychotherapy&lt;/keyword&gt;&lt;keyword&gt;randomized controlled trial&lt;/keyword&gt;&lt;/keywords&gt;&lt;dates&gt;&lt;year&gt;2015&lt;/year&gt;&lt;/dates&gt;&lt;orig-pub&gt;Yes&lt;/orig-pub&gt;&lt;isbn&gt;2000-8066 (Print)&amp;#xD;2000-8066&lt;/isbn&gt;&lt;accession-num&gt;25989952&lt;/accession-num&gt;&lt;urls&gt;&lt;related-urls&gt;&lt;url&gt;https://www.ncbi.nlm.nih.gov/pmc/articles/PMC4438099/pdf/EJPT-6-27414.pdf&lt;/url&gt;&lt;/related-urls&gt;&lt;/urls&gt;&lt;custom2&gt;PMC4438099&lt;/custom2&gt;&lt;electronic-resource-num&gt;10.3402/ejpt.v6.27414&lt;/electronic-resource-num&gt;&lt;remote-database-provider&gt;NLM&lt;/remote-database-provider&gt;&lt;language&gt;eng&lt;/language&gt;&lt;/record&gt;&lt;/Cite&gt;&lt;/EndNote&gt;</w:instrText>
            </w:r>
            <w:r w:rsidRPr="0097598A">
              <w:rPr>
                <w:sz w:val="18"/>
                <w:szCs w:val="18"/>
              </w:rPr>
              <w:fldChar w:fldCharType="separate"/>
            </w:r>
            <w:r w:rsidR="00822AD2" w:rsidRPr="0097598A">
              <w:rPr>
                <w:noProof/>
                <w:sz w:val="18"/>
                <w:szCs w:val="18"/>
              </w:rPr>
              <w:t>[47]</w:t>
            </w:r>
            <w:r w:rsidRPr="0097598A">
              <w:rPr>
                <w:sz w:val="18"/>
                <w:szCs w:val="18"/>
              </w:rPr>
              <w:fldChar w:fldCharType="end"/>
            </w:r>
          </w:p>
        </w:tc>
        <w:tc>
          <w:tcPr>
            <w:tcW w:w="1190" w:type="dxa"/>
            <w:tcBorders>
              <w:top w:val="single" w:sz="4" w:space="0" w:color="BFBFBF"/>
              <w:left w:val="nil"/>
              <w:bottom w:val="single" w:sz="4" w:space="0" w:color="D9D9D9"/>
              <w:right w:val="nil"/>
            </w:tcBorders>
            <w:shd w:val="clear" w:color="auto" w:fill="FFFFFF"/>
            <w:vAlign w:val="center"/>
          </w:tcPr>
          <w:p w14:paraId="547E3DF0" w14:textId="77777777" w:rsidR="00E46378" w:rsidRPr="0097598A" w:rsidRDefault="00B44BDC">
            <w:pPr>
              <w:spacing w:before="0" w:after="0" w:line="240" w:lineRule="auto"/>
              <w:jc w:val="center"/>
              <w:rPr>
                <w:sz w:val="18"/>
                <w:szCs w:val="18"/>
              </w:rPr>
            </w:pPr>
            <w:r w:rsidRPr="0097598A">
              <w:rPr>
                <w:sz w:val="18"/>
                <w:szCs w:val="18"/>
              </w:rPr>
              <w:t>Turkey</w:t>
            </w:r>
          </w:p>
        </w:tc>
        <w:tc>
          <w:tcPr>
            <w:tcW w:w="1060" w:type="dxa"/>
            <w:tcBorders>
              <w:top w:val="single" w:sz="4" w:space="0" w:color="BFBFBF"/>
              <w:left w:val="nil"/>
              <w:bottom w:val="single" w:sz="4" w:space="0" w:color="D9D9D9"/>
              <w:right w:val="nil"/>
            </w:tcBorders>
            <w:shd w:val="clear" w:color="auto" w:fill="FFFFFF"/>
            <w:vAlign w:val="center"/>
          </w:tcPr>
          <w:p w14:paraId="0A1B0B57" w14:textId="77777777" w:rsidR="00E46378" w:rsidRPr="0097598A" w:rsidRDefault="00B44BDC">
            <w:pPr>
              <w:spacing w:before="0" w:after="0" w:line="240" w:lineRule="auto"/>
              <w:jc w:val="center"/>
              <w:rPr>
                <w:sz w:val="18"/>
                <w:szCs w:val="18"/>
              </w:rPr>
            </w:pPr>
            <w:r w:rsidRPr="0097598A">
              <w:rPr>
                <w:sz w:val="18"/>
                <w:szCs w:val="18"/>
              </w:rPr>
              <w:t>2015</w:t>
            </w:r>
          </w:p>
        </w:tc>
        <w:tc>
          <w:tcPr>
            <w:tcW w:w="2276" w:type="dxa"/>
            <w:tcBorders>
              <w:top w:val="single" w:sz="4" w:space="0" w:color="BFBFBF"/>
              <w:left w:val="nil"/>
              <w:bottom w:val="single" w:sz="4" w:space="0" w:color="D9D9D9"/>
              <w:right w:val="nil"/>
            </w:tcBorders>
            <w:shd w:val="clear" w:color="auto" w:fill="FFFFFF"/>
            <w:vAlign w:val="center"/>
          </w:tcPr>
          <w:p w14:paraId="4A8EB257" w14:textId="77777777" w:rsidR="00E46378" w:rsidRPr="0097598A" w:rsidRDefault="00B44BDC">
            <w:pPr>
              <w:spacing w:before="0" w:after="0" w:line="240" w:lineRule="auto"/>
              <w:jc w:val="center"/>
              <w:rPr>
                <w:sz w:val="18"/>
                <w:szCs w:val="18"/>
              </w:rPr>
            </w:pPr>
            <w:r w:rsidRPr="0097598A">
              <w:rPr>
                <w:sz w:val="18"/>
                <w:szCs w:val="18"/>
              </w:rPr>
              <w:t>Syrian refugees</w:t>
            </w:r>
          </w:p>
        </w:tc>
        <w:tc>
          <w:tcPr>
            <w:tcW w:w="2013" w:type="dxa"/>
            <w:tcBorders>
              <w:top w:val="single" w:sz="4" w:space="0" w:color="BFBFBF"/>
              <w:left w:val="nil"/>
              <w:bottom w:val="single" w:sz="4" w:space="0" w:color="D9D9D9"/>
              <w:right w:val="nil"/>
            </w:tcBorders>
            <w:shd w:val="clear" w:color="auto" w:fill="FFFFFF"/>
            <w:vAlign w:val="center"/>
          </w:tcPr>
          <w:p w14:paraId="5F5C941D" w14:textId="77777777" w:rsidR="00E46378" w:rsidRPr="0097598A" w:rsidRDefault="00B44BDC">
            <w:pPr>
              <w:spacing w:before="0" w:after="0" w:line="240" w:lineRule="auto"/>
              <w:jc w:val="center"/>
              <w:rPr>
                <w:sz w:val="18"/>
                <w:szCs w:val="18"/>
              </w:rPr>
            </w:pPr>
            <w:r w:rsidRPr="0097598A">
              <w:rPr>
                <w:sz w:val="18"/>
                <w:szCs w:val="18"/>
              </w:rPr>
              <w:t>29 patients</w:t>
            </w:r>
          </w:p>
        </w:tc>
        <w:tc>
          <w:tcPr>
            <w:tcW w:w="1010" w:type="dxa"/>
            <w:tcBorders>
              <w:top w:val="single" w:sz="4" w:space="0" w:color="BFBFBF"/>
              <w:left w:val="nil"/>
              <w:bottom w:val="single" w:sz="4" w:space="0" w:color="D9D9D9"/>
              <w:right w:val="nil"/>
            </w:tcBorders>
            <w:shd w:val="clear" w:color="auto" w:fill="FFFFFF"/>
            <w:vAlign w:val="center"/>
          </w:tcPr>
          <w:p w14:paraId="7DAAF493" w14:textId="77777777" w:rsidR="00E46378" w:rsidRPr="0097598A" w:rsidRDefault="00B44BDC">
            <w:pPr>
              <w:spacing w:before="0" w:after="0" w:line="240" w:lineRule="auto"/>
              <w:jc w:val="center"/>
              <w:rPr>
                <w:sz w:val="18"/>
                <w:szCs w:val="18"/>
              </w:rPr>
            </w:pPr>
            <w:r w:rsidRPr="0097598A">
              <w:rPr>
                <w:sz w:val="18"/>
                <w:szCs w:val="18"/>
              </w:rPr>
              <w:t>IES-R</w:t>
            </w:r>
          </w:p>
        </w:tc>
        <w:tc>
          <w:tcPr>
            <w:tcW w:w="2457" w:type="dxa"/>
            <w:tcBorders>
              <w:top w:val="single" w:sz="4" w:space="0" w:color="BFBFBF"/>
              <w:left w:val="nil"/>
              <w:bottom w:val="single" w:sz="4" w:space="0" w:color="D9D9D9"/>
              <w:right w:val="nil"/>
            </w:tcBorders>
            <w:shd w:val="clear" w:color="auto" w:fill="FFFFFF"/>
            <w:vAlign w:val="center"/>
          </w:tcPr>
          <w:p w14:paraId="227595A7" w14:textId="77777777" w:rsidR="00E46378" w:rsidRPr="0097598A" w:rsidRDefault="00B44BDC">
            <w:pPr>
              <w:spacing w:before="0" w:after="0" w:line="240" w:lineRule="auto"/>
              <w:jc w:val="center"/>
              <w:rPr>
                <w:sz w:val="18"/>
                <w:szCs w:val="18"/>
              </w:rPr>
            </w:pPr>
            <w:r w:rsidRPr="0097598A">
              <w:rPr>
                <w:sz w:val="18"/>
                <w:szCs w:val="18"/>
              </w:rPr>
              <w:t>EMDR</w:t>
            </w:r>
          </w:p>
        </w:tc>
        <w:tc>
          <w:tcPr>
            <w:tcW w:w="2288" w:type="dxa"/>
            <w:tcBorders>
              <w:top w:val="single" w:sz="4" w:space="0" w:color="BFBFBF"/>
              <w:left w:val="nil"/>
              <w:bottom w:val="single" w:sz="4" w:space="0" w:color="D9D9D9"/>
              <w:right w:val="nil"/>
            </w:tcBorders>
            <w:shd w:val="clear" w:color="auto" w:fill="FFFFFF"/>
            <w:vAlign w:val="center"/>
          </w:tcPr>
          <w:p w14:paraId="13FAF107" w14:textId="77777777" w:rsidR="00E46378" w:rsidRPr="0097598A" w:rsidRDefault="00B44BDC">
            <w:pPr>
              <w:spacing w:before="0" w:after="0" w:line="240" w:lineRule="auto"/>
              <w:jc w:val="center"/>
              <w:rPr>
                <w:sz w:val="18"/>
                <w:szCs w:val="18"/>
              </w:rPr>
            </w:pPr>
            <w:r w:rsidRPr="0097598A">
              <w:rPr>
                <w:sz w:val="18"/>
                <w:szCs w:val="18"/>
              </w:rPr>
              <w:t>Waitlist</w:t>
            </w:r>
          </w:p>
        </w:tc>
      </w:tr>
      <w:tr w:rsidR="00E46378" w:rsidRPr="0097598A" w14:paraId="3285CE3E"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3B80B600" w14:textId="454C83C8" w:rsidR="00E46378" w:rsidRPr="0097598A" w:rsidRDefault="00B44BDC">
            <w:pPr>
              <w:spacing w:before="0" w:after="0" w:line="240" w:lineRule="auto"/>
              <w:jc w:val="center"/>
              <w:rPr>
                <w:sz w:val="18"/>
                <w:szCs w:val="18"/>
              </w:rPr>
            </w:pPr>
            <w:r w:rsidRPr="0097598A">
              <w:rPr>
                <w:sz w:val="18"/>
                <w:szCs w:val="18"/>
              </w:rPr>
              <w:t xml:space="preserve">Akbarian </w:t>
            </w:r>
            <w:r w:rsidRPr="0097598A">
              <w:rPr>
                <w:sz w:val="18"/>
                <w:szCs w:val="18"/>
              </w:rPr>
              <w:fldChar w:fldCharType="begin">
                <w:fldData xml:space="preserve">PEVuZE5vdGU+PENpdGU+PEF1dGhvcj5Ba2JhcmlhbjwvQXV0aG9yPjxZZWFyPjIwMTU8L1llYXI+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=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PEVuZE5vdGU+PENpdGU+PEF1dGhvcj5Ba2JhcmlhbjwvQXV0aG9yPjxZZWFyPjIwMTU8L1llYXI+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=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[29]</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53D2E688" w14:textId="77777777" w:rsidR="00E46378" w:rsidRPr="0097598A" w:rsidRDefault="00B44BDC">
            <w:pPr>
              <w:spacing w:before="0" w:after="0" w:line="240" w:lineRule="auto"/>
              <w:jc w:val="center"/>
              <w:rPr>
                <w:sz w:val="18"/>
                <w:szCs w:val="18"/>
              </w:rPr>
            </w:pPr>
            <w:r w:rsidRPr="0097598A">
              <w:rPr>
                <w:sz w:val="18"/>
                <w:szCs w:val="18"/>
              </w:rPr>
              <w:t>Iran</w:t>
            </w:r>
          </w:p>
        </w:tc>
        <w:tc>
          <w:tcPr>
            <w:tcW w:w="1060" w:type="dxa"/>
            <w:tcBorders>
              <w:top w:val="single" w:sz="4" w:space="0" w:color="D9D9D9"/>
              <w:left w:val="nil"/>
              <w:bottom w:val="single" w:sz="4" w:space="0" w:color="D9D9D9"/>
              <w:right w:val="nil"/>
            </w:tcBorders>
            <w:shd w:val="clear" w:color="auto" w:fill="FFFFFF"/>
            <w:vAlign w:val="center"/>
          </w:tcPr>
          <w:p w14:paraId="5CE2C2A6" w14:textId="77777777" w:rsidR="00E46378" w:rsidRPr="0097598A" w:rsidRDefault="00B44BDC">
            <w:pPr>
              <w:spacing w:before="0" w:after="0" w:line="240" w:lineRule="auto"/>
              <w:jc w:val="center"/>
              <w:rPr>
                <w:sz w:val="18"/>
                <w:szCs w:val="18"/>
              </w:rPr>
            </w:pPr>
            <w:r w:rsidRPr="0097598A">
              <w:rPr>
                <w:sz w:val="18"/>
                <w:szCs w:val="18"/>
              </w:rPr>
              <w:t>2015</w:t>
            </w:r>
          </w:p>
        </w:tc>
        <w:tc>
          <w:tcPr>
            <w:tcW w:w="2276" w:type="dxa"/>
            <w:tcBorders>
              <w:top w:val="single" w:sz="4" w:space="0" w:color="D9D9D9"/>
              <w:left w:val="nil"/>
              <w:bottom w:val="single" w:sz="4" w:space="0" w:color="D9D9D9"/>
              <w:right w:val="nil"/>
            </w:tcBorders>
            <w:shd w:val="clear" w:color="auto" w:fill="FFFFFF"/>
            <w:vAlign w:val="center"/>
          </w:tcPr>
          <w:p w14:paraId="025252F1" w14:textId="77777777" w:rsidR="00E46378" w:rsidRPr="0097598A" w:rsidRDefault="00B44BDC">
            <w:pPr>
              <w:spacing w:before="0" w:after="0" w:line="240" w:lineRule="auto"/>
              <w:jc w:val="center"/>
              <w:rPr>
                <w:sz w:val="18"/>
                <w:szCs w:val="18"/>
              </w:rPr>
            </w:pPr>
            <w:r w:rsidRPr="0097598A">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2B44ABF6" w14:textId="77777777" w:rsidR="00E46378" w:rsidRPr="0097598A" w:rsidRDefault="00B44BDC">
            <w:pPr>
              <w:spacing w:before="0" w:after="0" w:line="240" w:lineRule="auto"/>
              <w:jc w:val="center"/>
              <w:rPr>
                <w:sz w:val="18"/>
                <w:szCs w:val="18"/>
              </w:rPr>
            </w:pPr>
            <w:r w:rsidRPr="0097598A">
              <w:rPr>
                <w:sz w:val="18"/>
                <w:szCs w:val="18"/>
              </w:rPr>
              <w:t>28 patients</w:t>
            </w:r>
          </w:p>
        </w:tc>
        <w:tc>
          <w:tcPr>
            <w:tcW w:w="1010" w:type="dxa"/>
            <w:tcBorders>
              <w:top w:val="single" w:sz="4" w:space="0" w:color="D9D9D9"/>
              <w:left w:val="nil"/>
              <w:bottom w:val="single" w:sz="4" w:space="0" w:color="D9D9D9"/>
              <w:right w:val="nil"/>
            </w:tcBorders>
            <w:shd w:val="clear" w:color="auto" w:fill="FFFFFF"/>
            <w:vAlign w:val="center"/>
          </w:tcPr>
          <w:p w14:paraId="0485CFFE" w14:textId="77777777" w:rsidR="00E46378" w:rsidRPr="0097598A" w:rsidRDefault="00B44BDC">
            <w:pPr>
              <w:spacing w:before="0" w:after="0" w:line="240" w:lineRule="auto"/>
              <w:jc w:val="center"/>
              <w:rPr>
                <w:sz w:val="18"/>
                <w:szCs w:val="18"/>
              </w:rPr>
            </w:pPr>
            <w:r w:rsidRPr="0097598A">
              <w:rPr>
                <w:sz w:val="18"/>
                <w:szCs w:val="18"/>
              </w:rPr>
              <w:t>IES-R</w:t>
            </w:r>
          </w:p>
        </w:tc>
        <w:tc>
          <w:tcPr>
            <w:tcW w:w="2457" w:type="dxa"/>
            <w:tcBorders>
              <w:top w:val="single" w:sz="4" w:space="0" w:color="D9D9D9"/>
              <w:left w:val="nil"/>
              <w:bottom w:val="single" w:sz="4" w:space="0" w:color="D9D9D9"/>
              <w:right w:val="nil"/>
            </w:tcBorders>
            <w:shd w:val="clear" w:color="auto" w:fill="FFFFFF"/>
            <w:vAlign w:val="center"/>
          </w:tcPr>
          <w:p w14:paraId="1C8902AA" w14:textId="77777777" w:rsidR="00E46378" w:rsidRPr="0097598A" w:rsidRDefault="00B44BDC">
            <w:pPr>
              <w:spacing w:before="0" w:after="0" w:line="240" w:lineRule="auto"/>
              <w:jc w:val="center"/>
              <w:rPr>
                <w:sz w:val="18"/>
                <w:szCs w:val="18"/>
              </w:rPr>
            </w:pPr>
            <w:r w:rsidRPr="0097598A">
              <w:rPr>
                <w:sz w:val="18"/>
                <w:szCs w:val="18"/>
              </w:rPr>
              <w:t>CBT</w:t>
            </w:r>
          </w:p>
        </w:tc>
        <w:tc>
          <w:tcPr>
            <w:tcW w:w="2288" w:type="dxa"/>
            <w:tcBorders>
              <w:top w:val="single" w:sz="4" w:space="0" w:color="D9D9D9"/>
              <w:left w:val="nil"/>
              <w:bottom w:val="single" w:sz="4" w:space="0" w:color="D9D9D9"/>
              <w:right w:val="nil"/>
            </w:tcBorders>
            <w:shd w:val="clear" w:color="auto" w:fill="FFFFFF"/>
            <w:vAlign w:val="center"/>
          </w:tcPr>
          <w:p w14:paraId="4F3800DC" w14:textId="77777777" w:rsidR="00E46378" w:rsidRPr="0097598A" w:rsidRDefault="00B44BDC">
            <w:pPr>
              <w:spacing w:before="0" w:after="0" w:line="240" w:lineRule="auto"/>
              <w:jc w:val="center"/>
              <w:rPr>
                <w:sz w:val="18"/>
                <w:szCs w:val="18"/>
              </w:rPr>
            </w:pPr>
            <w:r w:rsidRPr="0097598A">
              <w:rPr>
                <w:sz w:val="18"/>
                <w:szCs w:val="18"/>
              </w:rPr>
              <w:t>MC waitlist</w:t>
            </w:r>
          </w:p>
        </w:tc>
      </w:tr>
      <w:tr w:rsidR="00E46378" w:rsidRPr="0097598A" w14:paraId="7947FE8B"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5245DD97" w14:textId="13F5B67B" w:rsidR="00E46378" w:rsidRPr="0097598A" w:rsidRDefault="00B44BDC">
            <w:pPr>
              <w:spacing w:before="0" w:after="0" w:line="240" w:lineRule="auto"/>
              <w:jc w:val="center"/>
              <w:rPr>
                <w:sz w:val="18"/>
                <w:szCs w:val="18"/>
              </w:rPr>
            </w:pPr>
            <w:r w:rsidRPr="0097598A">
              <w:rPr>
                <w:sz w:val="18"/>
                <w:szCs w:val="18"/>
              </w:rPr>
              <w:t xml:space="preserve">Barnett </w:t>
            </w:r>
            <w:r w:rsidRPr="0097598A">
              <w:rPr>
                <w:sz w:val="18"/>
                <w:szCs w:val="18"/>
              </w:rPr>
              <w:fldChar w:fldCharType="begin"/>
            </w:r>
            <w:r w:rsidR="00775A64" w:rsidRPr="0097598A">
              <w:rPr>
                <w:sz w:val="18"/>
                <w:szCs w:val="18"/>
              </w:rPr>
              <w:instrText xml:space="preserve"> ADDIN EN.CITE &lt;EndNote&gt;&lt;Cite&gt;&lt;Author&gt;Barnett&lt;/Author&gt;&lt;Year&gt;2002&lt;/Year&gt;&lt;RecNum&gt;85&lt;/RecNum&gt;&lt;DisplayText&gt;[96]&lt;/DisplayText&gt;&lt;record&gt;&lt;rec-number&gt;85&lt;/rec-number&gt;&lt;foreign-keys&gt;&lt;key app="EN" db-id="pr2ase2zotvdzfe59zupwvdaretsfwf00ft2" timestamp="1685021229"&gt;85&lt;/key&gt;&lt;/foreign-keys&gt;&lt;ref-type name="Journal Article"&gt;17&lt;/ref-type&gt;&lt;contributors&gt;&lt;authors&gt;&lt;author&gt;Barnett, S. D.&lt;/author&gt;&lt;author&gt;Tharwani, H. M.&lt;/author&gt;&lt;author&gt;Hertzberg, M. A.&lt;/author&gt;&lt;author&gt;Sutherland, S. M.&lt;/author&gt;&lt;author&gt;Connor, K. M.&lt;/author&gt;&lt;author&gt;Davidson, J. R.&lt;/author&gt;&lt;/authors&gt;&lt;/contributors&gt;&lt;auth-address&gt;Department of Psychiatry and Behavioral Sciences, Duke University Medical Center, Durham, NC 27710, USA. libsdb@bellsouth.net&lt;/auth-address&gt;&lt;titles&gt;&lt;title&gt;Tolerability of fluoxetine in posttraumatic stress disorder&lt;/title&gt;&lt;secondary-title&gt;Prog Neuropsychopharmacol Biol Psychiatry&lt;/secondary-title&gt;&lt;/titles&gt;&lt;periodical&gt;&lt;full-title&gt;Prog Neuropsychopharmacol Biol Psychiatry&lt;/full-title&gt;&lt;/periodical&gt;&lt;pages&gt;363-7&lt;/pages&gt;&lt;volume&gt;26&lt;/volume&gt;&lt;number&gt;2&lt;/number&gt;&lt;edition&gt;2002/02/02&lt;/edition&gt;&lt;keywords&gt;&lt;keyword&gt;Administration, Oral&lt;/keyword&gt;&lt;keyword&gt;Chi-Square Distribution&lt;/keyword&gt;&lt;keyword&gt;Double-Blind Method&lt;/keyword&gt;&lt;keyword&gt;Female&lt;/keyword&gt;&lt;keyword&gt;Fluoxetine/*adverse effects/*therapeutic use&lt;/keyword&gt;&lt;keyword&gt;Humans&lt;/keyword&gt;&lt;keyword&gt;Male&lt;/keyword&gt;&lt;keyword&gt;Selective Serotonin Reuptake Inhibitors/*adverse effects/*therapeutic use&lt;/keyword&gt;&lt;keyword&gt;Statistics, Nonparametric&lt;/keyword&gt;&lt;keyword&gt;Stress Disorders, Post-Traumatic/*drug therapy/psychology&lt;/keyword&gt;&lt;keyword&gt;Treatment Refusal&lt;/keyword&gt;&lt;/keywords&gt;&lt;dates&gt;&lt;year&gt;2002&lt;/year&gt;&lt;pub-dates&gt;&lt;date&gt;Feb&lt;/date&gt;&lt;/pub-dates&gt;&lt;/dates&gt;&lt;isbn&gt;0278-5846 (Print)&amp;#xD;0278-5846&lt;/isbn&gt;&lt;accession-num&gt;11822351&lt;/accession-num&gt;&lt;urls&gt;&lt;/urls&gt;&lt;electronic-resource-num&gt;10.1016/s0278-5846(01)00282-2&lt;/electronic-resource-num&gt;&lt;remote-database-provider&gt;NLM&lt;/remote-database-provider&gt;&lt;language&gt;eng&lt;/language&gt;&lt;/record&gt;&lt;/Cite&gt;&lt;/EndNote&gt;</w:instrText>
            </w:r>
            <w:r w:rsidRPr="0097598A">
              <w:rPr>
                <w:sz w:val="18"/>
                <w:szCs w:val="18"/>
              </w:rPr>
              <w:fldChar w:fldCharType="separate"/>
            </w:r>
            <w:r w:rsidR="00775A64" w:rsidRPr="0097598A">
              <w:rPr>
                <w:noProof/>
                <w:sz w:val="18"/>
                <w:szCs w:val="18"/>
              </w:rPr>
              <w:t>[96]</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5D52C51E"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4B60F2E1" w14:textId="77777777" w:rsidR="00E46378" w:rsidRPr="0097598A" w:rsidRDefault="00B44BDC">
            <w:pPr>
              <w:spacing w:before="0" w:after="0" w:line="240" w:lineRule="auto"/>
              <w:jc w:val="center"/>
              <w:rPr>
                <w:sz w:val="18"/>
                <w:szCs w:val="18"/>
              </w:rPr>
            </w:pPr>
            <w:r w:rsidRPr="0097598A">
              <w:rPr>
                <w:sz w:val="18"/>
                <w:szCs w:val="18"/>
              </w:rPr>
              <w:t>2002</w:t>
            </w:r>
          </w:p>
        </w:tc>
        <w:tc>
          <w:tcPr>
            <w:tcW w:w="2276" w:type="dxa"/>
            <w:tcBorders>
              <w:top w:val="single" w:sz="4" w:space="0" w:color="D9D9D9"/>
              <w:left w:val="nil"/>
              <w:bottom w:val="single" w:sz="4" w:space="0" w:color="D9D9D9"/>
              <w:right w:val="nil"/>
            </w:tcBorders>
            <w:shd w:val="clear" w:color="auto" w:fill="FFFFFF"/>
            <w:vAlign w:val="center"/>
          </w:tcPr>
          <w:p w14:paraId="6152798D" w14:textId="77777777" w:rsidR="00E46378" w:rsidRPr="0097598A" w:rsidRDefault="00B44BDC">
            <w:pPr>
              <w:spacing w:before="0" w:after="0" w:line="240" w:lineRule="auto"/>
              <w:jc w:val="center"/>
              <w:rPr>
                <w:sz w:val="18"/>
                <w:szCs w:val="18"/>
              </w:rPr>
            </w:pPr>
            <w:r w:rsidRPr="0097598A">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340E11EE" w14:textId="77777777" w:rsidR="00E46378" w:rsidRPr="0097598A" w:rsidRDefault="00B44BDC">
            <w:pPr>
              <w:spacing w:before="0" w:after="0" w:line="240" w:lineRule="auto"/>
              <w:jc w:val="center"/>
              <w:rPr>
                <w:sz w:val="18"/>
                <w:szCs w:val="18"/>
              </w:rPr>
            </w:pPr>
            <w:r w:rsidRPr="0097598A">
              <w:rPr>
                <w:sz w:val="18"/>
                <w:szCs w:val="18"/>
              </w:rPr>
              <w:t>65 patients</w:t>
            </w:r>
          </w:p>
        </w:tc>
        <w:tc>
          <w:tcPr>
            <w:tcW w:w="1010" w:type="dxa"/>
            <w:tcBorders>
              <w:top w:val="single" w:sz="4" w:space="0" w:color="D9D9D9"/>
              <w:left w:val="nil"/>
              <w:bottom w:val="single" w:sz="4" w:space="0" w:color="D9D9D9"/>
              <w:right w:val="nil"/>
            </w:tcBorders>
            <w:shd w:val="clear" w:color="auto" w:fill="FFFFFF"/>
            <w:vAlign w:val="center"/>
          </w:tcPr>
          <w:p w14:paraId="1AD2AD08" w14:textId="77777777" w:rsidR="00E46378" w:rsidRPr="0097598A" w:rsidRDefault="00B44BDC">
            <w:pPr>
              <w:spacing w:before="0" w:after="0" w:line="240" w:lineRule="auto"/>
              <w:jc w:val="center"/>
              <w:rPr>
                <w:sz w:val="18"/>
                <w:szCs w:val="18"/>
              </w:rPr>
            </w:pPr>
            <w:r w:rsidRPr="0097598A">
              <w:rPr>
                <w:sz w:val="18"/>
                <w:szCs w:val="18"/>
              </w:rPr>
              <w:t>SCID &amp; SIP</w:t>
            </w:r>
          </w:p>
        </w:tc>
        <w:tc>
          <w:tcPr>
            <w:tcW w:w="2457" w:type="dxa"/>
            <w:tcBorders>
              <w:top w:val="single" w:sz="4" w:space="0" w:color="D9D9D9"/>
              <w:left w:val="nil"/>
              <w:bottom w:val="single" w:sz="4" w:space="0" w:color="D9D9D9"/>
              <w:right w:val="nil"/>
            </w:tcBorders>
            <w:shd w:val="clear" w:color="auto" w:fill="FFFFFF"/>
            <w:vAlign w:val="center"/>
          </w:tcPr>
          <w:p w14:paraId="1F44D005" w14:textId="77777777" w:rsidR="00E46378" w:rsidRPr="0097598A" w:rsidRDefault="00B44BDC">
            <w:pPr>
              <w:spacing w:before="0" w:after="0" w:line="240" w:lineRule="auto"/>
              <w:jc w:val="center"/>
              <w:rPr>
                <w:sz w:val="18"/>
                <w:szCs w:val="18"/>
              </w:rPr>
            </w:pPr>
            <w:r w:rsidRPr="0097598A">
              <w:rPr>
                <w:sz w:val="18"/>
                <w:szCs w:val="18"/>
              </w:rPr>
              <w:t>Fluoxetine</w:t>
            </w:r>
          </w:p>
        </w:tc>
        <w:tc>
          <w:tcPr>
            <w:tcW w:w="2288" w:type="dxa"/>
            <w:tcBorders>
              <w:top w:val="single" w:sz="4" w:space="0" w:color="D9D9D9"/>
              <w:left w:val="nil"/>
              <w:bottom w:val="single" w:sz="4" w:space="0" w:color="D9D9D9"/>
              <w:right w:val="nil"/>
            </w:tcBorders>
            <w:shd w:val="clear" w:color="auto" w:fill="FFFFFF"/>
            <w:vAlign w:val="center"/>
          </w:tcPr>
          <w:p w14:paraId="2DED0791"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0F1000CD"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59FD1587" w14:textId="08D1AF7E" w:rsidR="00E46378" w:rsidRPr="0097598A" w:rsidRDefault="00B44BDC">
            <w:pPr>
              <w:spacing w:before="0" w:after="0" w:line="240" w:lineRule="auto"/>
              <w:jc w:val="center"/>
              <w:rPr>
                <w:sz w:val="18"/>
                <w:szCs w:val="18"/>
              </w:rPr>
            </w:pPr>
            <w:r w:rsidRPr="0097598A">
              <w:rPr>
                <w:sz w:val="18"/>
                <w:szCs w:val="18"/>
              </w:rPr>
              <w:t xml:space="preserve">Bartzokis </w:t>
            </w:r>
            <w:r w:rsidRPr="0097598A">
              <w:rPr>
                <w:sz w:val="18"/>
                <w:szCs w:val="18"/>
              </w:rPr>
              <w:fldChar w:fldCharType="begin"/>
            </w:r>
            <w:r w:rsidR="00775A64" w:rsidRPr="0097598A">
              <w:rPr>
                <w:sz w:val="18"/>
                <w:szCs w:val="18"/>
              </w:rPr>
              <w:instrText xml:space="preserve"> ADDIN EN.CITE &lt;EndNote&gt;&lt;Cite&gt;&lt;Author&gt;Bartzokis&lt;/Author&gt;&lt;Year&gt;2005&lt;/Year&gt;&lt;RecNum&gt;66&lt;/RecNum&gt;&lt;DisplayText&gt;[67]&lt;/DisplayText&gt;&lt;record&gt;&lt;rec-number&gt;66&lt;/rec-number&gt;&lt;foreign-keys&gt;&lt;key app="EN" db-id="pr2ase2zotvdzfe59zupwvdaretsfwf00ft2" timestamp="1680243725"&gt;66&lt;/key&gt;&lt;/foreign-keys&gt;&lt;ref-type name="Journal Article"&gt;17&lt;/ref-type&gt;&lt;contributors&gt;&lt;authors&gt;&lt;author&gt;Bartzokis, G.&lt;/author&gt;&lt;author&gt;Lu, P. H.&lt;/author&gt;&lt;author&gt;Turner, J.&lt;/author&gt;&lt;author&gt;Mintz, J.&lt;/author&gt;&lt;author&gt;Saunders, C. S.&lt;/author&gt;&lt;/authors&gt;&lt;secondary-authors&gt;&lt;author&gt;yes&lt;/author&gt;&lt;/secondary-authors&gt;&lt;/contributors&gt;&lt;auth-address&gt;Department of Neurology, University of California School of Medicine, Los Angeles, California, USA. gbar@ucla.edu&lt;/auth-address&gt;&lt;titles&gt;&lt;title&gt;Adjunctive risperidone in the treatment of chronic combat-related posttraumatic stress disorder&lt;/title&gt;&lt;secondary-title&gt;Biol Psychiatry&lt;/secondary-title&gt;&lt;/titles&gt;&lt;periodical&gt;&lt;full-title&gt;Biol Psychiatry&lt;/full-title&gt;&lt;/periodical&gt;&lt;pages&gt;474-9&lt;/pages&gt;&lt;volume&gt;57&lt;/volume&gt;&lt;number&gt;5&lt;/number&gt;&lt;keywords&gt;&lt;keyword&gt;Adult&lt;/keyword&gt;&lt;keyword&gt;Antipsychotic Agents/*therapeutic use&lt;/keyword&gt;&lt;keyword&gt;Double-Blind Method&lt;/keyword&gt;&lt;keyword&gt;Drug Evaluation&lt;/keyword&gt;&lt;keyword&gt;Follow-Up Studies&lt;/keyword&gt;&lt;keyword&gt;Humans&lt;/keyword&gt;&lt;keyword&gt;Male&lt;/keyword&gt;&lt;keyword&gt;Middle Aged&lt;/keyword&gt;&lt;keyword&gt;Placebos&lt;/keyword&gt;&lt;keyword&gt;Psychiatric Status Rating Scales&lt;/keyword&gt;&lt;keyword&gt;Risperidone/*therapeutic use&lt;/keyword&gt;&lt;keyword&gt;Stress Disorders, Post-Traumatic/*drug therapy&lt;/keyword&gt;&lt;keyword&gt;Treatment Outcome&lt;/keyword&gt;&lt;keyword&gt;Veterans&lt;/keyword&gt;&lt;keyword&gt;*Warfare&lt;/keyword&gt;&lt;/keywords&gt;&lt;dates&gt;&lt;year&gt;2005&lt;/year&gt;&lt;pub-dates&gt;&lt;date&gt;Mar 1&lt;/date&gt;&lt;/pub-dates&gt;&lt;/dates&gt;&lt;isbn&gt;0006-3223 (Print)&amp;#xD;0006-3223&lt;/isbn&gt;&lt;accession-num&gt;15737661&lt;/accession-num&gt;&lt;urls&gt;&lt;related-urls&gt;&lt;url&gt;https://www.biologicalpsychiatryjournal.com/article/S0006-3223(04)01262-4/fulltext&lt;/url&gt;&lt;/related-urls&gt;&lt;/urls&gt;&lt;electronic-resource-num&gt;10.1016/j.biopsych.2004.11.039&lt;/electronic-resource-num&gt;&lt;remote-database-provider&gt;NLM&lt;/remote-database-provider&gt;&lt;language&gt;eng&lt;/language&gt;&lt;/record&gt;&lt;/Cite&gt;&lt;/EndNote&gt;</w:instrText>
            </w:r>
            <w:r w:rsidRPr="0097598A">
              <w:rPr>
                <w:sz w:val="18"/>
                <w:szCs w:val="18"/>
              </w:rPr>
              <w:fldChar w:fldCharType="separate"/>
            </w:r>
            <w:r w:rsidR="00775A64" w:rsidRPr="0097598A">
              <w:rPr>
                <w:noProof/>
                <w:sz w:val="18"/>
                <w:szCs w:val="18"/>
              </w:rPr>
              <w:t>[67]</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5D2FBFC5"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0BDCDFB5" w14:textId="77777777" w:rsidR="00E46378" w:rsidRPr="0097598A" w:rsidRDefault="00B44BDC">
            <w:pPr>
              <w:spacing w:before="0" w:after="0" w:line="240" w:lineRule="auto"/>
              <w:jc w:val="center"/>
              <w:rPr>
                <w:sz w:val="18"/>
                <w:szCs w:val="18"/>
              </w:rPr>
            </w:pPr>
            <w:r w:rsidRPr="0097598A">
              <w:rPr>
                <w:sz w:val="18"/>
                <w:szCs w:val="18"/>
              </w:rPr>
              <w:t>2005</w:t>
            </w:r>
          </w:p>
        </w:tc>
        <w:tc>
          <w:tcPr>
            <w:tcW w:w="2276" w:type="dxa"/>
            <w:tcBorders>
              <w:top w:val="single" w:sz="4" w:space="0" w:color="D9D9D9"/>
              <w:left w:val="nil"/>
              <w:bottom w:val="single" w:sz="4" w:space="0" w:color="D9D9D9"/>
              <w:right w:val="nil"/>
            </w:tcBorders>
            <w:shd w:val="clear" w:color="auto" w:fill="FFFFFF"/>
            <w:vAlign w:val="center"/>
          </w:tcPr>
          <w:p w14:paraId="337ECEE3" w14:textId="77777777" w:rsidR="00E46378" w:rsidRPr="0097598A" w:rsidRDefault="00B44BDC">
            <w:pPr>
              <w:spacing w:before="0" w:after="0" w:line="240" w:lineRule="auto"/>
              <w:jc w:val="center"/>
              <w:rPr>
                <w:sz w:val="18"/>
                <w:szCs w:val="18"/>
              </w:rPr>
            </w:pPr>
            <w:r w:rsidRPr="0097598A">
              <w:rPr>
                <w:sz w:val="18"/>
                <w:szCs w:val="18"/>
              </w:rPr>
              <w:t>Veterans</w:t>
            </w:r>
          </w:p>
        </w:tc>
        <w:tc>
          <w:tcPr>
            <w:tcW w:w="2013" w:type="dxa"/>
            <w:tcBorders>
              <w:top w:val="single" w:sz="4" w:space="0" w:color="D9D9D9"/>
              <w:left w:val="nil"/>
              <w:bottom w:val="single" w:sz="4" w:space="0" w:color="D9D9D9"/>
              <w:right w:val="nil"/>
            </w:tcBorders>
            <w:shd w:val="clear" w:color="auto" w:fill="FFFFFF"/>
            <w:vAlign w:val="center"/>
          </w:tcPr>
          <w:p w14:paraId="22D3B3C8" w14:textId="77777777" w:rsidR="00E46378" w:rsidRPr="0097598A" w:rsidRDefault="00B44BDC">
            <w:pPr>
              <w:spacing w:before="0" w:after="0" w:line="240" w:lineRule="auto"/>
              <w:jc w:val="center"/>
              <w:rPr>
                <w:sz w:val="18"/>
                <w:szCs w:val="18"/>
              </w:rPr>
            </w:pPr>
            <w:r w:rsidRPr="0097598A">
              <w:rPr>
                <w:sz w:val="18"/>
                <w:szCs w:val="18"/>
              </w:rPr>
              <w:t>65 patients</w:t>
            </w:r>
          </w:p>
        </w:tc>
        <w:tc>
          <w:tcPr>
            <w:tcW w:w="1010" w:type="dxa"/>
            <w:tcBorders>
              <w:top w:val="single" w:sz="4" w:space="0" w:color="D9D9D9"/>
              <w:left w:val="nil"/>
              <w:bottom w:val="single" w:sz="4" w:space="0" w:color="D9D9D9"/>
              <w:right w:val="nil"/>
            </w:tcBorders>
            <w:shd w:val="clear" w:color="auto" w:fill="FFFFFF"/>
            <w:vAlign w:val="center"/>
          </w:tcPr>
          <w:p w14:paraId="2EA4C6EA"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026FCEE3" w14:textId="77777777" w:rsidR="00E46378" w:rsidRPr="0097598A" w:rsidRDefault="00B44BDC">
            <w:pPr>
              <w:spacing w:before="0" w:after="0" w:line="240" w:lineRule="auto"/>
              <w:jc w:val="center"/>
              <w:rPr>
                <w:sz w:val="18"/>
                <w:szCs w:val="18"/>
              </w:rPr>
            </w:pPr>
            <w:r w:rsidRPr="0097598A">
              <w:rPr>
                <w:sz w:val="18"/>
                <w:szCs w:val="18"/>
              </w:rPr>
              <w:t>Risperidone</w:t>
            </w:r>
          </w:p>
        </w:tc>
        <w:tc>
          <w:tcPr>
            <w:tcW w:w="2288" w:type="dxa"/>
            <w:tcBorders>
              <w:top w:val="single" w:sz="4" w:space="0" w:color="D9D9D9"/>
              <w:left w:val="nil"/>
              <w:bottom w:val="single" w:sz="4" w:space="0" w:color="D9D9D9"/>
              <w:right w:val="nil"/>
            </w:tcBorders>
            <w:shd w:val="clear" w:color="auto" w:fill="FFFFFF"/>
            <w:vAlign w:val="center"/>
          </w:tcPr>
          <w:p w14:paraId="16607FB5"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34195C02"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73FB6BDF" w14:textId="78AC07AC" w:rsidR="00E46378" w:rsidRPr="0097598A" w:rsidRDefault="00B44BDC">
            <w:pPr>
              <w:spacing w:before="0" w:after="0" w:line="240" w:lineRule="auto"/>
              <w:jc w:val="center"/>
              <w:rPr>
                <w:sz w:val="18"/>
                <w:szCs w:val="18"/>
              </w:rPr>
            </w:pPr>
            <w:r w:rsidRPr="0097598A">
              <w:rPr>
                <w:sz w:val="18"/>
                <w:szCs w:val="18"/>
              </w:rPr>
              <w:t xml:space="preserve">Beck </w:t>
            </w:r>
            <w:r w:rsidRPr="0097598A">
              <w:rPr>
                <w:sz w:val="18"/>
                <w:szCs w:val="18"/>
              </w:rPr>
              <w:fldChar w:fldCharType="begin"/>
            </w:r>
            <w:r w:rsidR="00822AD2" w:rsidRPr="0097598A">
              <w:rPr>
                <w:sz w:val="18"/>
                <w:szCs w:val="18"/>
              </w:rPr>
              <w:instrText xml:space="preserve"> ADDIN EN.CITE &lt;EndNote&gt;&lt;Cite&gt;&lt;Author&gt;Beck&lt;/Author&gt;&lt;Year&gt;2009&lt;/Year&gt;&lt;RecNum&gt;91&lt;/RecNum&gt;&lt;DisplayText&gt;[34]&lt;/DisplayText&gt;&lt;record&gt;&lt;rec-number&gt;91&lt;/rec-number&gt;&lt;foreign-keys&gt;&lt;key app="EN" db-id="pr2ase2zotvdzfe59zupwvdaretsfwf00ft2" timestamp="1685021236"&gt;91&lt;/key&gt;&lt;/foreign-keys&gt;&lt;ref-type name="Journal Article"&gt;17&lt;/ref-type&gt;&lt;contributors&gt;&lt;authors&gt;&lt;author&gt;Beck, J. G.&lt;/author&gt;&lt;author&gt;Coffey, S. F.&lt;/author&gt;&lt;author&gt;Foy, D. W.&lt;/author&gt;&lt;author&gt;Keane, T. M.&lt;/author&gt;&lt;author&gt;Blanchard, E. B.&lt;/author&gt;&lt;/authors&gt;&lt;/contributors&gt;&lt;auth-address&gt;Department of Psychology, University of Memphis, Memphis, TN 38152, USA. jgbeck@memphis.edu&lt;/auth-address&gt;&lt;titles&gt;&lt;title&gt;Group cognitive behavior therapy for chronic posttraumatic stress disorder: an initial randomized pilot study&lt;/title&gt;&lt;secondary-title&gt;Behav Ther&lt;/secondary-title&gt;&lt;/titles&gt;&lt;periodical&gt;&lt;full-title&gt;Behav Ther&lt;/full-title&gt;&lt;/periodical&gt;&lt;pages&gt;82-92&lt;/pages&gt;&lt;volume&gt;40&lt;/volume&gt;&lt;number&gt;1&lt;/number&gt;&lt;edition&gt;2009/02/04&lt;/edition&gt;&lt;keywords&gt;&lt;keyword&gt;Accidents, Traffic/*psychology&lt;/keyword&gt;&lt;keyword&gt;Anxiety/physiopathology/psychology/therapy&lt;/keyword&gt;&lt;keyword&gt;Cognitive Behavioral Therapy/*methods&lt;/keyword&gt;&lt;keyword&gt;Depression/physiopathology/psychology/therapy&lt;/keyword&gt;&lt;keyword&gt;Female&lt;/keyword&gt;&lt;keyword&gt;Follow-Up Studies&lt;/keyword&gt;&lt;keyword&gt;Humans&lt;/keyword&gt;&lt;keyword&gt;Male&lt;/keyword&gt;&lt;keyword&gt;Pain Measurement/methods&lt;/keyword&gt;&lt;keyword&gt;Patient Satisfaction/*statistics &amp;amp; numerical data&lt;/keyword&gt;&lt;keyword&gt;Pilot Projects&lt;/keyword&gt;&lt;keyword&gt;Psychotherapy, Group/methods&lt;/keyword&gt;&lt;keyword&gt;Stress Disorders, Post-Traumatic/diagnosis/psychology/*therapy&lt;/keyword&gt;&lt;keyword&gt;Treatment Outcome&lt;/keyword&gt;&lt;/keywords&gt;&lt;dates&gt;&lt;year&gt;2009&lt;/year&gt;&lt;pub-dates&gt;&lt;date&gt;Mar&lt;/date&gt;&lt;/pub-dates&gt;&lt;/dates&gt;&lt;isbn&gt;0005-7894&lt;/isbn&gt;&lt;accession-num&gt;19187819&lt;/accession-num&gt;&lt;urls&gt;&lt;/urls&gt;&lt;electronic-resource-num&gt;10.1016/j.beth.2008.01.003&lt;/electronic-resource-num&gt;&lt;remote-database-provider&gt;NLM&lt;/remote-database-provider&gt;&lt;language&gt;eng&lt;/language&gt;&lt;/record&gt;&lt;/Cite&gt;&lt;/EndNote&gt;</w:instrText>
            </w:r>
            <w:r w:rsidRPr="0097598A">
              <w:rPr>
                <w:sz w:val="18"/>
                <w:szCs w:val="18"/>
              </w:rPr>
              <w:fldChar w:fldCharType="separate"/>
            </w:r>
            <w:r w:rsidR="00822AD2" w:rsidRPr="0097598A">
              <w:rPr>
                <w:noProof/>
                <w:sz w:val="18"/>
                <w:szCs w:val="18"/>
              </w:rPr>
              <w:t>[34]</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0F663B15"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5FF54BD9" w14:textId="77777777" w:rsidR="00E46378" w:rsidRPr="0097598A" w:rsidRDefault="00B44BDC">
            <w:pPr>
              <w:spacing w:before="0" w:after="0" w:line="240" w:lineRule="auto"/>
              <w:jc w:val="center"/>
              <w:rPr>
                <w:sz w:val="18"/>
                <w:szCs w:val="18"/>
              </w:rPr>
            </w:pPr>
            <w:r w:rsidRPr="0097598A">
              <w:rPr>
                <w:sz w:val="18"/>
                <w:szCs w:val="18"/>
              </w:rPr>
              <w:t>2009</w:t>
            </w:r>
          </w:p>
        </w:tc>
        <w:tc>
          <w:tcPr>
            <w:tcW w:w="2276" w:type="dxa"/>
            <w:tcBorders>
              <w:top w:val="single" w:sz="4" w:space="0" w:color="D9D9D9"/>
              <w:left w:val="nil"/>
              <w:bottom w:val="single" w:sz="4" w:space="0" w:color="D9D9D9"/>
              <w:right w:val="nil"/>
            </w:tcBorders>
            <w:shd w:val="clear" w:color="auto" w:fill="FFFFFF"/>
            <w:vAlign w:val="center"/>
          </w:tcPr>
          <w:p w14:paraId="606BBF03" w14:textId="77777777" w:rsidR="00E46378" w:rsidRPr="0097598A" w:rsidRDefault="00B44BDC">
            <w:pPr>
              <w:spacing w:before="0" w:after="0" w:line="240" w:lineRule="auto"/>
              <w:jc w:val="center"/>
              <w:rPr>
                <w:sz w:val="18"/>
                <w:szCs w:val="18"/>
              </w:rPr>
            </w:pPr>
            <w:r w:rsidRPr="0097598A">
              <w:rPr>
                <w:sz w:val="18"/>
                <w:szCs w:val="18"/>
              </w:rPr>
              <w:t>MVA survivors</w:t>
            </w:r>
          </w:p>
        </w:tc>
        <w:tc>
          <w:tcPr>
            <w:tcW w:w="2013" w:type="dxa"/>
            <w:tcBorders>
              <w:top w:val="single" w:sz="4" w:space="0" w:color="D9D9D9"/>
              <w:left w:val="nil"/>
              <w:bottom w:val="single" w:sz="4" w:space="0" w:color="D9D9D9"/>
              <w:right w:val="nil"/>
            </w:tcBorders>
            <w:shd w:val="clear" w:color="auto" w:fill="FFFFFF"/>
            <w:vAlign w:val="center"/>
          </w:tcPr>
          <w:p w14:paraId="208BC79C" w14:textId="77777777" w:rsidR="00E46378" w:rsidRPr="0097598A" w:rsidRDefault="00B44BDC">
            <w:pPr>
              <w:spacing w:before="0" w:after="0" w:line="240" w:lineRule="auto"/>
              <w:jc w:val="center"/>
              <w:rPr>
                <w:sz w:val="18"/>
                <w:szCs w:val="18"/>
              </w:rPr>
            </w:pPr>
            <w:r w:rsidRPr="0097598A">
              <w:rPr>
                <w:sz w:val="18"/>
                <w:szCs w:val="18"/>
              </w:rPr>
              <w:t>44 patients</w:t>
            </w:r>
          </w:p>
        </w:tc>
        <w:tc>
          <w:tcPr>
            <w:tcW w:w="1010" w:type="dxa"/>
            <w:tcBorders>
              <w:top w:val="single" w:sz="4" w:space="0" w:color="D9D9D9"/>
              <w:left w:val="nil"/>
              <w:bottom w:val="single" w:sz="4" w:space="0" w:color="D9D9D9"/>
              <w:right w:val="nil"/>
            </w:tcBorders>
            <w:shd w:val="clear" w:color="auto" w:fill="FFFFFF"/>
            <w:vAlign w:val="center"/>
          </w:tcPr>
          <w:p w14:paraId="2D756644"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0BE11A32" w14:textId="77777777" w:rsidR="00E46378" w:rsidRPr="0097598A" w:rsidRDefault="00B44BDC">
            <w:pPr>
              <w:spacing w:before="0" w:after="0" w:line="240" w:lineRule="auto"/>
              <w:jc w:val="center"/>
              <w:rPr>
                <w:sz w:val="18"/>
                <w:szCs w:val="18"/>
              </w:rPr>
            </w:pPr>
            <w:r w:rsidRPr="0097598A">
              <w:rPr>
                <w:sz w:val="18"/>
                <w:szCs w:val="18"/>
              </w:rPr>
              <w:t>Group CBT</w:t>
            </w:r>
          </w:p>
        </w:tc>
        <w:tc>
          <w:tcPr>
            <w:tcW w:w="2288" w:type="dxa"/>
            <w:tcBorders>
              <w:top w:val="single" w:sz="4" w:space="0" w:color="D9D9D9"/>
              <w:left w:val="nil"/>
              <w:bottom w:val="single" w:sz="4" w:space="0" w:color="D9D9D9"/>
              <w:right w:val="nil"/>
            </w:tcBorders>
            <w:shd w:val="clear" w:color="auto" w:fill="FFFFFF"/>
            <w:vAlign w:val="center"/>
          </w:tcPr>
          <w:p w14:paraId="55B69B52" w14:textId="77777777" w:rsidR="00E46378" w:rsidRPr="0097598A" w:rsidRDefault="00B44BDC">
            <w:pPr>
              <w:spacing w:before="0" w:after="0" w:line="240" w:lineRule="auto"/>
              <w:jc w:val="center"/>
              <w:rPr>
                <w:sz w:val="18"/>
                <w:szCs w:val="18"/>
              </w:rPr>
            </w:pPr>
            <w:r w:rsidRPr="0097598A">
              <w:rPr>
                <w:sz w:val="18"/>
                <w:szCs w:val="18"/>
              </w:rPr>
              <w:t xml:space="preserve">Minimum contact comparison  </w:t>
            </w:r>
          </w:p>
        </w:tc>
      </w:tr>
      <w:tr w:rsidR="00E46378" w:rsidRPr="0097598A" w14:paraId="2126A5CA"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4BEB8B99" w14:textId="43AF8C5D" w:rsidR="00E46378" w:rsidRPr="0097598A" w:rsidRDefault="00B44BDC">
            <w:pPr>
              <w:spacing w:before="0" w:after="0" w:line="240" w:lineRule="auto"/>
              <w:jc w:val="center"/>
              <w:rPr>
                <w:sz w:val="18"/>
                <w:szCs w:val="18"/>
              </w:rPr>
            </w:pPr>
            <w:r w:rsidRPr="0097598A">
              <w:rPr>
                <w:sz w:val="18"/>
                <w:szCs w:val="18"/>
              </w:rPr>
              <w:t xml:space="preserve">Brunet </w:t>
            </w:r>
            <w:r w:rsidRPr="0097598A">
              <w:rPr>
                <w:sz w:val="18"/>
                <w:szCs w:val="18"/>
              </w:rPr>
              <w:fldChar w:fldCharType="begin">
                <w:fldData xml:space="preserve">PEVuZE5vdGU+PENpdGU+PEF1dGhvcj5CcnVuZXQ8L0F1dGhvcj48WWVhcj4yMDE0PC9ZZWFyPjxS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PEVuZE5vdGU+PENpdGU+PEF1dGhvcj5CcnVuZXQ8L0F1dGhvcj48WWVhcj4yMDE0PC9ZZWFyPjxS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[75]</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26574260" w14:textId="77777777" w:rsidR="00E46378" w:rsidRPr="0097598A" w:rsidRDefault="00B44BDC">
            <w:pPr>
              <w:spacing w:before="0" w:after="0" w:line="240" w:lineRule="auto"/>
              <w:jc w:val="center"/>
              <w:rPr>
                <w:sz w:val="18"/>
                <w:szCs w:val="18"/>
              </w:rPr>
            </w:pPr>
            <w:r w:rsidRPr="0097598A">
              <w:rPr>
                <w:sz w:val="18"/>
                <w:szCs w:val="18"/>
              </w:rPr>
              <w:t>NR</w:t>
            </w:r>
          </w:p>
        </w:tc>
        <w:tc>
          <w:tcPr>
            <w:tcW w:w="1060" w:type="dxa"/>
            <w:tcBorders>
              <w:top w:val="single" w:sz="4" w:space="0" w:color="D9D9D9"/>
              <w:left w:val="nil"/>
              <w:bottom w:val="single" w:sz="4" w:space="0" w:color="D9D9D9"/>
              <w:right w:val="nil"/>
            </w:tcBorders>
            <w:shd w:val="clear" w:color="auto" w:fill="FFFFFF"/>
            <w:vAlign w:val="center"/>
          </w:tcPr>
          <w:p w14:paraId="7C9A35E3" w14:textId="77777777" w:rsidR="00E46378" w:rsidRPr="0097598A" w:rsidRDefault="00B44BDC">
            <w:pPr>
              <w:spacing w:before="0" w:after="0" w:line="240" w:lineRule="auto"/>
              <w:jc w:val="center"/>
              <w:rPr>
                <w:sz w:val="18"/>
                <w:szCs w:val="18"/>
              </w:rPr>
            </w:pPr>
            <w:r w:rsidRPr="0097598A">
              <w:rPr>
                <w:sz w:val="18"/>
                <w:szCs w:val="18"/>
              </w:rPr>
              <w:t>2014</w:t>
            </w:r>
          </w:p>
        </w:tc>
        <w:tc>
          <w:tcPr>
            <w:tcW w:w="2276" w:type="dxa"/>
            <w:tcBorders>
              <w:top w:val="single" w:sz="4" w:space="0" w:color="D9D9D9"/>
              <w:left w:val="nil"/>
              <w:bottom w:val="single" w:sz="4" w:space="0" w:color="D9D9D9"/>
              <w:right w:val="nil"/>
            </w:tcBorders>
            <w:shd w:val="clear" w:color="auto" w:fill="FFFFFF"/>
            <w:vAlign w:val="center"/>
          </w:tcPr>
          <w:p w14:paraId="43123D93" w14:textId="77777777" w:rsidR="00E46378" w:rsidRPr="0097598A" w:rsidRDefault="00B44BDC">
            <w:pPr>
              <w:spacing w:before="0" w:after="0" w:line="240" w:lineRule="auto"/>
              <w:jc w:val="center"/>
              <w:rPr>
                <w:sz w:val="18"/>
                <w:szCs w:val="18"/>
              </w:rPr>
            </w:pPr>
            <w:r w:rsidRPr="0097598A">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2DD110D6" w14:textId="77777777" w:rsidR="00E46378" w:rsidRPr="0097598A" w:rsidRDefault="00B44BDC">
            <w:pPr>
              <w:spacing w:before="0" w:after="0" w:line="240" w:lineRule="auto"/>
              <w:jc w:val="center"/>
              <w:rPr>
                <w:sz w:val="18"/>
                <w:szCs w:val="18"/>
              </w:rPr>
            </w:pPr>
            <w:r w:rsidRPr="0097598A">
              <w:rPr>
                <w:sz w:val="18"/>
                <w:szCs w:val="18"/>
              </w:rPr>
              <w:t>41 patients</w:t>
            </w:r>
          </w:p>
        </w:tc>
        <w:tc>
          <w:tcPr>
            <w:tcW w:w="1010" w:type="dxa"/>
            <w:tcBorders>
              <w:top w:val="single" w:sz="4" w:space="0" w:color="D9D9D9"/>
              <w:left w:val="nil"/>
              <w:bottom w:val="single" w:sz="4" w:space="0" w:color="D9D9D9"/>
              <w:right w:val="nil"/>
            </w:tcBorders>
            <w:shd w:val="clear" w:color="auto" w:fill="FFFFFF"/>
            <w:vAlign w:val="center"/>
          </w:tcPr>
          <w:p w14:paraId="487FB2D0"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65FBC3EE" w14:textId="77777777" w:rsidR="00E46378" w:rsidRPr="0097598A" w:rsidRDefault="00B44BDC">
            <w:pPr>
              <w:spacing w:before="0" w:after="0" w:line="240" w:lineRule="auto"/>
              <w:jc w:val="center"/>
              <w:rPr>
                <w:sz w:val="18"/>
                <w:szCs w:val="18"/>
              </w:rPr>
            </w:pPr>
            <w:r w:rsidRPr="0097598A">
              <w:rPr>
                <w:sz w:val="18"/>
                <w:szCs w:val="18"/>
              </w:rPr>
              <w:t>Propranolol + TMR</w:t>
            </w:r>
          </w:p>
        </w:tc>
        <w:tc>
          <w:tcPr>
            <w:tcW w:w="2288" w:type="dxa"/>
            <w:tcBorders>
              <w:top w:val="single" w:sz="4" w:space="0" w:color="D9D9D9"/>
              <w:left w:val="nil"/>
              <w:bottom w:val="single" w:sz="4" w:space="0" w:color="D9D9D9"/>
              <w:right w:val="nil"/>
            </w:tcBorders>
            <w:shd w:val="clear" w:color="auto" w:fill="FFFFFF"/>
            <w:vAlign w:val="center"/>
          </w:tcPr>
          <w:p w14:paraId="069870A9" w14:textId="77777777" w:rsidR="00E46378" w:rsidRPr="0097598A" w:rsidRDefault="00B44BDC">
            <w:pPr>
              <w:spacing w:before="0" w:after="0" w:line="240" w:lineRule="auto"/>
              <w:jc w:val="center"/>
              <w:rPr>
                <w:sz w:val="18"/>
                <w:szCs w:val="18"/>
              </w:rPr>
            </w:pPr>
            <w:r w:rsidRPr="0097598A">
              <w:rPr>
                <w:sz w:val="18"/>
                <w:szCs w:val="18"/>
              </w:rPr>
              <w:t>Placebo + TMR</w:t>
            </w:r>
          </w:p>
        </w:tc>
      </w:tr>
      <w:tr w:rsidR="00E46378" w:rsidRPr="0097598A" w14:paraId="77DD7630"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62B2F82B" w14:textId="28D7B43E" w:rsidR="00E46378" w:rsidRPr="0097598A" w:rsidRDefault="00B44BDC">
            <w:pPr>
              <w:spacing w:before="0" w:after="0" w:line="240" w:lineRule="auto"/>
              <w:jc w:val="center"/>
              <w:rPr>
                <w:sz w:val="18"/>
                <w:szCs w:val="18"/>
              </w:rPr>
            </w:pPr>
            <w:r w:rsidRPr="0097598A">
              <w:rPr>
                <w:sz w:val="18"/>
                <w:szCs w:val="18"/>
              </w:rPr>
              <w:t xml:space="preserve">Brunet </w:t>
            </w:r>
            <w:r w:rsidRPr="0097598A">
              <w:rPr>
                <w:sz w:val="18"/>
                <w:szCs w:val="18"/>
              </w:rPr>
              <w:fldChar w:fldCharType="begin">
                <w:fldData xml:space="preserve">PEVuZE5vdGU+PENpdGU+PEF1dGhvcj5CcnVuZXQ8L0F1dGhvcj48WWVhcj4yMDE4PC9ZZWFyPjxS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PEVuZE5vdGU+PENpdGU+PEF1dGhvcj5CcnVuZXQ8L0F1dGhvcj48WWVhcj4yMDE4PC9ZZWFyPjxS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[76]</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06E775E5" w14:textId="77777777" w:rsidR="00E46378" w:rsidRPr="0097598A" w:rsidRDefault="00B44BDC">
            <w:pPr>
              <w:spacing w:before="0" w:after="0" w:line="240" w:lineRule="auto"/>
              <w:jc w:val="center"/>
              <w:rPr>
                <w:sz w:val="18"/>
                <w:szCs w:val="18"/>
              </w:rPr>
            </w:pPr>
            <w:r w:rsidRPr="0097598A">
              <w:rPr>
                <w:sz w:val="18"/>
                <w:szCs w:val="18"/>
              </w:rPr>
              <w:t>Canada</w:t>
            </w:r>
          </w:p>
        </w:tc>
        <w:tc>
          <w:tcPr>
            <w:tcW w:w="1060" w:type="dxa"/>
            <w:tcBorders>
              <w:top w:val="single" w:sz="4" w:space="0" w:color="D9D9D9"/>
              <w:left w:val="nil"/>
              <w:bottom w:val="single" w:sz="4" w:space="0" w:color="D9D9D9"/>
              <w:right w:val="nil"/>
            </w:tcBorders>
            <w:shd w:val="clear" w:color="auto" w:fill="FFFFFF"/>
            <w:vAlign w:val="center"/>
          </w:tcPr>
          <w:p w14:paraId="78A297B9" w14:textId="77777777" w:rsidR="00E46378" w:rsidRPr="0097598A" w:rsidRDefault="00B44BDC">
            <w:pPr>
              <w:spacing w:before="0" w:after="0" w:line="240" w:lineRule="auto"/>
              <w:jc w:val="center"/>
              <w:rPr>
                <w:sz w:val="18"/>
                <w:szCs w:val="18"/>
              </w:rPr>
            </w:pPr>
            <w:r w:rsidRPr="0097598A">
              <w:rPr>
                <w:sz w:val="18"/>
                <w:szCs w:val="18"/>
              </w:rPr>
              <w:t>2018</w:t>
            </w:r>
          </w:p>
        </w:tc>
        <w:tc>
          <w:tcPr>
            <w:tcW w:w="2276" w:type="dxa"/>
            <w:tcBorders>
              <w:top w:val="single" w:sz="4" w:space="0" w:color="D9D9D9"/>
              <w:left w:val="nil"/>
              <w:bottom w:val="single" w:sz="4" w:space="0" w:color="D9D9D9"/>
              <w:right w:val="nil"/>
            </w:tcBorders>
            <w:shd w:val="clear" w:color="auto" w:fill="FFFFFF"/>
            <w:vAlign w:val="center"/>
          </w:tcPr>
          <w:p w14:paraId="10A383A1" w14:textId="77777777" w:rsidR="00E46378" w:rsidRPr="0097598A" w:rsidRDefault="00B44BDC">
            <w:pPr>
              <w:spacing w:before="0" w:after="0" w:line="240" w:lineRule="auto"/>
              <w:jc w:val="center"/>
              <w:rPr>
                <w:sz w:val="18"/>
                <w:szCs w:val="18"/>
              </w:rPr>
            </w:pPr>
            <w:r w:rsidRPr="0097598A">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6BFD6EDC" w14:textId="77777777" w:rsidR="00E46378" w:rsidRPr="0097598A" w:rsidRDefault="00B44BDC">
            <w:pPr>
              <w:spacing w:before="0" w:after="0" w:line="240" w:lineRule="auto"/>
              <w:jc w:val="center"/>
              <w:rPr>
                <w:sz w:val="18"/>
                <w:szCs w:val="18"/>
              </w:rPr>
            </w:pPr>
            <w:r w:rsidRPr="0097598A">
              <w:rPr>
                <w:sz w:val="18"/>
                <w:szCs w:val="18"/>
              </w:rPr>
              <w:t>60 patients</w:t>
            </w:r>
          </w:p>
        </w:tc>
        <w:tc>
          <w:tcPr>
            <w:tcW w:w="1010" w:type="dxa"/>
            <w:tcBorders>
              <w:top w:val="single" w:sz="4" w:space="0" w:color="D9D9D9"/>
              <w:left w:val="nil"/>
              <w:bottom w:val="single" w:sz="4" w:space="0" w:color="D9D9D9"/>
              <w:right w:val="nil"/>
            </w:tcBorders>
            <w:shd w:val="clear" w:color="auto" w:fill="FFFFFF"/>
            <w:vAlign w:val="center"/>
          </w:tcPr>
          <w:p w14:paraId="7492D0AD" w14:textId="77777777" w:rsidR="00E46378" w:rsidRPr="0097598A" w:rsidRDefault="00B44BDC">
            <w:pPr>
              <w:spacing w:before="0" w:after="0" w:line="240" w:lineRule="auto"/>
              <w:jc w:val="center"/>
              <w:rPr>
                <w:sz w:val="18"/>
                <w:szCs w:val="18"/>
              </w:rPr>
            </w:pPr>
            <w:r w:rsidRPr="0097598A">
              <w:rPr>
                <w:sz w:val="18"/>
                <w:szCs w:val="18"/>
              </w:rPr>
              <w:t>PCL-S</w:t>
            </w:r>
          </w:p>
        </w:tc>
        <w:tc>
          <w:tcPr>
            <w:tcW w:w="2457" w:type="dxa"/>
            <w:tcBorders>
              <w:top w:val="single" w:sz="4" w:space="0" w:color="D9D9D9"/>
              <w:left w:val="nil"/>
              <w:bottom w:val="single" w:sz="4" w:space="0" w:color="D9D9D9"/>
              <w:right w:val="nil"/>
            </w:tcBorders>
            <w:shd w:val="clear" w:color="auto" w:fill="FFFFFF"/>
            <w:vAlign w:val="center"/>
          </w:tcPr>
          <w:p w14:paraId="3F5C6646" w14:textId="77777777" w:rsidR="00E46378" w:rsidRPr="0097598A" w:rsidRDefault="00B44BDC">
            <w:pPr>
              <w:spacing w:before="0" w:after="0" w:line="240" w:lineRule="auto"/>
              <w:jc w:val="center"/>
              <w:rPr>
                <w:sz w:val="18"/>
                <w:szCs w:val="18"/>
              </w:rPr>
            </w:pPr>
            <w:r w:rsidRPr="0097598A">
              <w:rPr>
                <w:sz w:val="18"/>
                <w:szCs w:val="18"/>
              </w:rPr>
              <w:t>Propranolol + TMR</w:t>
            </w:r>
          </w:p>
        </w:tc>
        <w:tc>
          <w:tcPr>
            <w:tcW w:w="2288" w:type="dxa"/>
            <w:tcBorders>
              <w:top w:val="single" w:sz="4" w:space="0" w:color="D9D9D9"/>
              <w:left w:val="nil"/>
              <w:bottom w:val="single" w:sz="4" w:space="0" w:color="D9D9D9"/>
              <w:right w:val="nil"/>
            </w:tcBorders>
            <w:shd w:val="clear" w:color="auto" w:fill="FFFFFF"/>
            <w:vAlign w:val="center"/>
          </w:tcPr>
          <w:p w14:paraId="56CC54C9" w14:textId="77777777" w:rsidR="00E46378" w:rsidRPr="0097598A" w:rsidRDefault="00B44BDC">
            <w:pPr>
              <w:spacing w:before="0" w:after="0" w:line="240" w:lineRule="auto"/>
              <w:jc w:val="center"/>
              <w:rPr>
                <w:sz w:val="18"/>
                <w:szCs w:val="18"/>
              </w:rPr>
            </w:pPr>
            <w:r w:rsidRPr="0097598A">
              <w:rPr>
                <w:sz w:val="18"/>
                <w:szCs w:val="18"/>
              </w:rPr>
              <w:t>Placebo + TMR</w:t>
            </w:r>
          </w:p>
        </w:tc>
      </w:tr>
      <w:tr w:rsidR="00E46378" w:rsidRPr="0097598A" w14:paraId="098082B7"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060C011C" w14:textId="335B0C1A" w:rsidR="00E46378" w:rsidRPr="0097598A" w:rsidRDefault="00B44BDC">
            <w:pPr>
              <w:spacing w:before="0" w:after="0" w:line="240" w:lineRule="auto"/>
              <w:jc w:val="center"/>
              <w:rPr>
                <w:sz w:val="18"/>
                <w:szCs w:val="18"/>
              </w:rPr>
            </w:pPr>
            <w:r w:rsidRPr="0097598A">
              <w:rPr>
                <w:sz w:val="18"/>
                <w:szCs w:val="18"/>
              </w:rPr>
              <w:t xml:space="preserve">Brunet </w:t>
            </w:r>
            <w:r w:rsidRPr="0097598A">
              <w:rPr>
                <w:sz w:val="18"/>
                <w:szCs w:val="18"/>
              </w:rPr>
              <w:fldChar w:fldCharType="begin">
                <w:fldData xml:space="preserve">PEVuZE5vdGU+PENpdGU+PEF1dGhvcj5CcnVuZXQ8L0F1dGhvcj48WWVhcj4yMDIxPC9ZZWFyPjxS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PEVuZE5vdGU+PENpdGU+PEF1dGhvcj5CcnVuZXQ8L0F1dGhvcj48WWVhcj4yMDIxPC9ZZWFyPjxS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[93]</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1593316B" w14:textId="77777777" w:rsidR="00E46378" w:rsidRPr="0097598A" w:rsidRDefault="00B44BDC">
            <w:pPr>
              <w:spacing w:before="0" w:after="0" w:line="240" w:lineRule="auto"/>
              <w:jc w:val="center"/>
              <w:rPr>
                <w:sz w:val="18"/>
                <w:szCs w:val="18"/>
              </w:rPr>
            </w:pPr>
            <w:r w:rsidRPr="0097598A">
              <w:rPr>
                <w:sz w:val="18"/>
                <w:szCs w:val="18"/>
              </w:rPr>
              <w:t>Nepal</w:t>
            </w:r>
          </w:p>
        </w:tc>
        <w:tc>
          <w:tcPr>
            <w:tcW w:w="1060" w:type="dxa"/>
            <w:tcBorders>
              <w:top w:val="single" w:sz="4" w:space="0" w:color="D9D9D9"/>
              <w:left w:val="nil"/>
              <w:bottom w:val="single" w:sz="4" w:space="0" w:color="D9D9D9"/>
              <w:right w:val="nil"/>
            </w:tcBorders>
            <w:shd w:val="clear" w:color="auto" w:fill="FFFFFF"/>
            <w:vAlign w:val="center"/>
          </w:tcPr>
          <w:p w14:paraId="4ADB89B9" w14:textId="77777777" w:rsidR="00E46378" w:rsidRPr="0097598A" w:rsidRDefault="00B44BDC">
            <w:pPr>
              <w:spacing w:before="0" w:after="0" w:line="240" w:lineRule="auto"/>
              <w:jc w:val="center"/>
              <w:rPr>
                <w:sz w:val="18"/>
                <w:szCs w:val="18"/>
              </w:rPr>
            </w:pPr>
            <w:r w:rsidRPr="0097598A">
              <w:rPr>
                <w:sz w:val="18"/>
                <w:szCs w:val="18"/>
              </w:rPr>
              <w:t>2021</w:t>
            </w:r>
          </w:p>
        </w:tc>
        <w:tc>
          <w:tcPr>
            <w:tcW w:w="2276" w:type="dxa"/>
            <w:tcBorders>
              <w:top w:val="single" w:sz="4" w:space="0" w:color="D9D9D9"/>
              <w:left w:val="nil"/>
              <w:bottom w:val="single" w:sz="4" w:space="0" w:color="D9D9D9"/>
              <w:right w:val="nil"/>
            </w:tcBorders>
            <w:shd w:val="clear" w:color="auto" w:fill="FFFFFF"/>
            <w:vAlign w:val="center"/>
          </w:tcPr>
          <w:p w14:paraId="633F4C5B" w14:textId="77777777" w:rsidR="00E46378" w:rsidRPr="0097598A" w:rsidRDefault="00B44BDC">
            <w:pPr>
              <w:spacing w:before="0" w:after="0" w:line="240" w:lineRule="auto"/>
              <w:jc w:val="center"/>
              <w:rPr>
                <w:sz w:val="18"/>
                <w:szCs w:val="18"/>
              </w:rPr>
            </w:pPr>
            <w:r w:rsidRPr="0097598A">
              <w:rPr>
                <w:sz w:val="18"/>
                <w:szCs w:val="18"/>
              </w:rPr>
              <w:t>Dang district patients</w:t>
            </w:r>
          </w:p>
        </w:tc>
        <w:tc>
          <w:tcPr>
            <w:tcW w:w="2013" w:type="dxa"/>
            <w:tcBorders>
              <w:top w:val="single" w:sz="4" w:space="0" w:color="D9D9D9"/>
              <w:left w:val="nil"/>
              <w:bottom w:val="single" w:sz="4" w:space="0" w:color="D9D9D9"/>
              <w:right w:val="nil"/>
            </w:tcBorders>
            <w:shd w:val="clear" w:color="auto" w:fill="FFFFFF"/>
            <w:vAlign w:val="center"/>
          </w:tcPr>
          <w:p w14:paraId="0E612A36" w14:textId="77777777" w:rsidR="00E46378" w:rsidRPr="0097598A" w:rsidRDefault="00B44BDC">
            <w:pPr>
              <w:spacing w:before="0" w:after="0" w:line="240" w:lineRule="auto"/>
              <w:jc w:val="center"/>
              <w:rPr>
                <w:sz w:val="18"/>
                <w:szCs w:val="18"/>
              </w:rPr>
            </w:pPr>
            <w:r w:rsidRPr="0097598A">
              <w:rPr>
                <w:sz w:val="18"/>
                <w:szCs w:val="18"/>
              </w:rPr>
              <w:t>46 patients</w:t>
            </w:r>
          </w:p>
        </w:tc>
        <w:tc>
          <w:tcPr>
            <w:tcW w:w="1010" w:type="dxa"/>
            <w:tcBorders>
              <w:top w:val="single" w:sz="4" w:space="0" w:color="D9D9D9"/>
              <w:left w:val="nil"/>
              <w:bottom w:val="single" w:sz="4" w:space="0" w:color="D9D9D9"/>
              <w:right w:val="nil"/>
            </w:tcBorders>
            <w:shd w:val="clear" w:color="auto" w:fill="FFFFFF"/>
            <w:vAlign w:val="center"/>
          </w:tcPr>
          <w:p w14:paraId="409D035A" w14:textId="77777777" w:rsidR="00E46378" w:rsidRPr="0097598A" w:rsidRDefault="00B44BDC">
            <w:pPr>
              <w:spacing w:before="0" w:after="0" w:line="240" w:lineRule="auto"/>
              <w:jc w:val="center"/>
              <w:rPr>
                <w:sz w:val="18"/>
                <w:szCs w:val="18"/>
              </w:rPr>
            </w:pPr>
            <w:r w:rsidRPr="0097598A">
              <w:rPr>
                <w:sz w:val="18"/>
                <w:szCs w:val="18"/>
              </w:rPr>
              <w:t>PCL</w:t>
            </w:r>
          </w:p>
        </w:tc>
        <w:tc>
          <w:tcPr>
            <w:tcW w:w="2457" w:type="dxa"/>
            <w:tcBorders>
              <w:top w:val="single" w:sz="4" w:space="0" w:color="D9D9D9"/>
              <w:left w:val="nil"/>
              <w:bottom w:val="single" w:sz="4" w:space="0" w:color="D9D9D9"/>
              <w:right w:val="nil"/>
            </w:tcBorders>
            <w:shd w:val="clear" w:color="auto" w:fill="FFFFFF"/>
            <w:vAlign w:val="center"/>
          </w:tcPr>
          <w:p w14:paraId="62967433" w14:textId="77777777" w:rsidR="00E46378" w:rsidRPr="0097598A" w:rsidRDefault="00B44BDC">
            <w:pPr>
              <w:spacing w:before="0" w:after="0" w:line="240" w:lineRule="auto"/>
              <w:jc w:val="center"/>
              <w:rPr>
                <w:sz w:val="18"/>
                <w:szCs w:val="18"/>
              </w:rPr>
            </w:pPr>
            <w:r w:rsidRPr="0097598A">
              <w:rPr>
                <w:sz w:val="18"/>
                <w:szCs w:val="18"/>
              </w:rPr>
              <w:t>Paroxetine</w:t>
            </w:r>
          </w:p>
        </w:tc>
        <w:tc>
          <w:tcPr>
            <w:tcW w:w="2288" w:type="dxa"/>
            <w:tcBorders>
              <w:top w:val="single" w:sz="4" w:space="0" w:color="D9D9D9"/>
              <w:left w:val="nil"/>
              <w:bottom w:val="single" w:sz="4" w:space="0" w:color="D9D9D9"/>
              <w:right w:val="nil"/>
            </w:tcBorders>
            <w:shd w:val="clear" w:color="auto" w:fill="FFFFFF"/>
            <w:vAlign w:val="center"/>
          </w:tcPr>
          <w:p w14:paraId="40F4C6EE" w14:textId="77777777" w:rsidR="00E46378" w:rsidRPr="0097598A" w:rsidRDefault="00B44BDC">
            <w:pPr>
              <w:spacing w:before="0" w:after="0" w:line="240" w:lineRule="auto"/>
              <w:jc w:val="center"/>
              <w:rPr>
                <w:sz w:val="18"/>
                <w:szCs w:val="18"/>
              </w:rPr>
            </w:pPr>
            <w:r w:rsidRPr="0097598A">
              <w:rPr>
                <w:sz w:val="18"/>
                <w:szCs w:val="18"/>
              </w:rPr>
              <w:t>Propranolol + RT</w:t>
            </w:r>
          </w:p>
        </w:tc>
      </w:tr>
      <w:tr w:rsidR="00E46378" w:rsidRPr="0097598A" w14:paraId="7F54B673"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22234953" w14:textId="1AEB6DB4" w:rsidR="00E46378" w:rsidRPr="0097598A" w:rsidRDefault="00B44BDC">
            <w:pPr>
              <w:spacing w:before="0" w:after="0" w:line="240" w:lineRule="auto"/>
              <w:jc w:val="center"/>
              <w:rPr>
                <w:sz w:val="18"/>
                <w:szCs w:val="18"/>
              </w:rPr>
            </w:pPr>
            <w:r w:rsidRPr="0097598A">
              <w:rPr>
                <w:sz w:val="18"/>
                <w:szCs w:val="18"/>
              </w:rPr>
              <w:t xml:space="preserve">Bryant </w:t>
            </w:r>
            <w:r w:rsidRPr="0097598A">
              <w:rPr>
                <w:sz w:val="18"/>
                <w:szCs w:val="18"/>
              </w:rPr>
              <w:fldChar w:fldCharType="begin">
                <w:fldData xml:space="preserve">PEVuZE5vdGU+PENpdGU+PEF1dGhvcj5CcnlhbnQ8L0F1dGhvcj48WWVhcj4yMDE5PC9ZZWFyPjxS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PEVuZE5vdGU+PENpdGU+PEF1dGhvcj5CcnlhbnQ8L0F1dGhvcj48WWVhcj4yMDE5PC9ZZWFyPjxS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[30]</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3EC0BA63" w14:textId="77777777" w:rsidR="00E46378" w:rsidRPr="0097598A" w:rsidRDefault="00B44BDC">
            <w:pPr>
              <w:spacing w:before="0" w:after="0" w:line="240" w:lineRule="auto"/>
              <w:jc w:val="center"/>
              <w:rPr>
                <w:sz w:val="18"/>
                <w:szCs w:val="18"/>
              </w:rPr>
            </w:pPr>
            <w:r w:rsidRPr="0097598A">
              <w:rPr>
                <w:sz w:val="18"/>
                <w:szCs w:val="18"/>
              </w:rPr>
              <w:t>Australia</w:t>
            </w:r>
          </w:p>
        </w:tc>
        <w:tc>
          <w:tcPr>
            <w:tcW w:w="1060" w:type="dxa"/>
            <w:tcBorders>
              <w:top w:val="single" w:sz="4" w:space="0" w:color="D9D9D9"/>
              <w:left w:val="nil"/>
              <w:bottom w:val="single" w:sz="4" w:space="0" w:color="D9D9D9"/>
              <w:right w:val="nil"/>
            </w:tcBorders>
            <w:shd w:val="clear" w:color="auto" w:fill="FFFFFF"/>
            <w:vAlign w:val="center"/>
          </w:tcPr>
          <w:p w14:paraId="02BB3B84" w14:textId="77777777" w:rsidR="00E46378" w:rsidRPr="0097598A" w:rsidRDefault="00B44BDC">
            <w:pPr>
              <w:spacing w:before="0" w:after="0" w:line="240" w:lineRule="auto"/>
              <w:jc w:val="center"/>
              <w:rPr>
                <w:sz w:val="18"/>
                <w:szCs w:val="18"/>
              </w:rPr>
            </w:pPr>
            <w:r w:rsidRPr="0097598A">
              <w:rPr>
                <w:sz w:val="18"/>
                <w:szCs w:val="18"/>
              </w:rPr>
              <w:t>2019</w:t>
            </w:r>
          </w:p>
        </w:tc>
        <w:tc>
          <w:tcPr>
            <w:tcW w:w="2276" w:type="dxa"/>
            <w:tcBorders>
              <w:top w:val="single" w:sz="4" w:space="0" w:color="D9D9D9"/>
              <w:left w:val="nil"/>
              <w:bottom w:val="single" w:sz="4" w:space="0" w:color="D9D9D9"/>
              <w:right w:val="nil"/>
            </w:tcBorders>
            <w:shd w:val="clear" w:color="auto" w:fill="FFFFFF"/>
            <w:vAlign w:val="center"/>
          </w:tcPr>
          <w:p w14:paraId="63E6D85F" w14:textId="77777777" w:rsidR="00E46378" w:rsidRPr="0097598A" w:rsidRDefault="00B44BDC">
            <w:pPr>
              <w:spacing w:before="0" w:after="0" w:line="240" w:lineRule="auto"/>
              <w:jc w:val="center"/>
              <w:rPr>
                <w:sz w:val="18"/>
                <w:szCs w:val="18"/>
              </w:rPr>
            </w:pPr>
            <w:r w:rsidRPr="0097598A">
              <w:rPr>
                <w:sz w:val="18"/>
                <w:szCs w:val="18"/>
              </w:rPr>
              <w:t>Emergency service personnel</w:t>
            </w:r>
          </w:p>
        </w:tc>
        <w:tc>
          <w:tcPr>
            <w:tcW w:w="2013" w:type="dxa"/>
            <w:tcBorders>
              <w:top w:val="single" w:sz="4" w:space="0" w:color="D9D9D9"/>
              <w:left w:val="nil"/>
              <w:bottom w:val="single" w:sz="4" w:space="0" w:color="D9D9D9"/>
              <w:right w:val="nil"/>
            </w:tcBorders>
            <w:shd w:val="clear" w:color="auto" w:fill="FFFFFF"/>
            <w:vAlign w:val="center"/>
          </w:tcPr>
          <w:p w14:paraId="2A078ECE" w14:textId="77777777" w:rsidR="00E46378" w:rsidRPr="0097598A" w:rsidRDefault="00B44BDC">
            <w:pPr>
              <w:spacing w:before="0" w:after="0" w:line="240" w:lineRule="auto"/>
              <w:jc w:val="center"/>
              <w:rPr>
                <w:sz w:val="18"/>
                <w:szCs w:val="18"/>
              </w:rPr>
            </w:pPr>
            <w:r w:rsidRPr="0097598A">
              <w:rPr>
                <w:sz w:val="18"/>
                <w:szCs w:val="18"/>
              </w:rPr>
              <w:t>100 patients</w:t>
            </w:r>
          </w:p>
        </w:tc>
        <w:tc>
          <w:tcPr>
            <w:tcW w:w="1010" w:type="dxa"/>
            <w:tcBorders>
              <w:top w:val="single" w:sz="4" w:space="0" w:color="D9D9D9"/>
              <w:left w:val="nil"/>
              <w:bottom w:val="single" w:sz="4" w:space="0" w:color="D9D9D9"/>
              <w:right w:val="nil"/>
            </w:tcBorders>
            <w:shd w:val="clear" w:color="auto" w:fill="FFFFFF"/>
            <w:vAlign w:val="center"/>
          </w:tcPr>
          <w:p w14:paraId="7EFE3A97"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7A1AB72D" w14:textId="77777777" w:rsidR="00E46378" w:rsidRPr="0097598A" w:rsidRDefault="00B44BDC">
            <w:pPr>
              <w:spacing w:before="0" w:after="0" w:line="240" w:lineRule="auto"/>
              <w:jc w:val="center"/>
              <w:rPr>
                <w:sz w:val="18"/>
                <w:szCs w:val="18"/>
              </w:rPr>
            </w:pPr>
            <w:r w:rsidRPr="0097598A">
              <w:rPr>
                <w:sz w:val="18"/>
                <w:szCs w:val="18"/>
              </w:rPr>
              <w:t>CBT</w:t>
            </w:r>
          </w:p>
        </w:tc>
        <w:tc>
          <w:tcPr>
            <w:tcW w:w="2288" w:type="dxa"/>
            <w:tcBorders>
              <w:top w:val="single" w:sz="4" w:space="0" w:color="D9D9D9"/>
              <w:left w:val="nil"/>
              <w:bottom w:val="single" w:sz="4" w:space="0" w:color="D9D9D9"/>
              <w:right w:val="nil"/>
            </w:tcBorders>
            <w:shd w:val="clear" w:color="auto" w:fill="FFFFFF"/>
            <w:vAlign w:val="center"/>
          </w:tcPr>
          <w:p w14:paraId="6DF23128" w14:textId="77777777" w:rsidR="00E46378" w:rsidRPr="0097598A" w:rsidRDefault="00B44BDC">
            <w:pPr>
              <w:spacing w:before="0" w:after="0" w:line="240" w:lineRule="auto"/>
              <w:jc w:val="center"/>
              <w:rPr>
                <w:sz w:val="18"/>
                <w:szCs w:val="18"/>
              </w:rPr>
            </w:pPr>
            <w:r w:rsidRPr="0097598A">
              <w:rPr>
                <w:sz w:val="18"/>
                <w:szCs w:val="18"/>
              </w:rPr>
              <w:t>Waitlist</w:t>
            </w:r>
          </w:p>
        </w:tc>
      </w:tr>
      <w:tr w:rsidR="00E46378" w:rsidRPr="0097598A" w14:paraId="343ECB47"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6FE861C5" w14:textId="3664A1F9" w:rsidR="00E46378" w:rsidRPr="0097598A" w:rsidRDefault="00B44BDC">
            <w:pPr>
              <w:spacing w:before="0" w:after="0" w:line="240" w:lineRule="auto"/>
              <w:jc w:val="center"/>
              <w:rPr>
                <w:sz w:val="18"/>
                <w:szCs w:val="18"/>
              </w:rPr>
            </w:pPr>
            <w:r w:rsidRPr="0097598A">
              <w:rPr>
                <w:sz w:val="18"/>
                <w:szCs w:val="18"/>
              </w:rPr>
              <w:t xml:space="preserve">Bryant </w:t>
            </w:r>
            <w:r w:rsidRPr="0097598A">
              <w:rPr>
                <w:sz w:val="18"/>
                <w:szCs w:val="18"/>
              </w:rPr>
              <w:fldChar w:fldCharType="begin"/>
            </w:r>
            <w:r w:rsidR="00822AD2" w:rsidRPr="0097598A">
              <w:rPr>
                <w:sz w:val="18"/>
                <w:szCs w:val="18"/>
              </w:rPr>
              <w:instrText xml:space="preserve"> ADDIN EN.CITE &lt;EndNote&gt;&lt;Cite&gt;&lt;Author&gt;Bryant&lt;/Author&gt;&lt;Year&gt;2011&lt;/Year&gt;&lt;RecNum&gt;92&lt;/RecNum&gt;&lt;DisplayText&gt;[35]&lt;/DisplayText&gt;&lt;record&gt;&lt;rec-number&gt;92&lt;/rec-number&gt;&lt;foreign-keys&gt;&lt;key app="EN" db-id="pr2ase2zotvdzfe59zupwvdaretsfwf00ft2" timestamp="1685021237"&gt;92&lt;/key&gt;&lt;/foreign-keys&gt;&lt;ref-type name="Journal Article"&gt;17&lt;/ref-type&gt;&lt;contributors&gt;&lt;authors&gt;&lt;author&gt;Bryant, R. A.&lt;/author&gt;&lt;author&gt;Ekasawin, S.&lt;/author&gt;&lt;author&gt;Chakrabhand, S.&lt;/author&gt;&lt;author&gt;Suwanmitri, S.&lt;/author&gt;&lt;author&gt;Duangchun, O.&lt;/author&gt;&lt;author&gt;Chantaluckwong, T.&lt;/author&gt;&lt;/authors&gt;&lt;/contributors&gt;&lt;auth-address&gt;University of New South Wales, Sydney, New South Wales, Australia.&lt;/auth-address&gt;&lt;titles&gt;&lt;title&gt;A randomized controlled effectiveness trial of cognitive behavior therapy for post-traumatic stress disorder in terrorist-affected people in Thailand&lt;/title&gt;&lt;secondary-title&gt;World Psychiatry&lt;/secondary-title&gt;&lt;/titles&gt;&lt;periodical&gt;&lt;full-title&gt;World Psychiatry&lt;/full-title&gt;&lt;/periodical&gt;&lt;pages&gt;205-9&lt;/pages&gt;&lt;volume&gt;10&lt;/volume&gt;&lt;number&gt;3&lt;/number&gt;&lt;edition&gt;2011/10/13&lt;/edition&gt;&lt;keywords&gt;&lt;keyword&gt;Cognitive behaviour therapy&lt;/keyword&gt;&lt;keyword&gt;complicated grief&lt;/keyword&gt;&lt;keyword&gt;culture&lt;/keyword&gt;&lt;keyword&gt;post-traumatic stress disorder&lt;/keyword&gt;&lt;keyword&gt;terrorism&lt;/keyword&gt;&lt;/keywords&gt;&lt;dates&gt;&lt;year&gt;2011&lt;/year&gt;&lt;pub-dates&gt;&lt;date&gt;Oct&lt;/date&gt;&lt;/pub-dates&gt;&lt;/dates&gt;&lt;isbn&gt;1723-8617 (Print)&amp;#xD;1723-8617&lt;/isbn&gt;&lt;accession-num&gt;21991280&lt;/accession-num&gt;&lt;urls&gt;&lt;/urls&gt;&lt;custom2&gt;PMC3188775&lt;/custom2&gt;&lt;electronic-resource-num&gt;10.1002/j.2051-5545.2011.tb00058.x&lt;/electronic-resource-num&gt;&lt;remote-database-provider&gt;NLM&lt;/remote-database-provider&gt;&lt;language&gt;eng&lt;/language&gt;&lt;/record&gt;&lt;/Cite&gt;&lt;/EndNote&gt;</w:instrText>
            </w:r>
            <w:r w:rsidRPr="0097598A">
              <w:rPr>
                <w:sz w:val="18"/>
                <w:szCs w:val="18"/>
              </w:rPr>
              <w:fldChar w:fldCharType="separate"/>
            </w:r>
            <w:r w:rsidR="00822AD2" w:rsidRPr="0097598A">
              <w:rPr>
                <w:noProof/>
                <w:sz w:val="18"/>
                <w:szCs w:val="18"/>
              </w:rPr>
              <w:t>[35]</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40FBB67B" w14:textId="77777777" w:rsidR="00E46378" w:rsidRPr="0097598A" w:rsidRDefault="00B44BDC">
            <w:pPr>
              <w:spacing w:before="0" w:after="0" w:line="240" w:lineRule="auto"/>
              <w:jc w:val="center"/>
              <w:rPr>
                <w:sz w:val="18"/>
                <w:szCs w:val="18"/>
              </w:rPr>
            </w:pPr>
            <w:r w:rsidRPr="0097598A">
              <w:rPr>
                <w:sz w:val="18"/>
                <w:szCs w:val="18"/>
              </w:rPr>
              <w:t>Thailand</w:t>
            </w:r>
          </w:p>
        </w:tc>
        <w:tc>
          <w:tcPr>
            <w:tcW w:w="1060" w:type="dxa"/>
            <w:tcBorders>
              <w:top w:val="single" w:sz="4" w:space="0" w:color="D9D9D9"/>
              <w:left w:val="nil"/>
              <w:bottom w:val="single" w:sz="4" w:space="0" w:color="D9D9D9"/>
              <w:right w:val="nil"/>
            </w:tcBorders>
            <w:shd w:val="clear" w:color="auto" w:fill="FFFFFF"/>
            <w:vAlign w:val="center"/>
          </w:tcPr>
          <w:p w14:paraId="13946687" w14:textId="77777777" w:rsidR="00E46378" w:rsidRPr="0097598A" w:rsidRDefault="00B44BDC">
            <w:pPr>
              <w:spacing w:before="0" w:after="0" w:line="240" w:lineRule="auto"/>
              <w:jc w:val="center"/>
              <w:rPr>
                <w:sz w:val="18"/>
                <w:szCs w:val="18"/>
              </w:rPr>
            </w:pPr>
            <w:r w:rsidRPr="0097598A">
              <w:rPr>
                <w:sz w:val="18"/>
                <w:szCs w:val="18"/>
              </w:rPr>
              <w:t>2011</w:t>
            </w:r>
          </w:p>
        </w:tc>
        <w:tc>
          <w:tcPr>
            <w:tcW w:w="2276" w:type="dxa"/>
            <w:tcBorders>
              <w:top w:val="single" w:sz="4" w:space="0" w:color="D9D9D9"/>
              <w:left w:val="nil"/>
              <w:bottom w:val="single" w:sz="4" w:space="0" w:color="D9D9D9"/>
              <w:right w:val="nil"/>
            </w:tcBorders>
            <w:shd w:val="clear" w:color="auto" w:fill="FFFFFF"/>
            <w:vAlign w:val="center"/>
          </w:tcPr>
          <w:p w14:paraId="3F2DF45A" w14:textId="77777777" w:rsidR="00E46378" w:rsidRPr="0097598A" w:rsidRDefault="00B44BDC">
            <w:pPr>
              <w:spacing w:before="0" w:after="0" w:line="240" w:lineRule="auto"/>
              <w:jc w:val="center"/>
              <w:rPr>
                <w:sz w:val="18"/>
                <w:szCs w:val="18"/>
              </w:rPr>
            </w:pPr>
            <w:r w:rsidRPr="0097598A">
              <w:rPr>
                <w:sz w:val="18"/>
                <w:szCs w:val="18"/>
              </w:rPr>
              <w:t>Terrorist-related PTSD</w:t>
            </w:r>
          </w:p>
        </w:tc>
        <w:tc>
          <w:tcPr>
            <w:tcW w:w="2013" w:type="dxa"/>
            <w:tcBorders>
              <w:top w:val="single" w:sz="4" w:space="0" w:color="D9D9D9"/>
              <w:left w:val="nil"/>
              <w:bottom w:val="single" w:sz="4" w:space="0" w:color="D9D9D9"/>
              <w:right w:val="nil"/>
            </w:tcBorders>
            <w:shd w:val="clear" w:color="auto" w:fill="FFFFFF"/>
            <w:vAlign w:val="center"/>
          </w:tcPr>
          <w:p w14:paraId="6103FA15" w14:textId="77777777" w:rsidR="00E46378" w:rsidRPr="0097598A" w:rsidRDefault="00B44BDC">
            <w:pPr>
              <w:spacing w:before="0" w:after="0" w:line="240" w:lineRule="auto"/>
              <w:jc w:val="center"/>
              <w:rPr>
                <w:sz w:val="18"/>
                <w:szCs w:val="18"/>
              </w:rPr>
            </w:pPr>
            <w:r w:rsidRPr="0097598A">
              <w:rPr>
                <w:sz w:val="18"/>
                <w:szCs w:val="18"/>
              </w:rPr>
              <w:t>28 patients</w:t>
            </w:r>
          </w:p>
        </w:tc>
        <w:tc>
          <w:tcPr>
            <w:tcW w:w="1010" w:type="dxa"/>
            <w:tcBorders>
              <w:top w:val="single" w:sz="4" w:space="0" w:color="D9D9D9"/>
              <w:left w:val="nil"/>
              <w:bottom w:val="single" w:sz="4" w:space="0" w:color="D9D9D9"/>
              <w:right w:val="nil"/>
            </w:tcBorders>
            <w:shd w:val="clear" w:color="auto" w:fill="FFFFFF"/>
            <w:vAlign w:val="center"/>
          </w:tcPr>
          <w:p w14:paraId="709DEC37" w14:textId="77777777" w:rsidR="00E46378" w:rsidRPr="0097598A" w:rsidRDefault="00B44BDC">
            <w:pPr>
              <w:spacing w:before="0" w:after="0" w:line="240" w:lineRule="auto"/>
              <w:jc w:val="center"/>
              <w:rPr>
                <w:sz w:val="18"/>
                <w:szCs w:val="18"/>
              </w:rPr>
            </w:pPr>
            <w:r w:rsidRPr="0097598A">
              <w:rPr>
                <w:sz w:val="18"/>
                <w:szCs w:val="18"/>
              </w:rPr>
              <w:t>PSS-I</w:t>
            </w:r>
          </w:p>
        </w:tc>
        <w:tc>
          <w:tcPr>
            <w:tcW w:w="2457" w:type="dxa"/>
            <w:tcBorders>
              <w:top w:val="single" w:sz="4" w:space="0" w:color="D9D9D9"/>
              <w:left w:val="nil"/>
              <w:bottom w:val="single" w:sz="4" w:space="0" w:color="D9D9D9"/>
              <w:right w:val="nil"/>
            </w:tcBorders>
            <w:shd w:val="clear" w:color="auto" w:fill="FFFFFF"/>
            <w:vAlign w:val="center"/>
          </w:tcPr>
          <w:p w14:paraId="757BEC18" w14:textId="77777777" w:rsidR="00E46378" w:rsidRPr="0097598A" w:rsidRDefault="00B44BDC">
            <w:pPr>
              <w:spacing w:before="0" w:after="0" w:line="240" w:lineRule="auto"/>
              <w:jc w:val="center"/>
              <w:rPr>
                <w:sz w:val="18"/>
                <w:szCs w:val="18"/>
              </w:rPr>
            </w:pPr>
            <w:r w:rsidRPr="0097598A">
              <w:rPr>
                <w:sz w:val="18"/>
                <w:szCs w:val="18"/>
              </w:rPr>
              <w:t>CBT</w:t>
            </w:r>
          </w:p>
        </w:tc>
        <w:tc>
          <w:tcPr>
            <w:tcW w:w="2288" w:type="dxa"/>
            <w:tcBorders>
              <w:top w:val="single" w:sz="4" w:space="0" w:color="D9D9D9"/>
              <w:left w:val="nil"/>
              <w:bottom w:val="single" w:sz="4" w:space="0" w:color="D9D9D9"/>
              <w:right w:val="nil"/>
            </w:tcBorders>
            <w:shd w:val="clear" w:color="auto" w:fill="FFFFFF"/>
            <w:vAlign w:val="center"/>
          </w:tcPr>
          <w:p w14:paraId="2E1D4723" w14:textId="77777777" w:rsidR="00E46378" w:rsidRPr="0097598A" w:rsidRDefault="00B44BDC">
            <w:pPr>
              <w:spacing w:before="0" w:after="0" w:line="240" w:lineRule="auto"/>
              <w:jc w:val="center"/>
              <w:rPr>
                <w:sz w:val="18"/>
                <w:szCs w:val="18"/>
              </w:rPr>
            </w:pPr>
            <w:r w:rsidRPr="0097598A">
              <w:rPr>
                <w:sz w:val="18"/>
                <w:szCs w:val="18"/>
              </w:rPr>
              <w:t>TAU</w:t>
            </w:r>
          </w:p>
        </w:tc>
      </w:tr>
      <w:tr w:rsidR="00E46378" w:rsidRPr="0097598A" w14:paraId="3701B0C7"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68093A28" w14:textId="69AF6184" w:rsidR="00E46378" w:rsidRPr="0097598A" w:rsidRDefault="00B44BDC">
            <w:pPr>
              <w:spacing w:before="0" w:after="0" w:line="240" w:lineRule="auto"/>
              <w:jc w:val="center"/>
              <w:rPr>
                <w:sz w:val="18"/>
                <w:szCs w:val="18"/>
              </w:rPr>
            </w:pPr>
            <w:r w:rsidRPr="0097598A">
              <w:rPr>
                <w:sz w:val="18"/>
                <w:szCs w:val="18"/>
              </w:rPr>
              <w:t xml:space="preserve">Buhmann </w:t>
            </w:r>
            <w:r w:rsidRPr="0097598A">
              <w:rPr>
                <w:sz w:val="18"/>
                <w:szCs w:val="18"/>
              </w:rPr>
              <w:fldChar w:fldCharType="begin">
                <w:fldData xml:space="preserve">PEVuZE5vdGU+PENpdGU+PEF1dGhvcj5CdWhtYW5uPC9BdXRob3I+PFllYXI+MjAxNjwvWWVhcj48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PEVuZE5vdGU+PENpdGU+PEF1dGhvcj5CdWhtYW5uPC9BdXRob3I+PFllYXI+MjAxNjwvWWVhcj48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[104]</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450908CB" w14:textId="77777777" w:rsidR="00E46378" w:rsidRPr="0097598A" w:rsidRDefault="00B44BDC">
            <w:pPr>
              <w:spacing w:before="0" w:after="0" w:line="240" w:lineRule="auto"/>
              <w:jc w:val="center"/>
              <w:rPr>
                <w:sz w:val="18"/>
                <w:szCs w:val="18"/>
              </w:rPr>
            </w:pPr>
            <w:r w:rsidRPr="0097598A">
              <w:rPr>
                <w:sz w:val="18"/>
                <w:szCs w:val="18"/>
              </w:rPr>
              <w:t>Denmark</w:t>
            </w:r>
          </w:p>
        </w:tc>
        <w:tc>
          <w:tcPr>
            <w:tcW w:w="1060" w:type="dxa"/>
            <w:tcBorders>
              <w:top w:val="single" w:sz="4" w:space="0" w:color="D9D9D9"/>
              <w:left w:val="nil"/>
              <w:bottom w:val="single" w:sz="4" w:space="0" w:color="D9D9D9"/>
              <w:right w:val="nil"/>
            </w:tcBorders>
            <w:shd w:val="clear" w:color="auto" w:fill="FFFFFF"/>
            <w:vAlign w:val="center"/>
          </w:tcPr>
          <w:p w14:paraId="06A31BAE" w14:textId="77777777" w:rsidR="00E46378" w:rsidRPr="0097598A" w:rsidRDefault="00B44BDC">
            <w:pPr>
              <w:spacing w:before="0" w:after="0" w:line="240" w:lineRule="auto"/>
              <w:jc w:val="center"/>
              <w:rPr>
                <w:sz w:val="18"/>
                <w:szCs w:val="18"/>
              </w:rPr>
            </w:pPr>
            <w:r w:rsidRPr="0097598A">
              <w:rPr>
                <w:sz w:val="18"/>
                <w:szCs w:val="18"/>
              </w:rPr>
              <w:t>2018</w:t>
            </w:r>
          </w:p>
        </w:tc>
        <w:tc>
          <w:tcPr>
            <w:tcW w:w="2276" w:type="dxa"/>
            <w:tcBorders>
              <w:top w:val="single" w:sz="4" w:space="0" w:color="D9D9D9"/>
              <w:left w:val="nil"/>
              <w:bottom w:val="single" w:sz="4" w:space="0" w:color="D9D9D9"/>
              <w:right w:val="nil"/>
            </w:tcBorders>
            <w:shd w:val="clear" w:color="auto" w:fill="FFFFFF"/>
            <w:vAlign w:val="center"/>
          </w:tcPr>
          <w:p w14:paraId="3A69A413" w14:textId="77777777" w:rsidR="00E46378" w:rsidRPr="0097598A" w:rsidRDefault="00B44BDC">
            <w:pPr>
              <w:spacing w:before="0" w:after="0" w:line="240" w:lineRule="auto"/>
              <w:jc w:val="center"/>
              <w:rPr>
                <w:sz w:val="18"/>
                <w:szCs w:val="18"/>
              </w:rPr>
            </w:pPr>
            <w:r w:rsidRPr="0097598A">
              <w:rPr>
                <w:sz w:val="18"/>
                <w:szCs w:val="18"/>
              </w:rPr>
              <w:t>Refugees with war-related PTSD and no psychoses</w:t>
            </w:r>
          </w:p>
        </w:tc>
        <w:tc>
          <w:tcPr>
            <w:tcW w:w="2013" w:type="dxa"/>
            <w:tcBorders>
              <w:top w:val="single" w:sz="4" w:space="0" w:color="D9D9D9"/>
              <w:left w:val="nil"/>
              <w:bottom w:val="single" w:sz="4" w:space="0" w:color="D9D9D9"/>
              <w:right w:val="nil"/>
            </w:tcBorders>
            <w:shd w:val="clear" w:color="auto" w:fill="FFFFFF"/>
            <w:vAlign w:val="center"/>
          </w:tcPr>
          <w:p w14:paraId="01C839C8" w14:textId="77777777" w:rsidR="00E46378" w:rsidRPr="0097598A" w:rsidRDefault="00B44BDC">
            <w:pPr>
              <w:spacing w:before="0" w:after="0" w:line="240" w:lineRule="auto"/>
              <w:jc w:val="center"/>
              <w:rPr>
                <w:sz w:val="18"/>
                <w:szCs w:val="18"/>
              </w:rPr>
            </w:pPr>
            <w:r w:rsidRPr="0097598A">
              <w:rPr>
                <w:sz w:val="18"/>
                <w:szCs w:val="18"/>
              </w:rPr>
              <w:t>280 patients</w:t>
            </w:r>
          </w:p>
        </w:tc>
        <w:tc>
          <w:tcPr>
            <w:tcW w:w="1010" w:type="dxa"/>
            <w:tcBorders>
              <w:top w:val="single" w:sz="4" w:space="0" w:color="D9D9D9"/>
              <w:left w:val="nil"/>
              <w:bottom w:val="single" w:sz="4" w:space="0" w:color="D9D9D9"/>
              <w:right w:val="nil"/>
            </w:tcBorders>
            <w:shd w:val="clear" w:color="auto" w:fill="FFFFFF"/>
            <w:vAlign w:val="center"/>
          </w:tcPr>
          <w:p w14:paraId="795D6F11" w14:textId="77777777" w:rsidR="00E46378" w:rsidRPr="0097598A" w:rsidRDefault="00B44BDC">
            <w:pPr>
              <w:spacing w:before="0" w:after="0" w:line="240" w:lineRule="auto"/>
              <w:jc w:val="center"/>
              <w:rPr>
                <w:sz w:val="18"/>
                <w:szCs w:val="18"/>
              </w:rPr>
            </w:pPr>
            <w:r w:rsidRPr="0097598A">
              <w:rPr>
                <w:sz w:val="18"/>
                <w:szCs w:val="18"/>
              </w:rPr>
              <w:t>HTQ</w:t>
            </w:r>
          </w:p>
        </w:tc>
        <w:tc>
          <w:tcPr>
            <w:tcW w:w="2457" w:type="dxa"/>
            <w:tcBorders>
              <w:top w:val="single" w:sz="4" w:space="0" w:color="D9D9D9"/>
              <w:left w:val="nil"/>
              <w:bottom w:val="single" w:sz="4" w:space="0" w:color="D9D9D9"/>
              <w:right w:val="nil"/>
            </w:tcBorders>
            <w:shd w:val="clear" w:color="auto" w:fill="FFFFFF"/>
            <w:vAlign w:val="center"/>
          </w:tcPr>
          <w:p w14:paraId="107ACEF9" w14:textId="60C719E8" w:rsidR="00E46378" w:rsidRPr="0097598A" w:rsidRDefault="00B44BDC">
            <w:pPr>
              <w:spacing w:before="0" w:after="0" w:line="240" w:lineRule="auto"/>
              <w:jc w:val="center"/>
              <w:rPr>
                <w:sz w:val="18"/>
                <w:szCs w:val="18"/>
                <w:vertAlign w:val="superscript"/>
              </w:rPr>
            </w:pPr>
            <w:r w:rsidRPr="0097598A">
              <w:rPr>
                <w:sz w:val="18"/>
                <w:szCs w:val="18"/>
              </w:rPr>
              <w:t>Sertraline</w:t>
            </w:r>
          </w:p>
        </w:tc>
        <w:tc>
          <w:tcPr>
            <w:tcW w:w="2288" w:type="dxa"/>
            <w:tcBorders>
              <w:top w:val="single" w:sz="4" w:space="0" w:color="D9D9D9"/>
              <w:left w:val="nil"/>
              <w:bottom w:val="single" w:sz="4" w:space="0" w:color="D9D9D9"/>
              <w:right w:val="nil"/>
            </w:tcBorders>
            <w:shd w:val="clear" w:color="auto" w:fill="FFFFFF"/>
            <w:vAlign w:val="center"/>
          </w:tcPr>
          <w:p w14:paraId="46FEC613" w14:textId="5139BE6F" w:rsidR="00E46378" w:rsidRPr="0097598A" w:rsidRDefault="00B44BDC">
            <w:pPr>
              <w:spacing w:before="0" w:after="0" w:line="240" w:lineRule="auto"/>
              <w:jc w:val="center"/>
              <w:rPr>
                <w:sz w:val="18"/>
                <w:szCs w:val="18"/>
              </w:rPr>
            </w:pPr>
            <w:r w:rsidRPr="0097598A">
              <w:rPr>
                <w:sz w:val="18"/>
                <w:szCs w:val="18"/>
              </w:rPr>
              <w:t>1. CBT</w:t>
            </w:r>
            <w:r w:rsidRPr="0097598A">
              <w:rPr>
                <w:sz w:val="18"/>
                <w:szCs w:val="18"/>
              </w:rPr>
              <w:br/>
              <w:t>2. Sertraline + CBT</w:t>
            </w:r>
            <w:r w:rsidRPr="0097598A">
              <w:rPr>
                <w:sz w:val="18"/>
                <w:szCs w:val="18"/>
              </w:rPr>
              <w:br/>
              <w:t>3. Waiting list</w:t>
            </w:r>
          </w:p>
        </w:tc>
      </w:tr>
      <w:tr w:rsidR="00E46378" w:rsidRPr="0097598A" w14:paraId="5B879511"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56E78F05" w14:textId="76635044" w:rsidR="00E46378" w:rsidRPr="0097598A" w:rsidRDefault="00B44BDC">
            <w:pPr>
              <w:spacing w:before="0" w:after="0" w:line="240" w:lineRule="auto"/>
              <w:jc w:val="center"/>
              <w:rPr>
                <w:sz w:val="18"/>
                <w:szCs w:val="18"/>
              </w:rPr>
            </w:pPr>
            <w:r w:rsidRPr="0097598A">
              <w:rPr>
                <w:sz w:val="18"/>
                <w:szCs w:val="18"/>
              </w:rPr>
              <w:t xml:space="preserve">Carey </w:t>
            </w:r>
            <w:r w:rsidRPr="0097598A">
              <w:rPr>
                <w:sz w:val="18"/>
                <w:szCs w:val="18"/>
              </w:rPr>
              <w:fldChar w:fldCharType="begin">
                <w:fldData xml:space="preserve">PEVuZE5vdGU+PENpdGU+PEF1dGhvcj5DYXJleTwvQXV0aG9yPjxZZWFyPjIwMTI8L1llYXI+PFJl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PEVuZE5vdGU+PENpdGU+PEF1dGhvcj5DYXJleTwvQXV0aG9yPjxZZWFyPjIwMTI8L1llYXI+PFJl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[83]</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0C668CA9" w14:textId="77777777" w:rsidR="00E46378" w:rsidRPr="0097598A" w:rsidRDefault="00B44BDC">
            <w:pPr>
              <w:spacing w:before="0" w:after="0" w:line="240" w:lineRule="auto"/>
              <w:jc w:val="center"/>
              <w:rPr>
                <w:sz w:val="18"/>
                <w:szCs w:val="18"/>
              </w:rPr>
            </w:pPr>
            <w:r w:rsidRPr="0097598A">
              <w:rPr>
                <w:sz w:val="18"/>
                <w:szCs w:val="18"/>
              </w:rPr>
              <w:t>South Africa</w:t>
            </w:r>
          </w:p>
        </w:tc>
        <w:tc>
          <w:tcPr>
            <w:tcW w:w="1060" w:type="dxa"/>
            <w:tcBorders>
              <w:top w:val="single" w:sz="4" w:space="0" w:color="D9D9D9"/>
              <w:left w:val="nil"/>
              <w:bottom w:val="single" w:sz="4" w:space="0" w:color="D9D9D9"/>
              <w:right w:val="nil"/>
            </w:tcBorders>
            <w:shd w:val="clear" w:color="auto" w:fill="FFFFFF"/>
            <w:vAlign w:val="center"/>
          </w:tcPr>
          <w:p w14:paraId="552EDAB4" w14:textId="77777777" w:rsidR="00E46378" w:rsidRPr="0097598A" w:rsidRDefault="00B44BDC">
            <w:pPr>
              <w:spacing w:before="0" w:after="0" w:line="240" w:lineRule="auto"/>
              <w:jc w:val="center"/>
              <w:rPr>
                <w:sz w:val="18"/>
                <w:szCs w:val="18"/>
              </w:rPr>
            </w:pPr>
            <w:r w:rsidRPr="0097598A">
              <w:rPr>
                <w:sz w:val="18"/>
                <w:szCs w:val="18"/>
              </w:rPr>
              <w:t>2012</w:t>
            </w:r>
          </w:p>
        </w:tc>
        <w:tc>
          <w:tcPr>
            <w:tcW w:w="2276" w:type="dxa"/>
            <w:tcBorders>
              <w:top w:val="single" w:sz="4" w:space="0" w:color="D9D9D9"/>
              <w:left w:val="nil"/>
              <w:bottom w:val="single" w:sz="4" w:space="0" w:color="D9D9D9"/>
              <w:right w:val="nil"/>
            </w:tcBorders>
            <w:shd w:val="clear" w:color="auto" w:fill="FFFFFF"/>
            <w:vAlign w:val="center"/>
          </w:tcPr>
          <w:p w14:paraId="018904C9" w14:textId="77777777" w:rsidR="00E46378" w:rsidRPr="0097598A" w:rsidRDefault="00B44BDC">
            <w:pPr>
              <w:spacing w:before="0" w:after="0" w:line="240" w:lineRule="auto"/>
              <w:jc w:val="center"/>
              <w:rPr>
                <w:sz w:val="18"/>
                <w:szCs w:val="18"/>
              </w:rPr>
            </w:pPr>
            <w:r w:rsidRPr="0097598A">
              <w:rPr>
                <w:sz w:val="18"/>
                <w:szCs w:val="18"/>
              </w:rPr>
              <w:t>Non-combat PTSD</w:t>
            </w:r>
          </w:p>
        </w:tc>
        <w:tc>
          <w:tcPr>
            <w:tcW w:w="2013" w:type="dxa"/>
            <w:tcBorders>
              <w:top w:val="single" w:sz="4" w:space="0" w:color="D9D9D9"/>
              <w:left w:val="nil"/>
              <w:bottom w:val="single" w:sz="4" w:space="0" w:color="D9D9D9"/>
              <w:right w:val="nil"/>
            </w:tcBorders>
            <w:shd w:val="clear" w:color="auto" w:fill="FFFFFF"/>
            <w:vAlign w:val="center"/>
          </w:tcPr>
          <w:p w14:paraId="00893AE3" w14:textId="77777777" w:rsidR="00E46378" w:rsidRPr="0097598A" w:rsidRDefault="00B44BDC">
            <w:pPr>
              <w:spacing w:before="0" w:after="0" w:line="240" w:lineRule="auto"/>
              <w:jc w:val="center"/>
              <w:rPr>
                <w:sz w:val="18"/>
                <w:szCs w:val="18"/>
              </w:rPr>
            </w:pPr>
            <w:r w:rsidRPr="0097598A">
              <w:rPr>
                <w:sz w:val="18"/>
                <w:szCs w:val="18"/>
              </w:rPr>
              <w:t>28 patients</w:t>
            </w:r>
          </w:p>
        </w:tc>
        <w:tc>
          <w:tcPr>
            <w:tcW w:w="1010" w:type="dxa"/>
            <w:tcBorders>
              <w:top w:val="single" w:sz="4" w:space="0" w:color="D9D9D9"/>
              <w:left w:val="nil"/>
              <w:bottom w:val="single" w:sz="4" w:space="0" w:color="D9D9D9"/>
              <w:right w:val="nil"/>
            </w:tcBorders>
            <w:shd w:val="clear" w:color="auto" w:fill="FFFFFF"/>
            <w:vAlign w:val="center"/>
          </w:tcPr>
          <w:p w14:paraId="2BA4BBDB"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69C79808" w14:textId="77777777" w:rsidR="00E46378" w:rsidRPr="0097598A" w:rsidRDefault="00B44BDC">
            <w:pPr>
              <w:spacing w:before="0" w:after="0" w:line="240" w:lineRule="auto"/>
              <w:jc w:val="center"/>
              <w:rPr>
                <w:sz w:val="18"/>
                <w:szCs w:val="18"/>
              </w:rPr>
            </w:pPr>
            <w:r w:rsidRPr="0097598A">
              <w:rPr>
                <w:sz w:val="18"/>
                <w:szCs w:val="18"/>
              </w:rPr>
              <w:t>Olanzapine</w:t>
            </w:r>
          </w:p>
        </w:tc>
        <w:tc>
          <w:tcPr>
            <w:tcW w:w="2288" w:type="dxa"/>
            <w:tcBorders>
              <w:top w:val="single" w:sz="4" w:space="0" w:color="D9D9D9"/>
              <w:left w:val="nil"/>
              <w:bottom w:val="single" w:sz="4" w:space="0" w:color="D9D9D9"/>
              <w:right w:val="nil"/>
            </w:tcBorders>
            <w:shd w:val="clear" w:color="auto" w:fill="FFFFFF"/>
            <w:vAlign w:val="center"/>
          </w:tcPr>
          <w:p w14:paraId="292069CD"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1D4A517A"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7B6EA4D5" w14:textId="5430866D" w:rsidR="00E46378" w:rsidRPr="0097598A" w:rsidRDefault="00B44BDC">
            <w:pPr>
              <w:spacing w:before="0" w:after="0" w:line="240" w:lineRule="auto"/>
              <w:jc w:val="center"/>
              <w:rPr>
                <w:sz w:val="18"/>
                <w:szCs w:val="18"/>
              </w:rPr>
            </w:pPr>
            <w:r w:rsidRPr="0097598A">
              <w:rPr>
                <w:sz w:val="18"/>
                <w:szCs w:val="18"/>
              </w:rPr>
              <w:t xml:space="preserve">Castillo </w:t>
            </w:r>
            <w:r w:rsidRPr="0097598A">
              <w:rPr>
                <w:sz w:val="18"/>
                <w:szCs w:val="18"/>
              </w:rPr>
              <w:fldChar w:fldCharType="begin">
                <w:fldData xml:space="preserve">PEVuZE5vdGU+PENpdGU+PEF1dGhvcj5DYXN0aWxsbzwvQXV0aG9yPjxZZWFyPjIwMTY8L1llYXI+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==
</w:fldData>
              </w:fldChar>
            </w:r>
            <w:r w:rsidR="00822AD2" w:rsidRPr="0097598A">
              <w:rPr>
                <w:sz w:val="18"/>
                <w:szCs w:val="18"/>
              </w:rPr>
              <w:instrText xml:space="preserve"> ADDIN EN.CITE </w:instrText>
            </w:r>
            <w:r w:rsidR="00822AD2" w:rsidRPr="0097598A">
              <w:rPr>
                <w:sz w:val="18"/>
                <w:szCs w:val="18"/>
              </w:rPr>
              <w:fldChar w:fldCharType="begin">
                <w:fldData xml:space="preserve">PEVuZE5vdGU+PENpdGU+PEF1dGhvcj5DYXN0aWxsbzwvQXV0aG9yPjxZZWFyPjIwMTY8L1llYXI+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==
</w:fldData>
              </w:fldChar>
            </w:r>
            <w:r w:rsidR="00822AD2" w:rsidRPr="0097598A">
              <w:rPr>
                <w:sz w:val="18"/>
                <w:szCs w:val="18"/>
              </w:rPr>
              <w:instrText xml:space="preserve"> ADDIN EN.CITE.DATA </w:instrText>
            </w:r>
            <w:r w:rsidR="00822AD2" w:rsidRPr="0097598A">
              <w:rPr>
                <w:sz w:val="18"/>
                <w:szCs w:val="18"/>
              </w:rPr>
            </w:r>
            <w:r w:rsidR="00822AD2" w:rsidRPr="0097598A">
              <w:rPr>
                <w:sz w:val="18"/>
                <w:szCs w:val="18"/>
              </w:rPr>
              <w:fldChar w:fldCharType="end"/>
            </w:r>
            <w:r w:rsidRPr="0097598A">
              <w:rPr>
                <w:sz w:val="18"/>
                <w:szCs w:val="18"/>
              </w:rPr>
            </w:r>
            <w:r w:rsidRPr="0097598A">
              <w:rPr>
                <w:sz w:val="18"/>
                <w:szCs w:val="18"/>
              </w:rPr>
              <w:fldChar w:fldCharType="separate"/>
            </w:r>
            <w:r w:rsidR="00822AD2" w:rsidRPr="0097598A">
              <w:rPr>
                <w:noProof/>
                <w:sz w:val="18"/>
                <w:szCs w:val="18"/>
              </w:rPr>
              <w:t>[38]</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5EB682A7"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1ABF2380" w14:textId="77777777" w:rsidR="00E46378" w:rsidRPr="0097598A" w:rsidRDefault="00B44BDC">
            <w:pPr>
              <w:spacing w:before="0" w:after="0" w:line="240" w:lineRule="auto"/>
              <w:jc w:val="center"/>
              <w:rPr>
                <w:sz w:val="18"/>
                <w:szCs w:val="18"/>
              </w:rPr>
            </w:pPr>
            <w:r w:rsidRPr="0097598A">
              <w:rPr>
                <w:sz w:val="18"/>
                <w:szCs w:val="18"/>
              </w:rPr>
              <w:t>2016</w:t>
            </w:r>
          </w:p>
        </w:tc>
        <w:tc>
          <w:tcPr>
            <w:tcW w:w="2276" w:type="dxa"/>
            <w:tcBorders>
              <w:top w:val="single" w:sz="4" w:space="0" w:color="D9D9D9"/>
              <w:left w:val="nil"/>
              <w:bottom w:val="single" w:sz="4" w:space="0" w:color="D9D9D9"/>
              <w:right w:val="nil"/>
            </w:tcBorders>
            <w:shd w:val="clear" w:color="auto" w:fill="FFFFFF"/>
            <w:vAlign w:val="center"/>
          </w:tcPr>
          <w:p w14:paraId="31C1AF61" w14:textId="77777777" w:rsidR="00E46378" w:rsidRPr="0097598A" w:rsidRDefault="00B44BDC">
            <w:pPr>
              <w:spacing w:before="0" w:after="0" w:line="240" w:lineRule="auto"/>
              <w:jc w:val="center"/>
              <w:rPr>
                <w:sz w:val="18"/>
                <w:szCs w:val="18"/>
              </w:rPr>
            </w:pPr>
            <w:r w:rsidRPr="0097598A">
              <w:rPr>
                <w:sz w:val="18"/>
                <w:szCs w:val="18"/>
              </w:rPr>
              <w:t>Female veterans</w:t>
            </w:r>
          </w:p>
        </w:tc>
        <w:tc>
          <w:tcPr>
            <w:tcW w:w="2013" w:type="dxa"/>
            <w:tcBorders>
              <w:top w:val="single" w:sz="4" w:space="0" w:color="D9D9D9"/>
              <w:left w:val="nil"/>
              <w:bottom w:val="single" w:sz="4" w:space="0" w:color="D9D9D9"/>
              <w:right w:val="nil"/>
            </w:tcBorders>
            <w:shd w:val="clear" w:color="auto" w:fill="FFFFFF"/>
            <w:vAlign w:val="center"/>
          </w:tcPr>
          <w:p w14:paraId="6E71F9D2" w14:textId="77777777" w:rsidR="00E46378" w:rsidRPr="0097598A" w:rsidRDefault="00B44BDC">
            <w:pPr>
              <w:spacing w:before="0" w:after="0" w:line="240" w:lineRule="auto"/>
              <w:jc w:val="center"/>
              <w:rPr>
                <w:sz w:val="18"/>
                <w:szCs w:val="18"/>
              </w:rPr>
            </w:pPr>
            <w:r w:rsidRPr="0097598A">
              <w:rPr>
                <w:sz w:val="18"/>
                <w:szCs w:val="18"/>
              </w:rPr>
              <w:t>86 patients</w:t>
            </w:r>
          </w:p>
        </w:tc>
        <w:tc>
          <w:tcPr>
            <w:tcW w:w="1010" w:type="dxa"/>
            <w:tcBorders>
              <w:top w:val="single" w:sz="4" w:space="0" w:color="D9D9D9"/>
              <w:left w:val="nil"/>
              <w:bottom w:val="single" w:sz="4" w:space="0" w:color="D9D9D9"/>
              <w:right w:val="nil"/>
            </w:tcBorders>
            <w:shd w:val="clear" w:color="auto" w:fill="FFFFFF"/>
            <w:vAlign w:val="center"/>
          </w:tcPr>
          <w:p w14:paraId="2589E879"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36A8351C" w14:textId="77777777" w:rsidR="00E46378" w:rsidRPr="0097598A" w:rsidRDefault="00B44BDC">
            <w:pPr>
              <w:spacing w:before="0" w:after="0" w:line="240" w:lineRule="auto"/>
              <w:jc w:val="center"/>
              <w:rPr>
                <w:sz w:val="18"/>
                <w:szCs w:val="18"/>
              </w:rPr>
            </w:pPr>
            <w:r w:rsidRPr="0097598A">
              <w:rPr>
                <w:sz w:val="18"/>
                <w:szCs w:val="18"/>
              </w:rPr>
              <w:t>Group CET</w:t>
            </w:r>
          </w:p>
        </w:tc>
        <w:tc>
          <w:tcPr>
            <w:tcW w:w="2288" w:type="dxa"/>
            <w:tcBorders>
              <w:top w:val="single" w:sz="4" w:space="0" w:color="D9D9D9"/>
              <w:left w:val="nil"/>
              <w:bottom w:val="single" w:sz="4" w:space="0" w:color="D9D9D9"/>
              <w:right w:val="nil"/>
            </w:tcBorders>
            <w:shd w:val="clear" w:color="auto" w:fill="FFFFFF"/>
            <w:vAlign w:val="center"/>
          </w:tcPr>
          <w:p w14:paraId="6E0A5420" w14:textId="77777777" w:rsidR="00E46378" w:rsidRPr="0097598A" w:rsidRDefault="00B44BDC">
            <w:pPr>
              <w:spacing w:before="0" w:after="0" w:line="240" w:lineRule="auto"/>
              <w:jc w:val="center"/>
              <w:rPr>
                <w:sz w:val="18"/>
                <w:szCs w:val="18"/>
              </w:rPr>
            </w:pPr>
            <w:r w:rsidRPr="0097598A">
              <w:rPr>
                <w:sz w:val="18"/>
                <w:szCs w:val="18"/>
              </w:rPr>
              <w:t>Waitlist</w:t>
            </w:r>
          </w:p>
        </w:tc>
      </w:tr>
      <w:tr w:rsidR="00E46378" w:rsidRPr="0097598A" w14:paraId="670F2D1D"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472486EB" w14:textId="5013D29E" w:rsidR="00E46378" w:rsidRPr="0097598A" w:rsidRDefault="00B44BDC">
            <w:pPr>
              <w:spacing w:before="0" w:after="0" w:line="240" w:lineRule="auto"/>
              <w:jc w:val="center"/>
              <w:rPr>
                <w:sz w:val="18"/>
                <w:szCs w:val="18"/>
              </w:rPr>
            </w:pPr>
            <w:r w:rsidRPr="0097598A">
              <w:rPr>
                <w:sz w:val="18"/>
                <w:szCs w:val="18"/>
              </w:rPr>
              <w:t xml:space="preserve">Davidson </w:t>
            </w:r>
            <w:r w:rsidRPr="0097598A">
              <w:rPr>
                <w:sz w:val="18"/>
                <w:szCs w:val="18"/>
              </w:rPr>
              <w:fldChar w:fldCharType="begin">
                <w:fldData xml:space="preserve">PEVuZE5vdGU+PENpdGU+PEF1dGhvcj5EYXZpZHNvbjwvQXV0aG9yPjxZZWFyPjIwMDM8L1llYXI+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PEVuZE5vdGU+PENpdGU+PEF1dGhvcj5EYXZpZHNvbjwvQXV0aG9yPjxZZWFyPjIwMDM8L1llYXI+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[91]</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5F58B7CA"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698FB917" w14:textId="77777777" w:rsidR="00E46378" w:rsidRPr="0097598A" w:rsidRDefault="00B44BDC">
            <w:pPr>
              <w:spacing w:before="0" w:after="0" w:line="240" w:lineRule="auto"/>
              <w:jc w:val="center"/>
              <w:rPr>
                <w:sz w:val="18"/>
                <w:szCs w:val="18"/>
              </w:rPr>
            </w:pPr>
            <w:r w:rsidRPr="0097598A">
              <w:rPr>
                <w:sz w:val="18"/>
                <w:szCs w:val="18"/>
              </w:rPr>
              <w:t>2003</w:t>
            </w:r>
          </w:p>
        </w:tc>
        <w:tc>
          <w:tcPr>
            <w:tcW w:w="2276" w:type="dxa"/>
            <w:tcBorders>
              <w:top w:val="single" w:sz="4" w:space="0" w:color="D9D9D9"/>
              <w:left w:val="nil"/>
              <w:bottom w:val="single" w:sz="4" w:space="0" w:color="D9D9D9"/>
              <w:right w:val="nil"/>
            </w:tcBorders>
            <w:shd w:val="clear" w:color="auto" w:fill="FFFFFF"/>
            <w:vAlign w:val="center"/>
          </w:tcPr>
          <w:p w14:paraId="49BC9919" w14:textId="77777777" w:rsidR="00E46378" w:rsidRPr="0097598A" w:rsidRDefault="00B44BDC">
            <w:pPr>
              <w:spacing w:before="0" w:after="0" w:line="240" w:lineRule="auto"/>
              <w:jc w:val="center"/>
              <w:rPr>
                <w:sz w:val="18"/>
                <w:szCs w:val="18"/>
              </w:rPr>
            </w:pPr>
            <w:r w:rsidRPr="0097598A">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634A2394" w14:textId="77777777" w:rsidR="00E46378" w:rsidRPr="0097598A" w:rsidRDefault="00B44BDC">
            <w:pPr>
              <w:spacing w:before="0" w:after="0" w:line="240" w:lineRule="auto"/>
              <w:jc w:val="center"/>
              <w:rPr>
                <w:sz w:val="18"/>
                <w:szCs w:val="18"/>
              </w:rPr>
            </w:pPr>
            <w:r w:rsidRPr="0097598A">
              <w:rPr>
                <w:sz w:val="18"/>
                <w:szCs w:val="18"/>
              </w:rPr>
              <w:t>26 patients</w:t>
            </w:r>
          </w:p>
        </w:tc>
        <w:tc>
          <w:tcPr>
            <w:tcW w:w="1010" w:type="dxa"/>
            <w:tcBorders>
              <w:top w:val="single" w:sz="4" w:space="0" w:color="D9D9D9"/>
              <w:left w:val="nil"/>
              <w:bottom w:val="single" w:sz="4" w:space="0" w:color="D9D9D9"/>
              <w:right w:val="nil"/>
            </w:tcBorders>
            <w:shd w:val="clear" w:color="auto" w:fill="FFFFFF"/>
            <w:vAlign w:val="center"/>
          </w:tcPr>
          <w:p w14:paraId="125A82C3" w14:textId="77777777" w:rsidR="00E46378" w:rsidRPr="0097598A" w:rsidRDefault="00B44BDC">
            <w:pPr>
              <w:spacing w:before="0" w:after="0" w:line="240" w:lineRule="auto"/>
              <w:jc w:val="center"/>
              <w:rPr>
                <w:sz w:val="18"/>
                <w:szCs w:val="18"/>
              </w:rPr>
            </w:pPr>
            <w:r w:rsidRPr="0097598A">
              <w:rPr>
                <w:sz w:val="18"/>
                <w:szCs w:val="18"/>
              </w:rPr>
              <w:t>SIP</w:t>
            </w:r>
          </w:p>
        </w:tc>
        <w:tc>
          <w:tcPr>
            <w:tcW w:w="2457" w:type="dxa"/>
            <w:tcBorders>
              <w:top w:val="single" w:sz="4" w:space="0" w:color="D9D9D9"/>
              <w:left w:val="nil"/>
              <w:bottom w:val="single" w:sz="4" w:space="0" w:color="D9D9D9"/>
              <w:right w:val="nil"/>
            </w:tcBorders>
            <w:shd w:val="clear" w:color="auto" w:fill="FFFFFF"/>
            <w:vAlign w:val="center"/>
          </w:tcPr>
          <w:p w14:paraId="35572EC9" w14:textId="77777777" w:rsidR="00E46378" w:rsidRPr="0097598A" w:rsidRDefault="00B44BDC">
            <w:pPr>
              <w:spacing w:before="0" w:after="0" w:line="240" w:lineRule="auto"/>
              <w:jc w:val="center"/>
              <w:rPr>
                <w:sz w:val="18"/>
                <w:szCs w:val="18"/>
              </w:rPr>
            </w:pPr>
            <w:r w:rsidRPr="0097598A">
              <w:rPr>
                <w:sz w:val="18"/>
                <w:szCs w:val="18"/>
              </w:rPr>
              <w:t>Mirtazapine</w:t>
            </w:r>
          </w:p>
        </w:tc>
        <w:tc>
          <w:tcPr>
            <w:tcW w:w="2288" w:type="dxa"/>
            <w:tcBorders>
              <w:top w:val="single" w:sz="4" w:space="0" w:color="D9D9D9"/>
              <w:left w:val="nil"/>
              <w:bottom w:val="single" w:sz="4" w:space="0" w:color="D9D9D9"/>
              <w:right w:val="nil"/>
            </w:tcBorders>
            <w:shd w:val="clear" w:color="auto" w:fill="FFFFFF"/>
            <w:vAlign w:val="center"/>
          </w:tcPr>
          <w:p w14:paraId="6CAA947B"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44F4DA78"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4C42AA3F" w14:textId="5E774DED" w:rsidR="00E46378" w:rsidRPr="0097598A" w:rsidRDefault="00B44BDC">
            <w:pPr>
              <w:spacing w:before="0" w:after="0" w:line="240" w:lineRule="auto"/>
              <w:jc w:val="center"/>
              <w:rPr>
                <w:sz w:val="18"/>
                <w:szCs w:val="18"/>
              </w:rPr>
            </w:pPr>
            <w:r w:rsidRPr="0097598A">
              <w:rPr>
                <w:sz w:val="18"/>
                <w:szCs w:val="18"/>
              </w:rPr>
              <w:t xml:space="preserve">Davidson </w:t>
            </w:r>
            <w:r w:rsidRPr="0097598A">
              <w:rPr>
                <w:sz w:val="18"/>
                <w:szCs w:val="18"/>
              </w:rPr>
              <w:fldChar w:fldCharType="begin">
                <w:fldData xml:space="preserve">PEVuZE5vdGU+PENpdGU+PEF1dGhvcj5EYXZpZHNvbjwvQXV0aG9yPjxZZWFyPjIwMDY8L1llYXI+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PEVuZE5vdGU+PENpdGU+PEF1dGhvcj5EYXZpZHNvbjwvQXV0aG9yPjxZZWFyPjIwMDY8L1llYXI+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[74]</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3489FE44" w14:textId="77777777" w:rsidR="00E46378" w:rsidRPr="0097598A" w:rsidRDefault="00B44BDC">
            <w:pPr>
              <w:spacing w:before="0" w:after="0" w:line="240" w:lineRule="auto"/>
              <w:jc w:val="center"/>
              <w:rPr>
                <w:sz w:val="18"/>
                <w:szCs w:val="18"/>
              </w:rPr>
            </w:pPr>
            <w:r w:rsidRPr="0097598A">
              <w:rPr>
                <w:sz w:val="18"/>
                <w:szCs w:val="18"/>
              </w:rPr>
              <w:t>Global</w:t>
            </w:r>
          </w:p>
        </w:tc>
        <w:tc>
          <w:tcPr>
            <w:tcW w:w="1060" w:type="dxa"/>
            <w:tcBorders>
              <w:top w:val="single" w:sz="4" w:space="0" w:color="D9D9D9"/>
              <w:left w:val="nil"/>
              <w:bottom w:val="single" w:sz="4" w:space="0" w:color="D9D9D9"/>
              <w:right w:val="nil"/>
            </w:tcBorders>
            <w:shd w:val="clear" w:color="auto" w:fill="FFFFFF"/>
            <w:vAlign w:val="center"/>
          </w:tcPr>
          <w:p w14:paraId="2CEC4634" w14:textId="77777777" w:rsidR="00E46378" w:rsidRPr="0097598A" w:rsidRDefault="00B44BDC">
            <w:pPr>
              <w:spacing w:before="0" w:after="0" w:line="240" w:lineRule="auto"/>
              <w:jc w:val="center"/>
              <w:rPr>
                <w:sz w:val="18"/>
                <w:szCs w:val="18"/>
              </w:rPr>
            </w:pPr>
            <w:r w:rsidRPr="0097598A">
              <w:rPr>
                <w:sz w:val="18"/>
                <w:szCs w:val="18"/>
              </w:rPr>
              <w:t>2006</w:t>
            </w:r>
          </w:p>
        </w:tc>
        <w:tc>
          <w:tcPr>
            <w:tcW w:w="2276" w:type="dxa"/>
            <w:tcBorders>
              <w:top w:val="single" w:sz="4" w:space="0" w:color="D9D9D9"/>
              <w:left w:val="nil"/>
              <w:bottom w:val="single" w:sz="4" w:space="0" w:color="D9D9D9"/>
              <w:right w:val="nil"/>
            </w:tcBorders>
            <w:shd w:val="clear" w:color="auto" w:fill="FFFFFF"/>
            <w:vAlign w:val="center"/>
          </w:tcPr>
          <w:p w14:paraId="7F4E0803" w14:textId="77777777" w:rsidR="00E46378" w:rsidRPr="0097598A" w:rsidRDefault="00B44BDC">
            <w:pPr>
              <w:spacing w:before="0" w:after="0" w:line="240" w:lineRule="auto"/>
              <w:jc w:val="center"/>
              <w:rPr>
                <w:sz w:val="18"/>
                <w:szCs w:val="18"/>
              </w:rPr>
            </w:pPr>
            <w:r w:rsidRPr="0097598A">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6F965419" w14:textId="77777777" w:rsidR="00E46378" w:rsidRPr="0097598A" w:rsidRDefault="00B44BDC">
            <w:pPr>
              <w:spacing w:before="0" w:after="0" w:line="240" w:lineRule="auto"/>
              <w:jc w:val="center"/>
              <w:rPr>
                <w:sz w:val="18"/>
                <w:szCs w:val="18"/>
              </w:rPr>
            </w:pPr>
            <w:r w:rsidRPr="0097598A">
              <w:rPr>
                <w:sz w:val="18"/>
                <w:szCs w:val="18"/>
              </w:rPr>
              <w:t>329 patients</w:t>
            </w:r>
          </w:p>
        </w:tc>
        <w:tc>
          <w:tcPr>
            <w:tcW w:w="1010" w:type="dxa"/>
            <w:tcBorders>
              <w:top w:val="single" w:sz="4" w:space="0" w:color="D9D9D9"/>
              <w:left w:val="nil"/>
              <w:bottom w:val="single" w:sz="4" w:space="0" w:color="D9D9D9"/>
              <w:right w:val="nil"/>
            </w:tcBorders>
            <w:shd w:val="clear" w:color="auto" w:fill="FFFFFF"/>
            <w:vAlign w:val="center"/>
          </w:tcPr>
          <w:p w14:paraId="75252A68" w14:textId="77777777" w:rsidR="00E46378" w:rsidRPr="0097598A" w:rsidRDefault="00B44BDC">
            <w:pPr>
              <w:spacing w:before="0" w:after="0" w:line="240" w:lineRule="auto"/>
              <w:jc w:val="center"/>
              <w:rPr>
                <w:sz w:val="18"/>
                <w:szCs w:val="18"/>
              </w:rPr>
            </w:pPr>
            <w:r w:rsidRPr="0097598A">
              <w:rPr>
                <w:sz w:val="18"/>
                <w:szCs w:val="18"/>
              </w:rPr>
              <w:t>CAPS-SX</w:t>
            </w:r>
          </w:p>
        </w:tc>
        <w:tc>
          <w:tcPr>
            <w:tcW w:w="2457" w:type="dxa"/>
            <w:tcBorders>
              <w:top w:val="single" w:sz="4" w:space="0" w:color="D9D9D9"/>
              <w:left w:val="nil"/>
              <w:bottom w:val="single" w:sz="4" w:space="0" w:color="D9D9D9"/>
              <w:right w:val="nil"/>
            </w:tcBorders>
            <w:shd w:val="clear" w:color="auto" w:fill="FFFFFF"/>
            <w:vAlign w:val="center"/>
          </w:tcPr>
          <w:p w14:paraId="2DD8C434" w14:textId="77777777" w:rsidR="00E46378" w:rsidRPr="0097598A" w:rsidRDefault="00B44BDC">
            <w:pPr>
              <w:spacing w:before="0" w:after="0" w:line="240" w:lineRule="auto"/>
              <w:jc w:val="center"/>
              <w:rPr>
                <w:sz w:val="18"/>
                <w:szCs w:val="18"/>
              </w:rPr>
            </w:pPr>
            <w:r w:rsidRPr="0097598A">
              <w:rPr>
                <w:sz w:val="18"/>
                <w:szCs w:val="18"/>
              </w:rPr>
              <w:t>Venlafaxine ER</w:t>
            </w:r>
          </w:p>
        </w:tc>
        <w:tc>
          <w:tcPr>
            <w:tcW w:w="2288" w:type="dxa"/>
            <w:tcBorders>
              <w:top w:val="single" w:sz="4" w:space="0" w:color="D9D9D9"/>
              <w:left w:val="nil"/>
              <w:bottom w:val="single" w:sz="4" w:space="0" w:color="D9D9D9"/>
              <w:right w:val="nil"/>
            </w:tcBorders>
            <w:shd w:val="clear" w:color="auto" w:fill="FFFFFF"/>
            <w:vAlign w:val="center"/>
          </w:tcPr>
          <w:p w14:paraId="6FEBD26F"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016B0628"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006E0809" w14:textId="7B4AB8D5" w:rsidR="00E46378" w:rsidRPr="0097598A" w:rsidRDefault="00B44BDC">
            <w:pPr>
              <w:spacing w:before="0" w:after="0" w:line="240" w:lineRule="auto"/>
              <w:jc w:val="center"/>
              <w:rPr>
                <w:sz w:val="18"/>
                <w:szCs w:val="18"/>
              </w:rPr>
            </w:pPr>
            <w:r w:rsidRPr="0097598A">
              <w:rPr>
                <w:sz w:val="18"/>
                <w:szCs w:val="18"/>
              </w:rPr>
              <w:t xml:space="preserve">Davidson </w:t>
            </w:r>
            <w:r w:rsidRPr="0097598A">
              <w:rPr>
                <w:sz w:val="18"/>
                <w:szCs w:val="18"/>
              </w:rPr>
              <w:fldChar w:fldCharType="begin">
                <w:fldData xml:space="preserve">PEVuZE5vdGU+PENpdGU+PEF1dGhvcj5EYXZpZHNvbjwvQXV0aG9yPjxZZWFyPjIwMDc8L1llYXI+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PEVuZE5vdGU+PENpdGU+PEF1dGhvcj5EYXZpZHNvbjwvQXV0aG9yPjxZZWFyPjIwMDc8L1llYXI+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[87]</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1836FDF7"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10B9A528" w14:textId="77777777" w:rsidR="00E46378" w:rsidRPr="0097598A" w:rsidRDefault="00B44BDC">
            <w:pPr>
              <w:spacing w:before="0" w:after="0" w:line="240" w:lineRule="auto"/>
              <w:jc w:val="center"/>
              <w:rPr>
                <w:sz w:val="18"/>
                <w:szCs w:val="18"/>
              </w:rPr>
            </w:pPr>
            <w:r w:rsidRPr="0097598A">
              <w:rPr>
                <w:sz w:val="18"/>
                <w:szCs w:val="18"/>
              </w:rPr>
              <w:t>2007</w:t>
            </w:r>
          </w:p>
        </w:tc>
        <w:tc>
          <w:tcPr>
            <w:tcW w:w="2276" w:type="dxa"/>
            <w:tcBorders>
              <w:top w:val="single" w:sz="4" w:space="0" w:color="D9D9D9"/>
              <w:left w:val="nil"/>
              <w:bottom w:val="single" w:sz="4" w:space="0" w:color="D9D9D9"/>
              <w:right w:val="nil"/>
            </w:tcBorders>
            <w:shd w:val="clear" w:color="auto" w:fill="FFFFFF"/>
            <w:vAlign w:val="center"/>
          </w:tcPr>
          <w:p w14:paraId="3D01A5E4" w14:textId="77777777" w:rsidR="00E46378" w:rsidRPr="0097598A" w:rsidRDefault="00B44BDC">
            <w:pPr>
              <w:spacing w:before="0" w:after="0" w:line="240" w:lineRule="auto"/>
              <w:jc w:val="center"/>
              <w:rPr>
                <w:sz w:val="18"/>
                <w:szCs w:val="18"/>
              </w:rPr>
            </w:pPr>
            <w:r w:rsidRPr="0097598A">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0346006C" w14:textId="77777777" w:rsidR="00E46378" w:rsidRPr="0097598A" w:rsidRDefault="00B44BDC">
            <w:pPr>
              <w:spacing w:before="0" w:after="0" w:line="240" w:lineRule="auto"/>
              <w:jc w:val="center"/>
              <w:rPr>
                <w:sz w:val="18"/>
                <w:szCs w:val="18"/>
              </w:rPr>
            </w:pPr>
            <w:r w:rsidRPr="0097598A">
              <w:rPr>
                <w:sz w:val="18"/>
                <w:szCs w:val="18"/>
              </w:rPr>
              <w:t>227 patients</w:t>
            </w:r>
          </w:p>
        </w:tc>
        <w:tc>
          <w:tcPr>
            <w:tcW w:w="1010" w:type="dxa"/>
            <w:tcBorders>
              <w:top w:val="single" w:sz="4" w:space="0" w:color="D9D9D9"/>
              <w:left w:val="nil"/>
              <w:bottom w:val="single" w:sz="4" w:space="0" w:color="D9D9D9"/>
              <w:right w:val="nil"/>
            </w:tcBorders>
            <w:shd w:val="clear" w:color="auto" w:fill="FFFFFF"/>
            <w:vAlign w:val="center"/>
          </w:tcPr>
          <w:p w14:paraId="2F8AF046" w14:textId="77777777" w:rsidR="00E46378" w:rsidRPr="0097598A" w:rsidRDefault="00B44BDC">
            <w:pPr>
              <w:spacing w:before="0" w:after="0" w:line="240" w:lineRule="auto"/>
              <w:jc w:val="center"/>
              <w:rPr>
                <w:sz w:val="18"/>
                <w:szCs w:val="18"/>
              </w:rPr>
            </w:pPr>
            <w:r w:rsidRPr="0097598A">
              <w:rPr>
                <w:sz w:val="18"/>
                <w:szCs w:val="18"/>
              </w:rPr>
              <w:t>CAPS and DTS</w:t>
            </w:r>
          </w:p>
        </w:tc>
        <w:tc>
          <w:tcPr>
            <w:tcW w:w="2457" w:type="dxa"/>
            <w:tcBorders>
              <w:top w:val="single" w:sz="4" w:space="0" w:color="D9D9D9"/>
              <w:left w:val="nil"/>
              <w:bottom w:val="single" w:sz="4" w:space="0" w:color="D9D9D9"/>
              <w:right w:val="nil"/>
            </w:tcBorders>
            <w:shd w:val="clear" w:color="auto" w:fill="FFFFFF"/>
            <w:vAlign w:val="center"/>
          </w:tcPr>
          <w:p w14:paraId="00307A63" w14:textId="77777777" w:rsidR="00E46378" w:rsidRPr="0097598A" w:rsidRDefault="00B44BDC">
            <w:pPr>
              <w:spacing w:before="0" w:after="0" w:line="240" w:lineRule="auto"/>
              <w:jc w:val="center"/>
              <w:rPr>
                <w:sz w:val="18"/>
                <w:szCs w:val="18"/>
              </w:rPr>
            </w:pPr>
            <w:r w:rsidRPr="0097598A">
              <w:rPr>
                <w:sz w:val="18"/>
                <w:szCs w:val="18"/>
              </w:rPr>
              <w:t>Tiagabine</w:t>
            </w:r>
          </w:p>
        </w:tc>
        <w:tc>
          <w:tcPr>
            <w:tcW w:w="2288" w:type="dxa"/>
            <w:tcBorders>
              <w:top w:val="single" w:sz="4" w:space="0" w:color="D9D9D9"/>
              <w:left w:val="nil"/>
              <w:bottom w:val="single" w:sz="4" w:space="0" w:color="D9D9D9"/>
              <w:right w:val="nil"/>
            </w:tcBorders>
            <w:shd w:val="clear" w:color="auto" w:fill="FFFFFF"/>
            <w:vAlign w:val="center"/>
          </w:tcPr>
          <w:p w14:paraId="5ED3E0FC"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25F2BFC9"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01D7EFE5" w14:textId="447A34AE" w:rsidR="00E46378" w:rsidRPr="0097598A" w:rsidRDefault="00B44BDC">
            <w:pPr>
              <w:spacing w:before="0" w:after="0" w:line="240" w:lineRule="auto"/>
              <w:jc w:val="center"/>
              <w:rPr>
                <w:sz w:val="18"/>
                <w:szCs w:val="18"/>
              </w:rPr>
            </w:pPr>
            <w:r w:rsidRPr="0097598A">
              <w:rPr>
                <w:sz w:val="18"/>
                <w:szCs w:val="18"/>
              </w:rPr>
              <w:lastRenderedPageBreak/>
              <w:t xml:space="preserve">Davidson </w:t>
            </w:r>
            <w:r w:rsidRPr="0097598A">
              <w:rPr>
                <w:sz w:val="18"/>
                <w:szCs w:val="18"/>
              </w:rPr>
              <w:fldChar w:fldCharType="begin">
                <w:fldData xml:space="preserve">PEVuZE5vdGU+PENpdGU+PEF1dGhvcj5EYXZpZHNvbjwvQXV0aG9yPjxZZWFyPjIwMDE8L1llYXI+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PEVuZE5vdGU+PENpdGU+PEF1dGhvcj5EYXZpZHNvbjwvQXV0aG9yPjxZZWFyPjIwMDE8L1llYXI+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[57]</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541AE2FB"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2682A4C4" w14:textId="77777777" w:rsidR="00E46378" w:rsidRPr="0097598A" w:rsidRDefault="00B44BDC">
            <w:pPr>
              <w:spacing w:before="0" w:after="0" w:line="240" w:lineRule="auto"/>
              <w:jc w:val="center"/>
              <w:rPr>
                <w:sz w:val="18"/>
                <w:szCs w:val="18"/>
              </w:rPr>
            </w:pPr>
            <w:r w:rsidRPr="0097598A">
              <w:rPr>
                <w:sz w:val="18"/>
                <w:szCs w:val="18"/>
              </w:rPr>
              <w:t>2001</w:t>
            </w:r>
          </w:p>
        </w:tc>
        <w:tc>
          <w:tcPr>
            <w:tcW w:w="2276" w:type="dxa"/>
            <w:tcBorders>
              <w:top w:val="single" w:sz="4" w:space="0" w:color="D9D9D9"/>
              <w:left w:val="nil"/>
              <w:bottom w:val="single" w:sz="4" w:space="0" w:color="D9D9D9"/>
              <w:right w:val="nil"/>
            </w:tcBorders>
            <w:shd w:val="clear" w:color="auto" w:fill="FFFFFF"/>
            <w:vAlign w:val="center"/>
          </w:tcPr>
          <w:p w14:paraId="7CF7BBCE" w14:textId="77777777" w:rsidR="00E46378" w:rsidRPr="0097598A" w:rsidRDefault="00B44BDC">
            <w:pPr>
              <w:spacing w:before="0" w:after="0" w:line="240" w:lineRule="auto"/>
              <w:jc w:val="center"/>
              <w:rPr>
                <w:sz w:val="18"/>
                <w:szCs w:val="18"/>
              </w:rPr>
            </w:pPr>
            <w:r w:rsidRPr="0097598A">
              <w:rPr>
                <w:sz w:val="18"/>
                <w:szCs w:val="18"/>
              </w:rPr>
              <w:t>Outpatient civilians</w:t>
            </w:r>
          </w:p>
        </w:tc>
        <w:tc>
          <w:tcPr>
            <w:tcW w:w="2013" w:type="dxa"/>
            <w:tcBorders>
              <w:top w:val="single" w:sz="4" w:space="0" w:color="D9D9D9"/>
              <w:left w:val="nil"/>
              <w:bottom w:val="single" w:sz="4" w:space="0" w:color="D9D9D9"/>
              <w:right w:val="nil"/>
            </w:tcBorders>
            <w:shd w:val="clear" w:color="auto" w:fill="FFFFFF"/>
            <w:vAlign w:val="center"/>
          </w:tcPr>
          <w:p w14:paraId="46ECCE6A" w14:textId="77777777" w:rsidR="00E46378" w:rsidRPr="0097598A" w:rsidRDefault="00B44BDC">
            <w:pPr>
              <w:spacing w:before="0" w:after="0" w:line="240" w:lineRule="auto"/>
              <w:jc w:val="center"/>
              <w:rPr>
                <w:sz w:val="18"/>
                <w:szCs w:val="18"/>
              </w:rPr>
            </w:pPr>
            <w:r w:rsidRPr="0097598A">
              <w:rPr>
                <w:sz w:val="18"/>
                <w:szCs w:val="18"/>
              </w:rPr>
              <w:t>202 patients</w:t>
            </w:r>
          </w:p>
        </w:tc>
        <w:tc>
          <w:tcPr>
            <w:tcW w:w="1010" w:type="dxa"/>
            <w:tcBorders>
              <w:top w:val="single" w:sz="4" w:space="0" w:color="D9D9D9"/>
              <w:left w:val="nil"/>
              <w:bottom w:val="single" w:sz="4" w:space="0" w:color="D9D9D9"/>
              <w:right w:val="nil"/>
            </w:tcBorders>
            <w:shd w:val="clear" w:color="auto" w:fill="FFFFFF"/>
            <w:vAlign w:val="center"/>
          </w:tcPr>
          <w:p w14:paraId="05B786A9" w14:textId="77777777" w:rsidR="00E46378" w:rsidRPr="0097598A" w:rsidRDefault="00B44BDC">
            <w:pPr>
              <w:spacing w:before="0" w:after="0" w:line="240" w:lineRule="auto"/>
              <w:jc w:val="center"/>
              <w:rPr>
                <w:sz w:val="18"/>
                <w:szCs w:val="18"/>
              </w:rPr>
            </w:pPr>
            <w:r w:rsidRPr="0097598A">
              <w:rPr>
                <w:sz w:val="18"/>
                <w:szCs w:val="18"/>
              </w:rPr>
              <w:t>CAPS-2</w:t>
            </w:r>
          </w:p>
        </w:tc>
        <w:tc>
          <w:tcPr>
            <w:tcW w:w="2457" w:type="dxa"/>
            <w:tcBorders>
              <w:top w:val="single" w:sz="4" w:space="0" w:color="D9D9D9"/>
              <w:left w:val="nil"/>
              <w:bottom w:val="single" w:sz="4" w:space="0" w:color="D9D9D9"/>
              <w:right w:val="nil"/>
            </w:tcBorders>
            <w:shd w:val="clear" w:color="auto" w:fill="FFFFFF"/>
            <w:vAlign w:val="center"/>
          </w:tcPr>
          <w:p w14:paraId="6CB5C62D" w14:textId="77777777" w:rsidR="00E46378" w:rsidRPr="0097598A" w:rsidRDefault="00B44BDC">
            <w:pPr>
              <w:spacing w:before="0" w:after="0" w:line="240" w:lineRule="auto"/>
              <w:jc w:val="center"/>
              <w:rPr>
                <w:sz w:val="18"/>
                <w:szCs w:val="18"/>
              </w:rPr>
            </w:pPr>
            <w:r w:rsidRPr="0097598A">
              <w:rPr>
                <w:sz w:val="18"/>
                <w:szCs w:val="18"/>
              </w:rPr>
              <w:t>Sertraline</w:t>
            </w:r>
          </w:p>
        </w:tc>
        <w:tc>
          <w:tcPr>
            <w:tcW w:w="2288" w:type="dxa"/>
            <w:tcBorders>
              <w:top w:val="single" w:sz="4" w:space="0" w:color="D9D9D9"/>
              <w:left w:val="nil"/>
              <w:bottom w:val="single" w:sz="4" w:space="0" w:color="D9D9D9"/>
              <w:right w:val="nil"/>
            </w:tcBorders>
            <w:shd w:val="clear" w:color="auto" w:fill="FFFFFF"/>
            <w:vAlign w:val="center"/>
          </w:tcPr>
          <w:p w14:paraId="1480A2D0"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5ECC215F"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6CB43AAA" w14:textId="021C9DBE" w:rsidR="00E46378" w:rsidRPr="0097598A" w:rsidRDefault="00B44BDC">
            <w:pPr>
              <w:spacing w:before="0" w:after="0" w:line="240" w:lineRule="auto"/>
              <w:jc w:val="center"/>
              <w:rPr>
                <w:sz w:val="18"/>
                <w:szCs w:val="18"/>
              </w:rPr>
            </w:pPr>
            <w:r w:rsidRPr="0097598A">
              <w:rPr>
                <w:sz w:val="18"/>
                <w:szCs w:val="18"/>
              </w:rPr>
              <w:t xml:space="preserve">Davidson </w:t>
            </w:r>
            <w:r w:rsidRPr="0097598A">
              <w:rPr>
                <w:sz w:val="18"/>
                <w:szCs w:val="18"/>
              </w:rPr>
              <w:fldChar w:fldCharType="begin">
                <w:fldData xml:space="preserve">PEVuZE5vdGU+PENpdGU+PEF1dGhvcj5EYXZpZHNvbjwvQXV0aG9yPjxZZWFyPjIwMDY8L1llYXI+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PEVuZE5vdGU+PENpdGU+PEF1dGhvcj5EYXZpZHNvbjwvQXV0aG9yPjxZZWFyPjIwMDY8L1llYXI+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[59]</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593B71E2"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588CDB1E" w14:textId="77777777" w:rsidR="00E46378" w:rsidRPr="0097598A" w:rsidRDefault="00B44BDC">
            <w:pPr>
              <w:spacing w:before="0" w:after="0" w:line="240" w:lineRule="auto"/>
              <w:jc w:val="center"/>
              <w:rPr>
                <w:sz w:val="18"/>
                <w:szCs w:val="18"/>
              </w:rPr>
            </w:pPr>
            <w:r w:rsidRPr="0097598A">
              <w:rPr>
                <w:sz w:val="18"/>
                <w:szCs w:val="18"/>
              </w:rPr>
              <w:t>2006</w:t>
            </w:r>
          </w:p>
        </w:tc>
        <w:tc>
          <w:tcPr>
            <w:tcW w:w="2276" w:type="dxa"/>
            <w:tcBorders>
              <w:top w:val="single" w:sz="4" w:space="0" w:color="D9D9D9"/>
              <w:left w:val="nil"/>
              <w:bottom w:val="single" w:sz="4" w:space="0" w:color="D9D9D9"/>
              <w:right w:val="nil"/>
            </w:tcBorders>
            <w:shd w:val="clear" w:color="auto" w:fill="FFFFFF"/>
            <w:vAlign w:val="center"/>
          </w:tcPr>
          <w:p w14:paraId="2EBEFCF2" w14:textId="77777777" w:rsidR="00E46378" w:rsidRPr="0097598A" w:rsidRDefault="00B44BDC">
            <w:pPr>
              <w:spacing w:before="0" w:after="0" w:line="240" w:lineRule="auto"/>
              <w:jc w:val="center"/>
              <w:rPr>
                <w:sz w:val="18"/>
                <w:szCs w:val="18"/>
              </w:rPr>
            </w:pPr>
            <w:r w:rsidRPr="0097598A">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6FFA8ABB" w14:textId="77777777" w:rsidR="00E46378" w:rsidRPr="0097598A" w:rsidRDefault="00B44BDC">
            <w:pPr>
              <w:spacing w:before="0" w:after="0" w:line="240" w:lineRule="auto"/>
              <w:jc w:val="center"/>
              <w:rPr>
                <w:sz w:val="18"/>
                <w:szCs w:val="18"/>
              </w:rPr>
            </w:pPr>
            <w:r w:rsidRPr="0097598A">
              <w:rPr>
                <w:sz w:val="18"/>
                <w:szCs w:val="18"/>
              </w:rPr>
              <w:t>531 patients</w:t>
            </w:r>
          </w:p>
        </w:tc>
        <w:tc>
          <w:tcPr>
            <w:tcW w:w="1010" w:type="dxa"/>
            <w:tcBorders>
              <w:top w:val="single" w:sz="4" w:space="0" w:color="D9D9D9"/>
              <w:left w:val="nil"/>
              <w:bottom w:val="single" w:sz="4" w:space="0" w:color="D9D9D9"/>
              <w:right w:val="nil"/>
            </w:tcBorders>
            <w:shd w:val="clear" w:color="auto" w:fill="FFFFFF"/>
            <w:vAlign w:val="center"/>
          </w:tcPr>
          <w:p w14:paraId="79A91853" w14:textId="77777777" w:rsidR="00E46378" w:rsidRPr="0097598A" w:rsidRDefault="00B44BDC">
            <w:pPr>
              <w:spacing w:before="0" w:after="0" w:line="240" w:lineRule="auto"/>
              <w:jc w:val="center"/>
              <w:rPr>
                <w:sz w:val="18"/>
                <w:szCs w:val="18"/>
              </w:rPr>
            </w:pPr>
            <w:r w:rsidRPr="0097598A">
              <w:rPr>
                <w:sz w:val="18"/>
                <w:szCs w:val="18"/>
              </w:rPr>
              <w:t>CAPS-SX and DTS</w:t>
            </w:r>
          </w:p>
        </w:tc>
        <w:tc>
          <w:tcPr>
            <w:tcW w:w="2457" w:type="dxa"/>
            <w:tcBorders>
              <w:top w:val="single" w:sz="4" w:space="0" w:color="D9D9D9"/>
              <w:left w:val="nil"/>
              <w:bottom w:val="single" w:sz="4" w:space="0" w:color="D9D9D9"/>
              <w:right w:val="nil"/>
            </w:tcBorders>
            <w:shd w:val="clear" w:color="auto" w:fill="FFFFFF"/>
            <w:vAlign w:val="center"/>
          </w:tcPr>
          <w:p w14:paraId="671713AC" w14:textId="77777777" w:rsidR="00E46378" w:rsidRPr="0097598A" w:rsidRDefault="00B44BDC">
            <w:pPr>
              <w:spacing w:before="0" w:after="0" w:line="240" w:lineRule="auto"/>
              <w:jc w:val="center"/>
              <w:rPr>
                <w:sz w:val="18"/>
                <w:szCs w:val="18"/>
              </w:rPr>
            </w:pPr>
            <w:r w:rsidRPr="0097598A">
              <w:rPr>
                <w:sz w:val="18"/>
                <w:szCs w:val="18"/>
              </w:rPr>
              <w:t>Venlafaxine ER</w:t>
            </w:r>
          </w:p>
        </w:tc>
        <w:tc>
          <w:tcPr>
            <w:tcW w:w="2288" w:type="dxa"/>
            <w:tcBorders>
              <w:top w:val="single" w:sz="4" w:space="0" w:color="D9D9D9"/>
              <w:left w:val="nil"/>
              <w:bottom w:val="single" w:sz="4" w:space="0" w:color="D9D9D9"/>
              <w:right w:val="nil"/>
            </w:tcBorders>
            <w:shd w:val="clear" w:color="auto" w:fill="FFFFFF"/>
            <w:vAlign w:val="center"/>
          </w:tcPr>
          <w:p w14:paraId="7B5AA07F" w14:textId="77777777" w:rsidR="00E46378" w:rsidRPr="0097598A" w:rsidRDefault="00B44BDC">
            <w:pPr>
              <w:spacing w:before="0" w:after="0" w:line="240" w:lineRule="auto"/>
              <w:jc w:val="center"/>
              <w:rPr>
                <w:sz w:val="18"/>
                <w:szCs w:val="18"/>
              </w:rPr>
            </w:pPr>
            <w:r w:rsidRPr="0097598A">
              <w:rPr>
                <w:sz w:val="18"/>
                <w:szCs w:val="18"/>
              </w:rPr>
              <w:t>1. Sertraline</w:t>
            </w:r>
            <w:r w:rsidRPr="0097598A">
              <w:rPr>
                <w:sz w:val="18"/>
                <w:szCs w:val="18"/>
              </w:rPr>
              <w:br/>
              <w:t>2. Placebo</w:t>
            </w:r>
          </w:p>
        </w:tc>
      </w:tr>
      <w:tr w:rsidR="00E46378" w:rsidRPr="0097598A" w14:paraId="2A2E7F6D"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58290F74" w14:textId="533CBB7D" w:rsidR="00E46378" w:rsidRPr="0097598A" w:rsidRDefault="00B44BDC">
            <w:pPr>
              <w:spacing w:before="0" w:after="0" w:line="240" w:lineRule="auto"/>
              <w:jc w:val="center"/>
              <w:rPr>
                <w:sz w:val="18"/>
                <w:szCs w:val="18"/>
              </w:rPr>
            </w:pPr>
            <w:r w:rsidRPr="0097598A">
              <w:rPr>
                <w:sz w:val="18"/>
                <w:szCs w:val="18"/>
              </w:rPr>
              <w:t xml:space="preserve">Davis </w:t>
            </w:r>
            <w:r w:rsidRPr="0097598A">
              <w:rPr>
                <w:sz w:val="18"/>
                <w:szCs w:val="18"/>
              </w:rPr>
              <w:fldChar w:fldCharType="begin">
                <w:fldData xml:space="preserve">PEVuZE5vdGU+PENpdGU+PEF1dGhvcj5EYXZpczwvQXV0aG9yPjxZZWFyPjIwMDQ8L1llYXI+PFJl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PEVuZE5vdGU+PENpdGU+PEF1dGhvcj5EYXZpczwvQXV0aG9yPjxZZWFyPjIwMDQ8L1llYXI+PFJl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[85]</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3A42BC18"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2D36AE3A" w14:textId="77777777" w:rsidR="00E46378" w:rsidRPr="0097598A" w:rsidRDefault="00B44BDC">
            <w:pPr>
              <w:spacing w:before="0" w:after="0" w:line="240" w:lineRule="auto"/>
              <w:jc w:val="center"/>
              <w:rPr>
                <w:sz w:val="18"/>
                <w:szCs w:val="18"/>
              </w:rPr>
            </w:pPr>
            <w:r w:rsidRPr="0097598A">
              <w:rPr>
                <w:sz w:val="18"/>
                <w:szCs w:val="18"/>
              </w:rPr>
              <w:t>2004</w:t>
            </w:r>
          </w:p>
        </w:tc>
        <w:tc>
          <w:tcPr>
            <w:tcW w:w="2276" w:type="dxa"/>
            <w:tcBorders>
              <w:top w:val="single" w:sz="4" w:space="0" w:color="D9D9D9"/>
              <w:left w:val="nil"/>
              <w:bottom w:val="single" w:sz="4" w:space="0" w:color="D9D9D9"/>
              <w:right w:val="nil"/>
            </w:tcBorders>
            <w:shd w:val="clear" w:color="auto" w:fill="FFFFFF"/>
            <w:vAlign w:val="center"/>
          </w:tcPr>
          <w:p w14:paraId="25C6A1D1" w14:textId="77777777" w:rsidR="00E46378" w:rsidRPr="0097598A" w:rsidRDefault="00B44BDC">
            <w:pPr>
              <w:spacing w:before="0" w:after="0" w:line="240" w:lineRule="auto"/>
              <w:jc w:val="center"/>
              <w:rPr>
                <w:sz w:val="18"/>
                <w:szCs w:val="18"/>
              </w:rPr>
            </w:pPr>
            <w:r w:rsidRPr="0097598A">
              <w:rPr>
                <w:sz w:val="18"/>
                <w:szCs w:val="18"/>
              </w:rPr>
              <w:t>Veterans and 1 civilian</w:t>
            </w:r>
          </w:p>
        </w:tc>
        <w:tc>
          <w:tcPr>
            <w:tcW w:w="2013" w:type="dxa"/>
            <w:tcBorders>
              <w:top w:val="single" w:sz="4" w:space="0" w:color="D9D9D9"/>
              <w:left w:val="nil"/>
              <w:bottom w:val="single" w:sz="4" w:space="0" w:color="D9D9D9"/>
              <w:right w:val="nil"/>
            </w:tcBorders>
            <w:shd w:val="clear" w:color="auto" w:fill="FFFFFF"/>
            <w:vAlign w:val="center"/>
          </w:tcPr>
          <w:p w14:paraId="35A2127C" w14:textId="77777777" w:rsidR="00E46378" w:rsidRPr="0097598A" w:rsidRDefault="00B44BDC">
            <w:pPr>
              <w:spacing w:before="0" w:after="0" w:line="240" w:lineRule="auto"/>
              <w:jc w:val="center"/>
              <w:rPr>
                <w:sz w:val="18"/>
                <w:szCs w:val="18"/>
              </w:rPr>
            </w:pPr>
            <w:r w:rsidRPr="0097598A">
              <w:rPr>
                <w:sz w:val="18"/>
                <w:szCs w:val="18"/>
              </w:rPr>
              <w:t>42 patients</w:t>
            </w:r>
          </w:p>
        </w:tc>
        <w:tc>
          <w:tcPr>
            <w:tcW w:w="1010" w:type="dxa"/>
            <w:tcBorders>
              <w:top w:val="single" w:sz="4" w:space="0" w:color="D9D9D9"/>
              <w:left w:val="nil"/>
              <w:bottom w:val="single" w:sz="4" w:space="0" w:color="D9D9D9"/>
              <w:right w:val="nil"/>
            </w:tcBorders>
            <w:shd w:val="clear" w:color="auto" w:fill="FFFFFF"/>
            <w:vAlign w:val="center"/>
          </w:tcPr>
          <w:p w14:paraId="25ABF8AA"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516F4E86" w14:textId="77777777" w:rsidR="00E46378" w:rsidRPr="0097598A" w:rsidRDefault="00B44BDC">
            <w:pPr>
              <w:spacing w:before="0" w:after="0" w:line="240" w:lineRule="auto"/>
              <w:jc w:val="center"/>
              <w:rPr>
                <w:sz w:val="18"/>
                <w:szCs w:val="18"/>
              </w:rPr>
            </w:pPr>
            <w:r w:rsidRPr="0097598A">
              <w:rPr>
                <w:sz w:val="18"/>
                <w:szCs w:val="18"/>
              </w:rPr>
              <w:t>Nefazodone</w:t>
            </w:r>
          </w:p>
        </w:tc>
        <w:tc>
          <w:tcPr>
            <w:tcW w:w="2288" w:type="dxa"/>
            <w:tcBorders>
              <w:top w:val="single" w:sz="4" w:space="0" w:color="D9D9D9"/>
              <w:left w:val="nil"/>
              <w:bottom w:val="single" w:sz="4" w:space="0" w:color="D9D9D9"/>
              <w:right w:val="nil"/>
            </w:tcBorders>
            <w:shd w:val="clear" w:color="auto" w:fill="FFFFFF"/>
            <w:vAlign w:val="center"/>
          </w:tcPr>
          <w:p w14:paraId="3624506F"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1F157C7A"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54DB4EEA" w14:textId="53927987" w:rsidR="00E46378" w:rsidRPr="0097598A" w:rsidRDefault="00B44BDC">
            <w:pPr>
              <w:spacing w:before="0" w:after="0" w:line="240" w:lineRule="auto"/>
              <w:jc w:val="center"/>
              <w:rPr>
                <w:sz w:val="18"/>
                <w:szCs w:val="18"/>
              </w:rPr>
            </w:pPr>
            <w:r w:rsidRPr="0097598A">
              <w:rPr>
                <w:sz w:val="18"/>
                <w:szCs w:val="18"/>
              </w:rPr>
              <w:t xml:space="preserve">Davis </w:t>
            </w:r>
            <w:r w:rsidRPr="0097598A">
              <w:rPr>
                <w:sz w:val="18"/>
                <w:szCs w:val="18"/>
              </w:rPr>
              <w:fldChar w:fldCharType="begin"/>
            </w:r>
            <w:r w:rsidR="00775A64" w:rsidRPr="0097598A">
              <w:rPr>
                <w:sz w:val="18"/>
                <w:szCs w:val="18"/>
              </w:rPr>
              <w:instrText xml:space="preserve"> ADDIN EN.CITE &lt;EndNote&gt;&lt;Cite&gt;&lt;Author&gt;Davis&lt;/Author&gt;&lt;Year&gt;2008&lt;/Year&gt;&lt;RecNum&gt;53&lt;/RecNum&gt;&lt;DisplayText&gt;[80]&lt;/DisplayText&gt;&lt;record&gt;&lt;rec-number&gt;53&lt;/rec-number&gt;&lt;foreign-keys&gt;&lt;key app="EN" db-id="pr2ase2zotvdzfe59zupwvdaretsfwf00ft2" timestamp="1680243725"&gt;53&lt;/key&gt;&lt;/foreign-keys&gt;&lt;ref-type name="Journal Article"&gt;17&lt;/ref-type&gt;&lt;contributors&gt;&lt;authors&gt;&lt;author&gt;Davis, L. L.&lt;/author&gt;&lt;author&gt;Davidson, J. R.&lt;/author&gt;&lt;author&gt;Ward, L. C.&lt;/author&gt;&lt;author&gt;Bartolucci, A.&lt;/author&gt;&lt;author&gt;Bowden, C. L.&lt;/author&gt;&lt;author&gt;Petty, F.&lt;/author&gt;&lt;/authors&gt;&lt;secondary-authors&gt;&lt;author&gt;yes&lt;/author&gt;&lt;/secondary-authors&gt;&lt;/contributors&gt;&lt;auth-address&gt;Veterans Affairs Medical Center, Tuscaloosa, AL 35404, USA. lori.davis@va.gov&lt;/auth-address&gt;&lt;titles&gt;&lt;title&gt;Divalproex in the treatment of posttraumatic stress disorder: a randomized, double-blind, placebo-controlled trial in a veteran population&lt;/title&gt;&lt;secondary-title&gt;J Clin Psychopharmacol&lt;/secondary-title&gt;&lt;/titles&gt;&lt;periodical&gt;&lt;full-title&gt;J Clin Psychopharmacol&lt;/full-title&gt;&lt;/periodical&gt;&lt;pages&gt;84-8&lt;/pages&gt;&lt;volume&gt;28&lt;/volume&gt;&lt;number&gt;1&lt;/number&gt;&lt;keywords&gt;&lt;keyword&gt;Chronic Disease&lt;/keyword&gt;&lt;keyword&gt;Combat Disorders/*drug therapy/psychology&lt;/keyword&gt;&lt;keyword&gt;Delayed-Action Preparations&lt;/keyword&gt;&lt;keyword&gt;Double-Blind Method&lt;/keyword&gt;&lt;keyword&gt;Female&lt;/keyword&gt;&lt;keyword&gt;GABA Agents/blood/*therapeutic use&lt;/keyword&gt;&lt;keyword&gt;Humans&lt;/keyword&gt;&lt;keyword&gt;Male&lt;/keyword&gt;&lt;keyword&gt;Middle Aged&lt;/keyword&gt;&lt;keyword&gt;Psychiatric Status Rating Scales&lt;/keyword&gt;&lt;keyword&gt;Stress Disorders, Post-Traumatic/*drug therapy/psychology&lt;/keyword&gt;&lt;keyword&gt;Treatment Outcome&lt;/keyword&gt;&lt;keyword&gt;Valproic Acid/blood/*therapeutic use&lt;/keyword&gt;&lt;keyword&gt;Veterans&lt;/keyword&gt;&lt;/keywords&gt;&lt;dates&gt;&lt;year&gt;2008&lt;/year&gt;&lt;pub-dates&gt;&lt;date&gt;Feb&lt;/date&gt;&lt;/pub-dates&gt;&lt;/dates&gt;&lt;isbn&gt;0271-0749 (Print)&amp;#xD;0271-0749&lt;/isbn&gt;&lt;accession-num&gt;18204347&lt;/accession-num&gt;&lt;urls&gt;&lt;/urls&gt;&lt;electronic-resource-num&gt;10.1097/JCP.0b013e318160f83b&lt;/electronic-resource-num&gt;&lt;remote-database-provider&gt;NLM&lt;/remote-database-provider&gt;&lt;language&gt;eng&lt;/language&gt;&lt;/record&gt;&lt;/Cite&gt;&lt;/EndNote&gt;</w:instrText>
            </w:r>
            <w:r w:rsidRPr="0097598A">
              <w:rPr>
                <w:sz w:val="18"/>
                <w:szCs w:val="18"/>
              </w:rPr>
              <w:fldChar w:fldCharType="separate"/>
            </w:r>
            <w:r w:rsidR="00775A64" w:rsidRPr="0097598A">
              <w:rPr>
                <w:noProof/>
                <w:sz w:val="18"/>
                <w:szCs w:val="18"/>
              </w:rPr>
              <w:t>[80]</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7C6F4A6F"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548785F3" w14:textId="77777777" w:rsidR="00E46378" w:rsidRPr="0097598A" w:rsidRDefault="00B44BDC">
            <w:pPr>
              <w:spacing w:before="0" w:after="0" w:line="240" w:lineRule="auto"/>
              <w:jc w:val="center"/>
              <w:rPr>
                <w:sz w:val="18"/>
                <w:szCs w:val="18"/>
              </w:rPr>
            </w:pPr>
            <w:r w:rsidRPr="0097598A">
              <w:rPr>
                <w:sz w:val="18"/>
                <w:szCs w:val="18"/>
              </w:rPr>
              <w:t>2008</w:t>
            </w:r>
          </w:p>
        </w:tc>
        <w:tc>
          <w:tcPr>
            <w:tcW w:w="2276" w:type="dxa"/>
            <w:tcBorders>
              <w:top w:val="single" w:sz="4" w:space="0" w:color="D9D9D9"/>
              <w:left w:val="nil"/>
              <w:bottom w:val="single" w:sz="4" w:space="0" w:color="D9D9D9"/>
              <w:right w:val="nil"/>
            </w:tcBorders>
            <w:shd w:val="clear" w:color="auto" w:fill="FFFFFF"/>
            <w:vAlign w:val="center"/>
          </w:tcPr>
          <w:p w14:paraId="6E2A9E68" w14:textId="77777777" w:rsidR="00E46378" w:rsidRPr="0097598A" w:rsidRDefault="00B44BDC">
            <w:pPr>
              <w:spacing w:before="0" w:after="0" w:line="240" w:lineRule="auto"/>
              <w:jc w:val="center"/>
              <w:rPr>
                <w:sz w:val="18"/>
                <w:szCs w:val="18"/>
              </w:rPr>
            </w:pPr>
            <w:r w:rsidRPr="0097598A">
              <w:rPr>
                <w:sz w:val="18"/>
                <w:szCs w:val="18"/>
              </w:rPr>
              <w:t>Veterans</w:t>
            </w:r>
          </w:p>
        </w:tc>
        <w:tc>
          <w:tcPr>
            <w:tcW w:w="2013" w:type="dxa"/>
            <w:tcBorders>
              <w:top w:val="single" w:sz="4" w:space="0" w:color="D9D9D9"/>
              <w:left w:val="nil"/>
              <w:bottom w:val="single" w:sz="4" w:space="0" w:color="D9D9D9"/>
              <w:right w:val="nil"/>
            </w:tcBorders>
            <w:shd w:val="clear" w:color="auto" w:fill="FFFFFF"/>
            <w:vAlign w:val="center"/>
          </w:tcPr>
          <w:p w14:paraId="740BE188" w14:textId="77777777" w:rsidR="00E46378" w:rsidRPr="0097598A" w:rsidRDefault="00B44BDC">
            <w:pPr>
              <w:spacing w:before="0" w:after="0" w:line="240" w:lineRule="auto"/>
              <w:jc w:val="center"/>
              <w:rPr>
                <w:sz w:val="18"/>
                <w:szCs w:val="18"/>
              </w:rPr>
            </w:pPr>
            <w:r w:rsidRPr="0097598A">
              <w:rPr>
                <w:sz w:val="18"/>
                <w:szCs w:val="18"/>
              </w:rPr>
              <w:t>82 patients</w:t>
            </w:r>
          </w:p>
        </w:tc>
        <w:tc>
          <w:tcPr>
            <w:tcW w:w="1010" w:type="dxa"/>
            <w:tcBorders>
              <w:top w:val="single" w:sz="4" w:space="0" w:color="D9D9D9"/>
              <w:left w:val="nil"/>
              <w:bottom w:val="single" w:sz="4" w:space="0" w:color="D9D9D9"/>
              <w:right w:val="nil"/>
            </w:tcBorders>
            <w:shd w:val="clear" w:color="auto" w:fill="FFFFFF"/>
            <w:vAlign w:val="center"/>
          </w:tcPr>
          <w:p w14:paraId="06D81206"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2A382E26" w14:textId="77777777" w:rsidR="00E46378" w:rsidRPr="0097598A" w:rsidRDefault="00B44BDC">
            <w:pPr>
              <w:spacing w:before="0" w:after="0" w:line="240" w:lineRule="auto"/>
              <w:jc w:val="center"/>
              <w:rPr>
                <w:sz w:val="18"/>
                <w:szCs w:val="18"/>
              </w:rPr>
            </w:pPr>
            <w:r w:rsidRPr="0097598A">
              <w:rPr>
                <w:sz w:val="18"/>
                <w:szCs w:val="18"/>
              </w:rPr>
              <w:t>Divalproex sodium</w:t>
            </w:r>
          </w:p>
        </w:tc>
        <w:tc>
          <w:tcPr>
            <w:tcW w:w="2288" w:type="dxa"/>
            <w:tcBorders>
              <w:top w:val="single" w:sz="4" w:space="0" w:color="D9D9D9"/>
              <w:left w:val="nil"/>
              <w:bottom w:val="single" w:sz="4" w:space="0" w:color="D9D9D9"/>
              <w:right w:val="nil"/>
            </w:tcBorders>
            <w:shd w:val="clear" w:color="auto" w:fill="FFFFFF"/>
            <w:vAlign w:val="center"/>
          </w:tcPr>
          <w:p w14:paraId="484F2399"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3444D517"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16550A46" w14:textId="12A7B116" w:rsidR="00E46378" w:rsidRPr="0097598A" w:rsidRDefault="00B44BDC">
            <w:pPr>
              <w:spacing w:before="0" w:after="0" w:line="240" w:lineRule="auto"/>
              <w:jc w:val="center"/>
              <w:rPr>
                <w:sz w:val="18"/>
                <w:szCs w:val="18"/>
              </w:rPr>
            </w:pPr>
            <w:r w:rsidRPr="0097598A">
              <w:rPr>
                <w:sz w:val="18"/>
                <w:szCs w:val="18"/>
              </w:rPr>
              <w:t xml:space="preserve">Dowd </w:t>
            </w:r>
            <w:r w:rsidRPr="0097598A">
              <w:rPr>
                <w:sz w:val="18"/>
                <w:szCs w:val="18"/>
              </w:rPr>
              <w:fldChar w:fldCharType="begin">
                <w:fldData xml:space="preserve">PEVuZE5vdGU+PENpdGU+PEF1dGhvcj5Eb3dkPC9BdXRob3I+PFllYXI+MjAyMDwvWWVhcj48UmVj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PEVuZE5vdGU+PENpdGU+PEF1dGhvcj5Eb3dkPC9BdXRob3I+PFllYXI+MjAyMDwvWWVhcj48UmVj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[78]</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5777CA83"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29A0EE70" w14:textId="77777777" w:rsidR="00E46378" w:rsidRPr="0097598A" w:rsidRDefault="00B44BDC">
            <w:pPr>
              <w:spacing w:before="0" w:after="0" w:line="240" w:lineRule="auto"/>
              <w:jc w:val="center"/>
              <w:rPr>
                <w:sz w:val="18"/>
                <w:szCs w:val="18"/>
              </w:rPr>
            </w:pPr>
            <w:r w:rsidRPr="0097598A">
              <w:rPr>
                <w:sz w:val="18"/>
                <w:szCs w:val="18"/>
              </w:rPr>
              <w:t>2020</w:t>
            </w:r>
          </w:p>
        </w:tc>
        <w:tc>
          <w:tcPr>
            <w:tcW w:w="2276" w:type="dxa"/>
            <w:tcBorders>
              <w:top w:val="single" w:sz="4" w:space="0" w:color="D9D9D9"/>
              <w:left w:val="nil"/>
              <w:bottom w:val="single" w:sz="4" w:space="0" w:color="D9D9D9"/>
              <w:right w:val="nil"/>
            </w:tcBorders>
            <w:shd w:val="clear" w:color="auto" w:fill="FFFFFF"/>
            <w:vAlign w:val="center"/>
          </w:tcPr>
          <w:p w14:paraId="1DE81947" w14:textId="77777777" w:rsidR="00E46378" w:rsidRPr="0097598A" w:rsidRDefault="00B44BDC">
            <w:pPr>
              <w:spacing w:before="0" w:after="0" w:line="240" w:lineRule="auto"/>
              <w:jc w:val="center"/>
              <w:rPr>
                <w:sz w:val="18"/>
                <w:szCs w:val="18"/>
              </w:rPr>
            </w:pPr>
            <w:r w:rsidRPr="0097598A">
              <w:rPr>
                <w:sz w:val="18"/>
                <w:szCs w:val="18"/>
              </w:rPr>
              <w:t xml:space="preserve"> with sleep disturbances</w:t>
            </w:r>
          </w:p>
        </w:tc>
        <w:tc>
          <w:tcPr>
            <w:tcW w:w="2013" w:type="dxa"/>
            <w:tcBorders>
              <w:top w:val="single" w:sz="4" w:space="0" w:color="D9D9D9"/>
              <w:left w:val="nil"/>
              <w:bottom w:val="single" w:sz="4" w:space="0" w:color="D9D9D9"/>
              <w:right w:val="nil"/>
            </w:tcBorders>
            <w:shd w:val="clear" w:color="auto" w:fill="FFFFFF"/>
            <w:vAlign w:val="center"/>
          </w:tcPr>
          <w:p w14:paraId="6C1E836B" w14:textId="77777777" w:rsidR="00E46378" w:rsidRPr="0097598A" w:rsidRDefault="00B44BDC">
            <w:pPr>
              <w:spacing w:before="0" w:after="0" w:line="240" w:lineRule="auto"/>
              <w:jc w:val="center"/>
              <w:rPr>
                <w:sz w:val="18"/>
                <w:szCs w:val="18"/>
              </w:rPr>
            </w:pPr>
            <w:r w:rsidRPr="0097598A">
              <w:rPr>
                <w:sz w:val="18"/>
                <w:szCs w:val="18"/>
              </w:rPr>
              <w:t>25 patients</w:t>
            </w:r>
          </w:p>
        </w:tc>
        <w:tc>
          <w:tcPr>
            <w:tcW w:w="1010" w:type="dxa"/>
            <w:tcBorders>
              <w:top w:val="single" w:sz="4" w:space="0" w:color="D9D9D9"/>
              <w:left w:val="nil"/>
              <w:bottom w:val="single" w:sz="4" w:space="0" w:color="D9D9D9"/>
              <w:right w:val="nil"/>
            </w:tcBorders>
            <w:shd w:val="clear" w:color="auto" w:fill="FFFFFF"/>
            <w:vAlign w:val="center"/>
          </w:tcPr>
          <w:p w14:paraId="69A49CC6"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6B1F5056" w14:textId="77777777" w:rsidR="00E46378" w:rsidRPr="0097598A" w:rsidRDefault="00B44BDC">
            <w:pPr>
              <w:spacing w:before="0" w:after="0" w:line="240" w:lineRule="auto"/>
              <w:jc w:val="center"/>
              <w:rPr>
                <w:sz w:val="18"/>
                <w:szCs w:val="18"/>
              </w:rPr>
            </w:pPr>
            <w:r w:rsidRPr="0097598A">
              <w:rPr>
                <w:sz w:val="18"/>
                <w:szCs w:val="18"/>
              </w:rPr>
              <w:t>Eszopiclone</w:t>
            </w:r>
          </w:p>
        </w:tc>
        <w:tc>
          <w:tcPr>
            <w:tcW w:w="2288" w:type="dxa"/>
            <w:tcBorders>
              <w:top w:val="single" w:sz="4" w:space="0" w:color="D9D9D9"/>
              <w:left w:val="nil"/>
              <w:bottom w:val="single" w:sz="4" w:space="0" w:color="D9D9D9"/>
              <w:right w:val="nil"/>
            </w:tcBorders>
            <w:shd w:val="clear" w:color="auto" w:fill="FFFFFF"/>
            <w:vAlign w:val="center"/>
          </w:tcPr>
          <w:p w14:paraId="2B59EF7A"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3A638638"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4FAFAEEB" w14:textId="51141F4B" w:rsidR="00E46378" w:rsidRPr="0097598A" w:rsidRDefault="00B44BDC">
            <w:pPr>
              <w:spacing w:before="0" w:after="0" w:line="240" w:lineRule="auto"/>
              <w:jc w:val="center"/>
              <w:rPr>
                <w:sz w:val="18"/>
                <w:szCs w:val="18"/>
              </w:rPr>
            </w:pPr>
            <w:r w:rsidRPr="0097598A">
              <w:rPr>
                <w:sz w:val="18"/>
                <w:szCs w:val="18"/>
              </w:rPr>
              <w:t xml:space="preserve">de Kleine </w:t>
            </w:r>
            <w:r w:rsidRPr="0097598A">
              <w:rPr>
                <w:sz w:val="18"/>
                <w:szCs w:val="18"/>
              </w:rPr>
              <w:fldChar w:fldCharType="begin"/>
            </w:r>
            <w:r w:rsidR="00775A64" w:rsidRPr="0097598A">
              <w:rPr>
                <w:sz w:val="18"/>
                <w:szCs w:val="18"/>
              </w:rPr>
              <w:instrText xml:space="preserve"> ADDIN EN.CITE &lt;EndNote&gt;&lt;Cite&gt;&lt;Author&gt;de Kleine&lt;/Author&gt;&lt;Year&gt;2012&lt;/Year&gt;&lt;RecNum&gt;93&lt;/RecNum&gt;&lt;DisplayText&gt;[66]&lt;/DisplayText&gt;&lt;record&gt;&lt;rec-number&gt;93&lt;/rec-number&gt;&lt;foreign-keys&gt;&lt;key app="EN" db-id="pr2ase2zotvdzfe59zupwvdaretsfwf00ft2" timestamp="1685021239"&gt;93&lt;/key&gt;&lt;/foreign-keys&gt;&lt;ref-type name="Journal Article"&gt;17&lt;/ref-type&gt;&lt;contributors&gt;&lt;authors&gt;&lt;author&gt;de Kleine, R. A.&lt;/author&gt;&lt;author&gt;Hendriks, G. J.&lt;/author&gt;&lt;author&gt;Kusters, W. J.&lt;/author&gt;&lt;author&gt;Broekman, T. G.&lt;/author&gt;&lt;author&gt;van Minnen, A.&lt;/author&gt;&lt;/authors&gt;&lt;/contributors&gt;&lt;auth-address&gt;Radboud University Nijmegen, Behavioural Science Institute, NijCare, The Netherlands. r.de.kleine@propersona.nl&lt;/auth-address&gt;&lt;titles&gt;&lt;title&gt;A randomized placebo-controlled trial of D-cycloserine to enhance exposure therapy for posttraumatic stress disorder&lt;/title&gt;&lt;secondary-title&gt;Biol Psychiatry&lt;/secondary-title&gt;&lt;/titles&gt;&lt;periodical&gt;&lt;full-title&gt;Biol Psychiatry&lt;/full-title&gt;&lt;/periodical&gt;&lt;pages&gt;962-8&lt;/pages&gt;&lt;volume&gt;71&lt;/volume&gt;&lt;number&gt;11&lt;/number&gt;&lt;edition&gt;2012/04/07&lt;/edition&gt;&lt;keywords&gt;&lt;keyword&gt;Adult&lt;/keyword&gt;&lt;keyword&gt;Antimetabolites/*therapeutic use&lt;/keyword&gt;&lt;keyword&gt;Combined Modality Therapy&lt;/keyword&gt;&lt;keyword&gt;Cycloserine/*therapeutic use&lt;/keyword&gt;&lt;keyword&gt;Double-Blind Method&lt;/keyword&gt;&lt;keyword&gt;Female&lt;/keyword&gt;&lt;keyword&gt;Humans&lt;/keyword&gt;&lt;keyword&gt;Implosive Therapy/*methods&lt;/keyword&gt;&lt;keyword&gt;Male&lt;/keyword&gt;&lt;keyword&gt;Middle Aged&lt;/keyword&gt;&lt;keyword&gt;Receptors, N-Methyl-D-Aspartate/*agonists&lt;/keyword&gt;&lt;keyword&gt;Stress Disorders, Post-Traumatic/*therapy&lt;/keyword&gt;&lt;keyword&gt;Treatment Outcome&lt;/keyword&gt;&lt;/keywords&gt;&lt;dates&gt;&lt;year&gt;2012&lt;/year&gt;&lt;pub-dates&gt;&lt;date&gt;Jun 1&lt;/date&gt;&lt;/pub-dates&gt;&lt;/dates&gt;&lt;isbn&gt;0006-3223&lt;/isbn&gt;&lt;accession-num&gt;22480663&lt;/accession-num&gt;&lt;urls&gt;&lt;/urls&gt;&lt;electronic-resource-num&gt;10.1016/j.biopsych.2012.02.033&lt;/electronic-resource-num&gt;&lt;remote-database-provider&gt;NLM&lt;/remote-database-provider&gt;&lt;language&gt;eng&lt;/language&gt;&lt;/record&gt;&lt;/Cite&gt;&lt;/EndNote&gt;</w:instrText>
            </w:r>
            <w:r w:rsidRPr="0097598A">
              <w:rPr>
                <w:sz w:val="18"/>
                <w:szCs w:val="18"/>
              </w:rPr>
              <w:fldChar w:fldCharType="separate"/>
            </w:r>
            <w:r w:rsidR="00775A64" w:rsidRPr="0097598A">
              <w:rPr>
                <w:noProof/>
                <w:sz w:val="18"/>
                <w:szCs w:val="18"/>
              </w:rPr>
              <w:t>[66]</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21D645DD" w14:textId="77777777" w:rsidR="00E46378" w:rsidRPr="0097598A" w:rsidRDefault="00B44BDC">
            <w:pPr>
              <w:spacing w:before="0" w:after="0" w:line="240" w:lineRule="auto"/>
              <w:jc w:val="center"/>
              <w:rPr>
                <w:sz w:val="18"/>
                <w:szCs w:val="18"/>
              </w:rPr>
            </w:pPr>
            <w:r w:rsidRPr="0097598A">
              <w:rPr>
                <w:sz w:val="18"/>
                <w:szCs w:val="18"/>
              </w:rPr>
              <w:t>Netherlands</w:t>
            </w:r>
          </w:p>
        </w:tc>
        <w:tc>
          <w:tcPr>
            <w:tcW w:w="1060" w:type="dxa"/>
            <w:tcBorders>
              <w:top w:val="single" w:sz="4" w:space="0" w:color="D9D9D9"/>
              <w:left w:val="nil"/>
              <w:bottom w:val="single" w:sz="4" w:space="0" w:color="D9D9D9"/>
              <w:right w:val="nil"/>
            </w:tcBorders>
            <w:shd w:val="clear" w:color="auto" w:fill="FFFFFF"/>
            <w:vAlign w:val="center"/>
          </w:tcPr>
          <w:p w14:paraId="3442F69E" w14:textId="77777777" w:rsidR="00E46378" w:rsidRPr="0097598A" w:rsidRDefault="00B44BDC">
            <w:pPr>
              <w:spacing w:before="0" w:after="0" w:line="240" w:lineRule="auto"/>
              <w:jc w:val="center"/>
              <w:rPr>
                <w:sz w:val="18"/>
                <w:szCs w:val="18"/>
              </w:rPr>
            </w:pPr>
            <w:r w:rsidRPr="0097598A">
              <w:rPr>
                <w:sz w:val="18"/>
                <w:szCs w:val="18"/>
              </w:rPr>
              <w:t>2012</w:t>
            </w:r>
          </w:p>
        </w:tc>
        <w:tc>
          <w:tcPr>
            <w:tcW w:w="2276" w:type="dxa"/>
            <w:tcBorders>
              <w:top w:val="single" w:sz="4" w:space="0" w:color="D9D9D9"/>
              <w:left w:val="nil"/>
              <w:bottom w:val="single" w:sz="4" w:space="0" w:color="D9D9D9"/>
              <w:right w:val="nil"/>
            </w:tcBorders>
            <w:shd w:val="clear" w:color="auto" w:fill="FFFFFF"/>
            <w:vAlign w:val="center"/>
          </w:tcPr>
          <w:p w14:paraId="07FBE23E" w14:textId="77777777" w:rsidR="00E46378" w:rsidRPr="0097598A" w:rsidRDefault="00B44BDC">
            <w:pPr>
              <w:spacing w:before="0" w:after="0" w:line="240" w:lineRule="auto"/>
              <w:jc w:val="center"/>
              <w:rPr>
                <w:sz w:val="18"/>
                <w:szCs w:val="18"/>
              </w:rPr>
            </w:pPr>
            <w:r w:rsidRPr="0097598A">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65232C01" w14:textId="77777777" w:rsidR="00E46378" w:rsidRPr="0097598A" w:rsidRDefault="00B44BDC">
            <w:pPr>
              <w:spacing w:before="0" w:after="0" w:line="240" w:lineRule="auto"/>
              <w:jc w:val="center"/>
              <w:rPr>
                <w:sz w:val="18"/>
                <w:szCs w:val="18"/>
              </w:rPr>
            </w:pPr>
            <w:r w:rsidRPr="0097598A">
              <w:rPr>
                <w:sz w:val="18"/>
                <w:szCs w:val="18"/>
              </w:rPr>
              <w:t>67 patients</w:t>
            </w:r>
          </w:p>
        </w:tc>
        <w:tc>
          <w:tcPr>
            <w:tcW w:w="1010" w:type="dxa"/>
            <w:tcBorders>
              <w:top w:val="single" w:sz="4" w:space="0" w:color="D9D9D9"/>
              <w:left w:val="nil"/>
              <w:bottom w:val="single" w:sz="4" w:space="0" w:color="D9D9D9"/>
              <w:right w:val="nil"/>
            </w:tcBorders>
            <w:shd w:val="clear" w:color="auto" w:fill="FFFFFF"/>
            <w:vAlign w:val="center"/>
          </w:tcPr>
          <w:p w14:paraId="115C0725" w14:textId="77777777" w:rsidR="00E46378" w:rsidRPr="0097598A" w:rsidRDefault="00B44BDC">
            <w:pPr>
              <w:spacing w:before="0" w:after="0" w:line="240" w:lineRule="auto"/>
              <w:jc w:val="center"/>
              <w:rPr>
                <w:sz w:val="18"/>
                <w:szCs w:val="18"/>
              </w:rPr>
            </w:pPr>
            <w:r w:rsidRPr="0097598A">
              <w:rPr>
                <w:sz w:val="18"/>
                <w:szCs w:val="18"/>
              </w:rPr>
              <w:t>CAPS-1</w:t>
            </w:r>
          </w:p>
        </w:tc>
        <w:tc>
          <w:tcPr>
            <w:tcW w:w="2457" w:type="dxa"/>
            <w:tcBorders>
              <w:top w:val="single" w:sz="4" w:space="0" w:color="D9D9D9"/>
              <w:left w:val="nil"/>
              <w:bottom w:val="single" w:sz="4" w:space="0" w:color="D9D9D9"/>
              <w:right w:val="nil"/>
            </w:tcBorders>
            <w:shd w:val="clear" w:color="auto" w:fill="FFFFFF"/>
            <w:vAlign w:val="center"/>
          </w:tcPr>
          <w:p w14:paraId="128AD5AF" w14:textId="77777777" w:rsidR="00E46378" w:rsidRPr="0097598A" w:rsidRDefault="00B44BDC">
            <w:pPr>
              <w:spacing w:before="0" w:after="0" w:line="240" w:lineRule="auto"/>
              <w:jc w:val="center"/>
              <w:rPr>
                <w:sz w:val="18"/>
                <w:szCs w:val="18"/>
              </w:rPr>
            </w:pPr>
            <w:r w:rsidRPr="0097598A">
              <w:rPr>
                <w:sz w:val="18"/>
                <w:szCs w:val="18"/>
              </w:rPr>
              <w:t>D-cycloserine + PE</w:t>
            </w:r>
          </w:p>
        </w:tc>
        <w:tc>
          <w:tcPr>
            <w:tcW w:w="2288" w:type="dxa"/>
            <w:tcBorders>
              <w:top w:val="single" w:sz="4" w:space="0" w:color="D9D9D9"/>
              <w:left w:val="nil"/>
              <w:bottom w:val="single" w:sz="4" w:space="0" w:color="D9D9D9"/>
              <w:right w:val="nil"/>
            </w:tcBorders>
            <w:shd w:val="clear" w:color="auto" w:fill="FFFFFF"/>
            <w:vAlign w:val="center"/>
          </w:tcPr>
          <w:p w14:paraId="733459BC" w14:textId="77777777" w:rsidR="00E46378" w:rsidRPr="0097598A" w:rsidRDefault="00B44BDC">
            <w:pPr>
              <w:spacing w:before="0" w:after="0" w:line="240" w:lineRule="auto"/>
              <w:jc w:val="center"/>
              <w:rPr>
                <w:sz w:val="18"/>
                <w:szCs w:val="18"/>
              </w:rPr>
            </w:pPr>
            <w:r w:rsidRPr="0097598A">
              <w:rPr>
                <w:sz w:val="18"/>
                <w:szCs w:val="18"/>
              </w:rPr>
              <w:t>Placebo + PE</w:t>
            </w:r>
          </w:p>
        </w:tc>
      </w:tr>
      <w:tr w:rsidR="00E46378" w:rsidRPr="0097598A" w14:paraId="7D35FDEC"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1720F52D" w14:textId="3B38D746" w:rsidR="00E46378" w:rsidRPr="0097598A" w:rsidRDefault="00B44BDC">
            <w:pPr>
              <w:spacing w:before="0" w:after="0" w:line="240" w:lineRule="auto"/>
              <w:jc w:val="center"/>
              <w:rPr>
                <w:sz w:val="18"/>
                <w:szCs w:val="18"/>
              </w:rPr>
            </w:pPr>
            <w:r w:rsidRPr="0097598A">
              <w:rPr>
                <w:sz w:val="18"/>
                <w:szCs w:val="18"/>
              </w:rPr>
              <w:t xml:space="preserve">Difede </w:t>
            </w:r>
            <w:r w:rsidRPr="0097598A">
              <w:rPr>
                <w:sz w:val="18"/>
                <w:szCs w:val="18"/>
              </w:rPr>
              <w:fldChar w:fldCharType="begin">
                <w:fldData xml:space="preserve">PEVuZE5vdGU+PENpdGU+PEF1dGhvcj5EaWZlZGU8L0F1dGhvcj48WWVhcj4yMDE0PC9ZZWFyPjxS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PEVuZE5vdGU+PENpdGU+PEF1dGhvcj5EaWZlZGU8L0F1dGhvcj48WWVhcj4yMDE0PC9ZZWFyPjxS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[65]</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666A893A"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201F53A8" w14:textId="77777777" w:rsidR="00E46378" w:rsidRPr="0097598A" w:rsidRDefault="00B44BDC">
            <w:pPr>
              <w:spacing w:before="0" w:after="0" w:line="240" w:lineRule="auto"/>
              <w:jc w:val="center"/>
              <w:rPr>
                <w:sz w:val="18"/>
                <w:szCs w:val="18"/>
              </w:rPr>
            </w:pPr>
            <w:r w:rsidRPr="0097598A">
              <w:rPr>
                <w:sz w:val="18"/>
                <w:szCs w:val="18"/>
              </w:rPr>
              <w:t>2014</w:t>
            </w:r>
          </w:p>
        </w:tc>
        <w:tc>
          <w:tcPr>
            <w:tcW w:w="2276" w:type="dxa"/>
            <w:tcBorders>
              <w:top w:val="single" w:sz="4" w:space="0" w:color="D9D9D9"/>
              <w:left w:val="nil"/>
              <w:bottom w:val="single" w:sz="4" w:space="0" w:color="D9D9D9"/>
              <w:right w:val="nil"/>
            </w:tcBorders>
            <w:shd w:val="clear" w:color="auto" w:fill="FFFFFF"/>
            <w:vAlign w:val="center"/>
          </w:tcPr>
          <w:p w14:paraId="6CD928D9" w14:textId="77777777" w:rsidR="00E46378" w:rsidRPr="0097598A" w:rsidRDefault="00B44BDC">
            <w:pPr>
              <w:spacing w:before="0" w:after="0" w:line="240" w:lineRule="auto"/>
              <w:jc w:val="center"/>
              <w:rPr>
                <w:sz w:val="18"/>
                <w:szCs w:val="18"/>
              </w:rPr>
            </w:pPr>
            <w:r w:rsidRPr="0097598A">
              <w:rPr>
                <w:sz w:val="18"/>
                <w:szCs w:val="18"/>
              </w:rPr>
              <w:t>WTC survivors</w:t>
            </w:r>
          </w:p>
        </w:tc>
        <w:tc>
          <w:tcPr>
            <w:tcW w:w="2013" w:type="dxa"/>
            <w:tcBorders>
              <w:top w:val="single" w:sz="4" w:space="0" w:color="D9D9D9"/>
              <w:left w:val="nil"/>
              <w:bottom w:val="single" w:sz="4" w:space="0" w:color="D9D9D9"/>
              <w:right w:val="nil"/>
            </w:tcBorders>
            <w:shd w:val="clear" w:color="auto" w:fill="FFFFFF"/>
            <w:vAlign w:val="center"/>
          </w:tcPr>
          <w:p w14:paraId="6200FE59" w14:textId="77777777" w:rsidR="00E46378" w:rsidRPr="0097598A" w:rsidRDefault="00B44BDC">
            <w:pPr>
              <w:spacing w:before="0" w:after="0" w:line="240" w:lineRule="auto"/>
              <w:jc w:val="center"/>
              <w:rPr>
                <w:sz w:val="18"/>
                <w:szCs w:val="18"/>
              </w:rPr>
            </w:pPr>
            <w:r w:rsidRPr="0097598A">
              <w:rPr>
                <w:sz w:val="18"/>
                <w:szCs w:val="18"/>
              </w:rPr>
              <w:t>25 patients</w:t>
            </w:r>
          </w:p>
        </w:tc>
        <w:tc>
          <w:tcPr>
            <w:tcW w:w="1010" w:type="dxa"/>
            <w:tcBorders>
              <w:top w:val="single" w:sz="4" w:space="0" w:color="D9D9D9"/>
              <w:left w:val="nil"/>
              <w:bottom w:val="single" w:sz="4" w:space="0" w:color="D9D9D9"/>
              <w:right w:val="nil"/>
            </w:tcBorders>
            <w:shd w:val="clear" w:color="auto" w:fill="FFFFFF"/>
            <w:vAlign w:val="center"/>
          </w:tcPr>
          <w:p w14:paraId="5B2A7D5D"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08183B3F" w14:textId="77777777" w:rsidR="00E46378" w:rsidRPr="0097598A" w:rsidRDefault="00B44BDC">
            <w:pPr>
              <w:spacing w:before="0" w:after="0" w:line="240" w:lineRule="auto"/>
              <w:jc w:val="center"/>
              <w:rPr>
                <w:sz w:val="18"/>
                <w:szCs w:val="18"/>
              </w:rPr>
            </w:pPr>
            <w:r w:rsidRPr="0097598A">
              <w:rPr>
                <w:sz w:val="18"/>
                <w:szCs w:val="18"/>
              </w:rPr>
              <w:t>D-Cycloserine + VRE</w:t>
            </w:r>
          </w:p>
        </w:tc>
        <w:tc>
          <w:tcPr>
            <w:tcW w:w="2288" w:type="dxa"/>
            <w:tcBorders>
              <w:top w:val="single" w:sz="4" w:space="0" w:color="D9D9D9"/>
              <w:left w:val="nil"/>
              <w:bottom w:val="single" w:sz="4" w:space="0" w:color="D9D9D9"/>
              <w:right w:val="nil"/>
            </w:tcBorders>
            <w:shd w:val="clear" w:color="auto" w:fill="FFFFFF"/>
            <w:vAlign w:val="center"/>
          </w:tcPr>
          <w:p w14:paraId="24A586ED" w14:textId="77777777" w:rsidR="00E46378" w:rsidRPr="0097598A" w:rsidRDefault="00B44BDC">
            <w:pPr>
              <w:spacing w:before="0" w:after="0" w:line="240" w:lineRule="auto"/>
              <w:jc w:val="center"/>
              <w:rPr>
                <w:sz w:val="18"/>
                <w:szCs w:val="18"/>
              </w:rPr>
            </w:pPr>
            <w:r w:rsidRPr="0097598A">
              <w:rPr>
                <w:sz w:val="18"/>
                <w:szCs w:val="18"/>
              </w:rPr>
              <w:t>Placebo + VRE</w:t>
            </w:r>
          </w:p>
        </w:tc>
      </w:tr>
      <w:tr w:rsidR="00E46378" w:rsidRPr="0097598A" w14:paraId="6969F8E2"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1B5B400C" w14:textId="54338D7F" w:rsidR="00E46378" w:rsidRPr="0097598A" w:rsidRDefault="00B44BDC">
            <w:pPr>
              <w:spacing w:before="0" w:after="0" w:line="240" w:lineRule="auto"/>
              <w:jc w:val="center"/>
              <w:rPr>
                <w:sz w:val="18"/>
                <w:szCs w:val="18"/>
              </w:rPr>
            </w:pPr>
            <w:r w:rsidRPr="0097598A">
              <w:rPr>
                <w:sz w:val="18"/>
                <w:szCs w:val="18"/>
              </w:rPr>
              <w:t xml:space="preserve">Duffy </w:t>
            </w:r>
            <w:r w:rsidRPr="0097598A">
              <w:rPr>
                <w:sz w:val="18"/>
                <w:szCs w:val="18"/>
              </w:rPr>
              <w:fldChar w:fldCharType="begin"/>
            </w:r>
            <w:r w:rsidR="00822AD2" w:rsidRPr="0097598A">
              <w:rPr>
                <w:sz w:val="18"/>
                <w:szCs w:val="18"/>
              </w:rPr>
              <w:instrText xml:space="preserve"> ADDIN EN.CITE &lt;EndNote&gt;&lt;Cite&gt;&lt;Author&gt;Duffy&lt;/Author&gt;&lt;Year&gt;2007&lt;/Year&gt;&lt;RecNum&gt;90&lt;/RecNum&gt;&lt;DisplayText&gt;[50]&lt;/DisplayText&gt;&lt;record&gt;&lt;rec-number&gt;90&lt;/rec-number&gt;&lt;foreign-keys&gt;&lt;key app="EN" db-id="pr2ase2zotvdzfe59zupwvdaretsfwf00ft2" timestamp="1685021235"&gt;90&lt;/key&gt;&lt;/foreign-keys&gt;&lt;ref-type name="Journal Article"&gt;17&lt;/ref-type&gt;&lt;contributors&gt;&lt;authors&gt;&lt;author&gt;Duffy, M.&lt;/author&gt;&lt;author&gt;Gillespie, K.&lt;/author&gt;&lt;author&gt;Clark, D. M.&lt;/author&gt;&lt;/authors&gt;&lt;/contributors&gt;&lt;auth-address&gt;University of Ulster at Magee, Londonderry, Northern Ireland BT48 7JL. m.duffy1@ulster.ac.uk&lt;/auth-address&gt;&lt;titles&gt;&lt;title&gt;Post-traumatic stress disorder in the context of terrorism and other civil conflict in Northern Ireland: randomised controlled trial&lt;/title&gt;&lt;secondary-title&gt;Bmj&lt;/secondary-title&gt;&lt;/titles&gt;&lt;periodical&gt;&lt;full-title&gt;Bmj&lt;/full-title&gt;&lt;/periodical&gt;&lt;pages&gt;1147&lt;/pages&gt;&lt;volume&gt;334&lt;/volume&gt;&lt;number&gt;7604&lt;/number&gt;&lt;edition&gt;2007/05/15&lt;/edition&gt;&lt;keywords&gt;&lt;keyword&gt;Chronic Disease&lt;/keyword&gt;&lt;keyword&gt;Cognitive Behavioral Therapy/*methods&lt;/keyword&gt;&lt;keyword&gt;*Conflict, Psychological&lt;/keyword&gt;&lt;keyword&gt;Employment/statistics &amp;amp; numerical data&lt;/keyword&gt;&lt;keyword&gt;Humans&lt;/keyword&gt;&lt;keyword&gt;Interpersonal Relations&lt;/keyword&gt;&lt;keyword&gt;Northern Ireland/epidemiology&lt;/keyword&gt;&lt;keyword&gt;Persons with Mental Disabilities/statistics &amp;amp; numerical data&lt;/keyword&gt;&lt;keyword&gt;Stress Disorders, Post-Traumatic/epidemiology/*etiology/therapy&lt;/keyword&gt;&lt;keyword&gt;Terrorism/*psychology&lt;/keyword&gt;&lt;keyword&gt;Treatment Outcome&lt;/keyword&gt;&lt;/keywords&gt;&lt;dates&gt;&lt;year&gt;2007&lt;/year&gt;&lt;pub-dates&gt;&lt;date&gt;Jun 2&lt;/date&gt;&lt;/pub-dates&gt;&lt;/dates&gt;&lt;isbn&gt;0959-8138 (Print)&amp;#xD;0959-8138&lt;/isbn&gt;&lt;accession-num&gt;17495988&lt;/accession-num&gt;&lt;urls&gt;&lt;/urls&gt;&lt;custom2&gt;PMC1885307&lt;/custom2&gt;&lt;electronic-resource-num&gt;10.1136/bmj.39021.846852.BE&lt;/electronic-resource-num&gt;&lt;remote-database-provider&gt;NLM&lt;/remote-database-provider&gt;&lt;language&gt;eng&lt;/language&gt;&lt;/record&gt;&lt;/Cite&gt;&lt;/EndNote&gt;</w:instrText>
            </w:r>
            <w:r w:rsidRPr="0097598A">
              <w:rPr>
                <w:sz w:val="18"/>
                <w:szCs w:val="18"/>
              </w:rPr>
              <w:fldChar w:fldCharType="separate"/>
            </w:r>
            <w:r w:rsidR="00822AD2" w:rsidRPr="0097598A">
              <w:rPr>
                <w:noProof/>
                <w:sz w:val="18"/>
                <w:szCs w:val="18"/>
              </w:rPr>
              <w:t>[50]</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16B4C2D6" w14:textId="77777777" w:rsidR="00E46378" w:rsidRPr="0097598A" w:rsidRDefault="00B44BDC">
            <w:pPr>
              <w:spacing w:before="0" w:after="0" w:line="240" w:lineRule="auto"/>
              <w:jc w:val="center"/>
              <w:rPr>
                <w:sz w:val="18"/>
                <w:szCs w:val="18"/>
              </w:rPr>
            </w:pPr>
            <w:r w:rsidRPr="0097598A">
              <w:rPr>
                <w:sz w:val="18"/>
                <w:szCs w:val="18"/>
              </w:rPr>
              <w:t>Northern Ireland</w:t>
            </w:r>
          </w:p>
        </w:tc>
        <w:tc>
          <w:tcPr>
            <w:tcW w:w="1060" w:type="dxa"/>
            <w:tcBorders>
              <w:top w:val="single" w:sz="4" w:space="0" w:color="D9D9D9"/>
              <w:left w:val="nil"/>
              <w:bottom w:val="single" w:sz="4" w:space="0" w:color="D9D9D9"/>
              <w:right w:val="nil"/>
            </w:tcBorders>
            <w:shd w:val="clear" w:color="auto" w:fill="FFFFFF"/>
            <w:vAlign w:val="center"/>
          </w:tcPr>
          <w:p w14:paraId="2FA3413E" w14:textId="77777777" w:rsidR="00E46378" w:rsidRPr="0097598A" w:rsidRDefault="00B44BDC">
            <w:pPr>
              <w:spacing w:before="0" w:after="0" w:line="240" w:lineRule="auto"/>
              <w:jc w:val="center"/>
              <w:rPr>
                <w:sz w:val="18"/>
                <w:szCs w:val="18"/>
              </w:rPr>
            </w:pPr>
            <w:r w:rsidRPr="0097598A">
              <w:rPr>
                <w:sz w:val="18"/>
                <w:szCs w:val="18"/>
              </w:rPr>
              <w:t>2007</w:t>
            </w:r>
          </w:p>
        </w:tc>
        <w:tc>
          <w:tcPr>
            <w:tcW w:w="2276" w:type="dxa"/>
            <w:tcBorders>
              <w:top w:val="single" w:sz="4" w:space="0" w:color="D9D9D9"/>
              <w:left w:val="nil"/>
              <w:bottom w:val="single" w:sz="4" w:space="0" w:color="D9D9D9"/>
              <w:right w:val="nil"/>
            </w:tcBorders>
            <w:shd w:val="clear" w:color="auto" w:fill="FFFFFF"/>
            <w:vAlign w:val="center"/>
          </w:tcPr>
          <w:p w14:paraId="250AB587" w14:textId="77777777" w:rsidR="00E46378" w:rsidRPr="0097598A" w:rsidRDefault="00B44BDC">
            <w:pPr>
              <w:spacing w:before="0" w:after="0" w:line="240" w:lineRule="auto"/>
              <w:jc w:val="center"/>
              <w:rPr>
                <w:sz w:val="18"/>
                <w:szCs w:val="18"/>
              </w:rPr>
            </w:pPr>
            <w:r w:rsidRPr="0097598A">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26E2B2E4" w14:textId="77777777" w:rsidR="00E46378" w:rsidRPr="0097598A" w:rsidRDefault="00B44BDC">
            <w:pPr>
              <w:spacing w:before="0" w:after="0" w:line="240" w:lineRule="auto"/>
              <w:jc w:val="center"/>
              <w:rPr>
                <w:sz w:val="18"/>
                <w:szCs w:val="18"/>
              </w:rPr>
            </w:pPr>
            <w:r w:rsidRPr="0097598A">
              <w:rPr>
                <w:sz w:val="18"/>
                <w:szCs w:val="18"/>
              </w:rPr>
              <w:t>58 patients</w:t>
            </w:r>
          </w:p>
        </w:tc>
        <w:tc>
          <w:tcPr>
            <w:tcW w:w="1010" w:type="dxa"/>
            <w:tcBorders>
              <w:top w:val="single" w:sz="4" w:space="0" w:color="D9D9D9"/>
              <w:left w:val="nil"/>
              <w:bottom w:val="single" w:sz="4" w:space="0" w:color="D9D9D9"/>
              <w:right w:val="nil"/>
            </w:tcBorders>
            <w:shd w:val="clear" w:color="auto" w:fill="FFFFFF"/>
            <w:vAlign w:val="center"/>
          </w:tcPr>
          <w:p w14:paraId="61F5AD2B" w14:textId="77777777" w:rsidR="00E46378" w:rsidRPr="0097598A" w:rsidRDefault="00B44BDC">
            <w:pPr>
              <w:spacing w:before="0" w:after="0" w:line="240" w:lineRule="auto"/>
              <w:jc w:val="center"/>
              <w:rPr>
                <w:sz w:val="18"/>
                <w:szCs w:val="18"/>
              </w:rPr>
            </w:pPr>
            <w:r w:rsidRPr="0097598A">
              <w:rPr>
                <w:sz w:val="18"/>
                <w:szCs w:val="18"/>
              </w:rPr>
              <w:t>PDS</w:t>
            </w:r>
          </w:p>
        </w:tc>
        <w:tc>
          <w:tcPr>
            <w:tcW w:w="2457" w:type="dxa"/>
            <w:tcBorders>
              <w:top w:val="single" w:sz="4" w:space="0" w:color="D9D9D9"/>
              <w:left w:val="nil"/>
              <w:bottom w:val="single" w:sz="4" w:space="0" w:color="D9D9D9"/>
              <w:right w:val="nil"/>
            </w:tcBorders>
            <w:shd w:val="clear" w:color="auto" w:fill="FFFFFF"/>
            <w:vAlign w:val="center"/>
          </w:tcPr>
          <w:p w14:paraId="29012A62" w14:textId="77777777" w:rsidR="00E46378" w:rsidRPr="0097598A" w:rsidRDefault="00B44BDC">
            <w:pPr>
              <w:spacing w:before="0" w:after="0" w:line="240" w:lineRule="auto"/>
              <w:jc w:val="center"/>
              <w:rPr>
                <w:sz w:val="18"/>
                <w:szCs w:val="18"/>
              </w:rPr>
            </w:pPr>
            <w:r w:rsidRPr="0097598A">
              <w:rPr>
                <w:sz w:val="18"/>
                <w:szCs w:val="18"/>
              </w:rPr>
              <w:t>CT</w:t>
            </w:r>
          </w:p>
        </w:tc>
        <w:tc>
          <w:tcPr>
            <w:tcW w:w="2288" w:type="dxa"/>
            <w:tcBorders>
              <w:top w:val="single" w:sz="4" w:space="0" w:color="D9D9D9"/>
              <w:left w:val="nil"/>
              <w:bottom w:val="single" w:sz="4" w:space="0" w:color="D9D9D9"/>
              <w:right w:val="nil"/>
            </w:tcBorders>
            <w:shd w:val="clear" w:color="auto" w:fill="FFFFFF"/>
            <w:vAlign w:val="center"/>
          </w:tcPr>
          <w:p w14:paraId="2CC3AA53" w14:textId="77777777" w:rsidR="00E46378" w:rsidRPr="0097598A" w:rsidRDefault="00B44BDC">
            <w:pPr>
              <w:spacing w:before="0" w:after="0" w:line="240" w:lineRule="auto"/>
              <w:jc w:val="center"/>
              <w:rPr>
                <w:sz w:val="18"/>
                <w:szCs w:val="18"/>
              </w:rPr>
            </w:pPr>
            <w:r w:rsidRPr="0097598A">
              <w:rPr>
                <w:sz w:val="18"/>
                <w:szCs w:val="18"/>
              </w:rPr>
              <w:t>Waitlist</w:t>
            </w:r>
          </w:p>
        </w:tc>
      </w:tr>
      <w:tr w:rsidR="00E46378" w:rsidRPr="0097598A" w14:paraId="3EE49560"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217DE1ED" w14:textId="2452DCDA" w:rsidR="00E46378" w:rsidRPr="0097598A" w:rsidRDefault="00B44BDC">
            <w:pPr>
              <w:spacing w:before="0" w:after="0" w:line="240" w:lineRule="auto"/>
              <w:jc w:val="center"/>
              <w:rPr>
                <w:sz w:val="18"/>
                <w:szCs w:val="18"/>
              </w:rPr>
            </w:pPr>
            <w:r w:rsidRPr="0097598A">
              <w:rPr>
                <w:sz w:val="18"/>
                <w:szCs w:val="18"/>
              </w:rPr>
              <w:t xml:space="preserve">Duran </w:t>
            </w:r>
            <w:r w:rsidRPr="0097598A">
              <w:rPr>
                <w:sz w:val="18"/>
                <w:szCs w:val="18"/>
              </w:rPr>
              <w:fldChar w:fldCharType="begin">
                <w:fldData xml:space="preserve">PEVuZE5vdGU+PENpdGU+PEF1dGhvcj5EdXJhbiDDiTwvQXV0aG9yPjxZZWFyPjIwMjE8L1llYXI+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=
</w:fldData>
              </w:fldChar>
            </w:r>
            <w:r w:rsidR="00822AD2" w:rsidRPr="0097598A">
              <w:rPr>
                <w:sz w:val="18"/>
                <w:szCs w:val="18"/>
              </w:rPr>
              <w:instrText xml:space="preserve"> ADDIN EN.CITE </w:instrText>
            </w:r>
            <w:r w:rsidR="00822AD2" w:rsidRPr="0097598A">
              <w:rPr>
                <w:sz w:val="18"/>
                <w:szCs w:val="18"/>
              </w:rPr>
              <w:fldChar w:fldCharType="begin">
                <w:fldData xml:space="preserve">PEVuZE5vdGU+PENpdGU+PEF1dGhvcj5EdXJhbiDDiTwvQXV0aG9yPjxZZWFyPjIwMjE8L1llYXI+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=
</w:fldData>
              </w:fldChar>
            </w:r>
            <w:r w:rsidR="00822AD2" w:rsidRPr="0097598A">
              <w:rPr>
                <w:sz w:val="18"/>
                <w:szCs w:val="18"/>
              </w:rPr>
              <w:instrText xml:space="preserve"> ADDIN EN.CITE.DATA </w:instrText>
            </w:r>
            <w:r w:rsidR="00822AD2" w:rsidRPr="0097598A">
              <w:rPr>
                <w:sz w:val="18"/>
                <w:szCs w:val="18"/>
              </w:rPr>
            </w:r>
            <w:r w:rsidR="00822AD2" w:rsidRPr="0097598A">
              <w:rPr>
                <w:sz w:val="18"/>
                <w:szCs w:val="18"/>
              </w:rPr>
              <w:fldChar w:fldCharType="end"/>
            </w:r>
            <w:r w:rsidRPr="0097598A">
              <w:rPr>
                <w:sz w:val="18"/>
                <w:szCs w:val="18"/>
              </w:rPr>
            </w:r>
            <w:r w:rsidRPr="0097598A">
              <w:rPr>
                <w:sz w:val="18"/>
                <w:szCs w:val="18"/>
              </w:rPr>
              <w:fldChar w:fldCharType="separate"/>
            </w:r>
            <w:r w:rsidR="00822AD2" w:rsidRPr="0097598A">
              <w:rPr>
                <w:noProof/>
                <w:sz w:val="18"/>
                <w:szCs w:val="18"/>
              </w:rPr>
              <w:t>[37]</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7551032E" w14:textId="77777777" w:rsidR="00E46378" w:rsidRPr="0097598A" w:rsidRDefault="00B44BDC">
            <w:pPr>
              <w:spacing w:before="0" w:after="0" w:line="240" w:lineRule="auto"/>
              <w:jc w:val="center"/>
              <w:rPr>
                <w:sz w:val="18"/>
                <w:szCs w:val="18"/>
              </w:rPr>
            </w:pPr>
            <w:r w:rsidRPr="0097598A">
              <w:rPr>
                <w:sz w:val="18"/>
                <w:szCs w:val="18"/>
              </w:rPr>
              <w:t>Brazil</w:t>
            </w:r>
          </w:p>
        </w:tc>
        <w:tc>
          <w:tcPr>
            <w:tcW w:w="1060" w:type="dxa"/>
            <w:tcBorders>
              <w:top w:val="single" w:sz="4" w:space="0" w:color="D9D9D9"/>
              <w:left w:val="nil"/>
              <w:bottom w:val="single" w:sz="4" w:space="0" w:color="D9D9D9"/>
              <w:right w:val="nil"/>
            </w:tcBorders>
            <w:shd w:val="clear" w:color="auto" w:fill="FFFFFF"/>
            <w:vAlign w:val="center"/>
          </w:tcPr>
          <w:p w14:paraId="3FF403DB" w14:textId="77777777" w:rsidR="00E46378" w:rsidRPr="0097598A" w:rsidRDefault="00B44BDC">
            <w:pPr>
              <w:spacing w:before="0" w:after="0" w:line="240" w:lineRule="auto"/>
              <w:jc w:val="center"/>
              <w:rPr>
                <w:sz w:val="18"/>
                <w:szCs w:val="18"/>
              </w:rPr>
            </w:pPr>
            <w:r w:rsidRPr="0097598A">
              <w:rPr>
                <w:sz w:val="18"/>
                <w:szCs w:val="18"/>
              </w:rPr>
              <w:t>2020</w:t>
            </w:r>
          </w:p>
        </w:tc>
        <w:tc>
          <w:tcPr>
            <w:tcW w:w="2276" w:type="dxa"/>
            <w:tcBorders>
              <w:top w:val="single" w:sz="4" w:space="0" w:color="D9D9D9"/>
              <w:left w:val="nil"/>
              <w:bottom w:val="single" w:sz="4" w:space="0" w:color="D9D9D9"/>
              <w:right w:val="nil"/>
            </w:tcBorders>
            <w:shd w:val="clear" w:color="auto" w:fill="FFFFFF"/>
            <w:vAlign w:val="center"/>
          </w:tcPr>
          <w:p w14:paraId="0F44C40D" w14:textId="77777777" w:rsidR="00E46378" w:rsidRPr="0097598A" w:rsidRDefault="00B44BDC">
            <w:pPr>
              <w:spacing w:before="0" w:after="0" w:line="240" w:lineRule="auto"/>
              <w:jc w:val="center"/>
              <w:rPr>
                <w:sz w:val="18"/>
                <w:szCs w:val="18"/>
              </w:rPr>
            </w:pPr>
            <w:r w:rsidRPr="0097598A">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5C21D1E1" w14:textId="77777777" w:rsidR="00E46378" w:rsidRPr="0097598A" w:rsidRDefault="00B44BDC">
            <w:pPr>
              <w:spacing w:before="0" w:after="0" w:line="240" w:lineRule="auto"/>
              <w:jc w:val="center"/>
              <w:rPr>
                <w:sz w:val="18"/>
                <w:szCs w:val="18"/>
              </w:rPr>
            </w:pPr>
            <w:r w:rsidRPr="0097598A">
              <w:rPr>
                <w:sz w:val="18"/>
                <w:szCs w:val="18"/>
              </w:rPr>
              <w:t>95 patients</w:t>
            </w:r>
          </w:p>
        </w:tc>
        <w:tc>
          <w:tcPr>
            <w:tcW w:w="1010" w:type="dxa"/>
            <w:tcBorders>
              <w:top w:val="single" w:sz="4" w:space="0" w:color="D9D9D9"/>
              <w:left w:val="nil"/>
              <w:bottom w:val="single" w:sz="4" w:space="0" w:color="D9D9D9"/>
              <w:right w:val="nil"/>
            </w:tcBorders>
            <w:shd w:val="clear" w:color="auto" w:fill="FFFFFF"/>
            <w:vAlign w:val="center"/>
          </w:tcPr>
          <w:p w14:paraId="187D968F" w14:textId="77777777" w:rsidR="00E46378" w:rsidRPr="0097598A" w:rsidRDefault="00B44BDC">
            <w:pPr>
              <w:spacing w:before="0" w:after="0" w:line="240" w:lineRule="auto"/>
              <w:jc w:val="center"/>
              <w:rPr>
                <w:sz w:val="18"/>
                <w:szCs w:val="18"/>
              </w:rPr>
            </w:pPr>
            <w:r w:rsidRPr="0097598A">
              <w:rPr>
                <w:sz w:val="18"/>
                <w:szCs w:val="18"/>
              </w:rPr>
              <w:t>DTS</w:t>
            </w:r>
          </w:p>
        </w:tc>
        <w:tc>
          <w:tcPr>
            <w:tcW w:w="2457" w:type="dxa"/>
            <w:tcBorders>
              <w:top w:val="single" w:sz="4" w:space="0" w:color="D9D9D9"/>
              <w:left w:val="nil"/>
              <w:bottom w:val="single" w:sz="4" w:space="0" w:color="D9D9D9"/>
              <w:right w:val="nil"/>
            </w:tcBorders>
            <w:shd w:val="clear" w:color="auto" w:fill="FFFFFF"/>
            <w:vAlign w:val="center"/>
          </w:tcPr>
          <w:p w14:paraId="25059C0E" w14:textId="77777777" w:rsidR="00E46378" w:rsidRPr="0097598A" w:rsidRDefault="00B44BDC">
            <w:pPr>
              <w:spacing w:before="0" w:after="0" w:line="240" w:lineRule="auto"/>
              <w:jc w:val="center"/>
              <w:rPr>
                <w:sz w:val="18"/>
                <w:szCs w:val="18"/>
              </w:rPr>
            </w:pPr>
            <w:r w:rsidRPr="0097598A">
              <w:rPr>
                <w:sz w:val="18"/>
                <w:szCs w:val="18"/>
              </w:rPr>
              <w:t>PE</w:t>
            </w:r>
          </w:p>
        </w:tc>
        <w:tc>
          <w:tcPr>
            <w:tcW w:w="2288" w:type="dxa"/>
            <w:tcBorders>
              <w:top w:val="single" w:sz="4" w:space="0" w:color="D9D9D9"/>
              <w:left w:val="nil"/>
              <w:bottom w:val="single" w:sz="4" w:space="0" w:color="D9D9D9"/>
              <w:right w:val="nil"/>
            </w:tcBorders>
            <w:shd w:val="clear" w:color="auto" w:fill="FFFFFF"/>
            <w:vAlign w:val="center"/>
          </w:tcPr>
          <w:p w14:paraId="63409016" w14:textId="77777777" w:rsidR="00E46378" w:rsidRPr="0097598A" w:rsidRDefault="00B44BDC">
            <w:pPr>
              <w:spacing w:before="0" w:after="0" w:line="240" w:lineRule="auto"/>
              <w:jc w:val="center"/>
              <w:rPr>
                <w:sz w:val="18"/>
                <w:szCs w:val="18"/>
              </w:rPr>
            </w:pPr>
            <w:r w:rsidRPr="0097598A">
              <w:rPr>
                <w:sz w:val="18"/>
                <w:szCs w:val="18"/>
              </w:rPr>
              <w:t>CBT</w:t>
            </w:r>
          </w:p>
        </w:tc>
      </w:tr>
      <w:tr w:rsidR="00E46378" w:rsidRPr="0097598A" w14:paraId="5F0099D3"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6243679A" w14:textId="05E6548D" w:rsidR="00E46378" w:rsidRPr="0097598A" w:rsidRDefault="00B44BDC">
            <w:pPr>
              <w:spacing w:before="0" w:after="0" w:line="240" w:lineRule="auto"/>
              <w:jc w:val="center"/>
              <w:rPr>
                <w:sz w:val="18"/>
                <w:szCs w:val="18"/>
              </w:rPr>
            </w:pPr>
            <w:r w:rsidRPr="0097598A">
              <w:rPr>
                <w:sz w:val="18"/>
                <w:szCs w:val="18"/>
              </w:rPr>
              <w:t xml:space="preserve">Ehlers </w:t>
            </w:r>
            <w:r w:rsidRPr="0097598A">
              <w:rPr>
                <w:sz w:val="18"/>
                <w:szCs w:val="18"/>
              </w:rPr>
              <w:fldChar w:fldCharType="begin"/>
            </w:r>
            <w:r w:rsidR="00822AD2" w:rsidRPr="0097598A">
              <w:rPr>
                <w:sz w:val="18"/>
                <w:szCs w:val="18"/>
              </w:rPr>
              <w:instrText xml:space="preserve"> ADDIN EN.CITE &lt;EndNote&gt;&lt;Cite&gt;&lt;Author&gt;Ehlers&lt;/Author&gt;&lt;Year&gt;2005&lt;/Year&gt;&lt;RecNum&gt;86&lt;/RecNum&gt;&lt;DisplayText&gt;[51]&lt;/DisplayText&gt;&lt;record&gt;&lt;rec-number&gt;86&lt;/rec-number&gt;&lt;foreign-keys&gt;&lt;key app="EN" db-id="pr2ase2zotvdzfe59zupwvdaretsfwf00ft2" timestamp="1685021230"&gt;86&lt;/key&gt;&lt;/foreign-keys&gt;&lt;ref-type name="Journal Article"&gt;17&lt;/ref-type&gt;&lt;contributors&gt;&lt;authors&gt;&lt;author&gt;Ehlers, A.&lt;/author&gt;&lt;author&gt;Clark, D. M.&lt;/author&gt;&lt;author&gt;Hackmann, A.&lt;/author&gt;&lt;author&gt;McManus, F.&lt;/author&gt;&lt;author&gt;Fennell, M.&lt;/author&gt;&lt;/authors&gt;&lt;/contributors&gt;&lt;auth-address&gt;Department of Psychology PO77, Institute of Psychiatry, King&amp;apos;s College London, De Crespigny Park, London SE5 8AF, UK. a.ehlers@iop.kcl.ac.uk&lt;/auth-address&gt;&lt;titles&gt;&lt;title&gt;Cognitive therapy for post-traumatic stress disorder: development and evaluation&lt;/title&gt;&lt;secondary-title&gt;Behav Res Ther&lt;/secondary-title&gt;&lt;/titles&gt;&lt;periodical&gt;&lt;full-title&gt;Behav Res Ther&lt;/full-title&gt;&lt;/periodical&gt;&lt;pages&gt;413-31&lt;/pages&gt;&lt;volume&gt;43&lt;/volume&gt;&lt;number&gt;4&lt;/number&gt;&lt;edition&gt;2005/02/11&lt;/edition&gt;&lt;keywords&gt;&lt;keyword&gt;Adolescent&lt;/keyword&gt;&lt;keyword&gt;Adult&lt;/keyword&gt;&lt;keyword&gt;Cognitive Behavioral Therapy/*methods&lt;/keyword&gt;&lt;keyword&gt;Female&lt;/keyword&gt;&lt;keyword&gt;Humans&lt;/keyword&gt;&lt;keyword&gt;Male&lt;/keyword&gt;&lt;keyword&gt;Middle Aged&lt;/keyword&gt;&lt;keyword&gt;Psychiatric Status Rating Scales&lt;/keyword&gt;&lt;keyword&gt;Socioeconomic Factors&lt;/keyword&gt;&lt;keyword&gt;Stress Disorders, Post-Traumatic/*therapy&lt;/keyword&gt;&lt;keyword&gt;Treatment Outcome&lt;/keyword&gt;&lt;/keywords&gt;&lt;dates&gt;&lt;year&gt;2005&lt;/year&gt;&lt;pub-dates&gt;&lt;date&gt;Apr&lt;/date&gt;&lt;/pub-dates&gt;&lt;/dates&gt;&lt;isbn&gt;0005-7967 (Print)&amp;#xD;0005-7967&lt;/isbn&gt;&lt;accession-num&gt;15701354&lt;/accession-num&gt;&lt;urls&gt;&lt;/urls&gt;&lt;electronic-resource-num&gt;10.1016/j.brat.2004.03.006&lt;/electronic-resource-num&gt;&lt;remote-database-provider&gt;NLM&lt;/remote-database-provider&gt;&lt;language&gt;eng&lt;/language&gt;&lt;/record&gt;&lt;/Cite&gt;&lt;/EndNote&gt;</w:instrText>
            </w:r>
            <w:r w:rsidRPr="0097598A">
              <w:rPr>
                <w:sz w:val="18"/>
                <w:szCs w:val="18"/>
              </w:rPr>
              <w:fldChar w:fldCharType="separate"/>
            </w:r>
            <w:r w:rsidR="00822AD2" w:rsidRPr="0097598A">
              <w:rPr>
                <w:noProof/>
                <w:sz w:val="18"/>
                <w:szCs w:val="18"/>
              </w:rPr>
              <w:t>[51]</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4EEA7615" w14:textId="77777777" w:rsidR="00E46378" w:rsidRPr="0097598A" w:rsidRDefault="00B44BDC">
            <w:pPr>
              <w:spacing w:before="0" w:after="0" w:line="240" w:lineRule="auto"/>
              <w:jc w:val="center"/>
              <w:rPr>
                <w:sz w:val="18"/>
                <w:szCs w:val="18"/>
              </w:rPr>
            </w:pPr>
            <w:r w:rsidRPr="0097598A">
              <w:rPr>
                <w:sz w:val="18"/>
                <w:szCs w:val="18"/>
              </w:rPr>
              <w:t>UK</w:t>
            </w:r>
          </w:p>
        </w:tc>
        <w:tc>
          <w:tcPr>
            <w:tcW w:w="1060" w:type="dxa"/>
            <w:tcBorders>
              <w:top w:val="single" w:sz="4" w:space="0" w:color="D9D9D9"/>
              <w:left w:val="nil"/>
              <w:bottom w:val="single" w:sz="4" w:space="0" w:color="D9D9D9"/>
              <w:right w:val="nil"/>
            </w:tcBorders>
            <w:shd w:val="clear" w:color="auto" w:fill="FFFFFF"/>
            <w:vAlign w:val="center"/>
          </w:tcPr>
          <w:p w14:paraId="13C0D621" w14:textId="77777777" w:rsidR="00E46378" w:rsidRPr="0097598A" w:rsidRDefault="00B44BDC">
            <w:pPr>
              <w:spacing w:before="0" w:after="0" w:line="240" w:lineRule="auto"/>
              <w:jc w:val="center"/>
              <w:rPr>
                <w:sz w:val="18"/>
                <w:szCs w:val="18"/>
              </w:rPr>
            </w:pPr>
            <w:r w:rsidRPr="0097598A">
              <w:rPr>
                <w:sz w:val="18"/>
                <w:szCs w:val="18"/>
              </w:rPr>
              <w:t>2005</w:t>
            </w:r>
          </w:p>
        </w:tc>
        <w:tc>
          <w:tcPr>
            <w:tcW w:w="2276" w:type="dxa"/>
            <w:tcBorders>
              <w:top w:val="single" w:sz="4" w:space="0" w:color="D9D9D9"/>
              <w:left w:val="nil"/>
              <w:bottom w:val="single" w:sz="4" w:space="0" w:color="D9D9D9"/>
              <w:right w:val="nil"/>
            </w:tcBorders>
            <w:shd w:val="clear" w:color="auto" w:fill="FFFFFF"/>
            <w:vAlign w:val="center"/>
          </w:tcPr>
          <w:p w14:paraId="67E362F0" w14:textId="77777777" w:rsidR="00E46378" w:rsidRPr="0097598A" w:rsidRDefault="00B44BDC">
            <w:pPr>
              <w:spacing w:before="0" w:after="0" w:line="240" w:lineRule="auto"/>
              <w:jc w:val="center"/>
              <w:rPr>
                <w:sz w:val="18"/>
                <w:szCs w:val="18"/>
              </w:rPr>
            </w:pPr>
            <w:r w:rsidRPr="0097598A">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19577ECF" w14:textId="77777777" w:rsidR="00E46378" w:rsidRPr="0097598A" w:rsidRDefault="00B44BDC">
            <w:pPr>
              <w:spacing w:before="0" w:after="0" w:line="240" w:lineRule="auto"/>
              <w:jc w:val="center"/>
              <w:rPr>
                <w:sz w:val="18"/>
                <w:szCs w:val="18"/>
              </w:rPr>
            </w:pPr>
            <w:r w:rsidRPr="0097598A">
              <w:rPr>
                <w:sz w:val="18"/>
                <w:szCs w:val="18"/>
              </w:rPr>
              <w:t>28 patients</w:t>
            </w:r>
          </w:p>
        </w:tc>
        <w:tc>
          <w:tcPr>
            <w:tcW w:w="1010" w:type="dxa"/>
            <w:tcBorders>
              <w:top w:val="single" w:sz="4" w:space="0" w:color="D9D9D9"/>
              <w:left w:val="nil"/>
              <w:bottom w:val="single" w:sz="4" w:space="0" w:color="D9D9D9"/>
              <w:right w:val="nil"/>
            </w:tcBorders>
            <w:shd w:val="clear" w:color="auto" w:fill="FFFFFF"/>
            <w:vAlign w:val="center"/>
          </w:tcPr>
          <w:p w14:paraId="4CA89B13"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7B51F380" w14:textId="77777777" w:rsidR="00E46378" w:rsidRPr="0097598A" w:rsidRDefault="00B44BDC">
            <w:pPr>
              <w:spacing w:before="0" w:after="0" w:line="240" w:lineRule="auto"/>
              <w:jc w:val="center"/>
              <w:rPr>
                <w:sz w:val="18"/>
                <w:szCs w:val="18"/>
              </w:rPr>
            </w:pPr>
            <w:r w:rsidRPr="0097598A">
              <w:rPr>
                <w:sz w:val="18"/>
                <w:szCs w:val="18"/>
              </w:rPr>
              <w:t>CT</w:t>
            </w:r>
          </w:p>
        </w:tc>
        <w:tc>
          <w:tcPr>
            <w:tcW w:w="2288" w:type="dxa"/>
            <w:tcBorders>
              <w:top w:val="single" w:sz="4" w:space="0" w:color="D9D9D9"/>
              <w:left w:val="nil"/>
              <w:bottom w:val="single" w:sz="4" w:space="0" w:color="D9D9D9"/>
              <w:right w:val="nil"/>
            </w:tcBorders>
            <w:shd w:val="clear" w:color="auto" w:fill="FFFFFF"/>
            <w:vAlign w:val="center"/>
          </w:tcPr>
          <w:p w14:paraId="11F78045" w14:textId="77777777" w:rsidR="00E46378" w:rsidRPr="0097598A" w:rsidRDefault="00B44BDC">
            <w:pPr>
              <w:spacing w:before="0" w:after="0" w:line="240" w:lineRule="auto"/>
              <w:jc w:val="center"/>
              <w:rPr>
                <w:sz w:val="18"/>
                <w:szCs w:val="18"/>
              </w:rPr>
            </w:pPr>
            <w:r w:rsidRPr="0097598A">
              <w:rPr>
                <w:sz w:val="18"/>
                <w:szCs w:val="18"/>
              </w:rPr>
              <w:t>Waitlist</w:t>
            </w:r>
          </w:p>
        </w:tc>
      </w:tr>
      <w:tr w:rsidR="00E46378" w:rsidRPr="0097598A" w14:paraId="4CA54AE6"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351A2DC9" w14:textId="4BE15A03" w:rsidR="00E46378" w:rsidRPr="0097598A" w:rsidRDefault="00B44BDC">
            <w:pPr>
              <w:spacing w:before="0" w:after="0" w:line="240" w:lineRule="auto"/>
              <w:jc w:val="center"/>
              <w:rPr>
                <w:sz w:val="18"/>
                <w:szCs w:val="18"/>
              </w:rPr>
            </w:pPr>
            <w:r w:rsidRPr="0097598A">
              <w:rPr>
                <w:sz w:val="18"/>
                <w:szCs w:val="18"/>
              </w:rPr>
              <w:t xml:space="preserve">Fecteau </w:t>
            </w:r>
            <w:r w:rsidRPr="0097598A">
              <w:rPr>
                <w:sz w:val="18"/>
                <w:szCs w:val="18"/>
              </w:rPr>
              <w:fldChar w:fldCharType="begin"/>
            </w:r>
            <w:r w:rsidR="00822AD2" w:rsidRPr="0097598A">
              <w:rPr>
                <w:sz w:val="18"/>
                <w:szCs w:val="18"/>
              </w:rPr>
              <w:instrText xml:space="preserve"> ADDIN EN.CITE &lt;EndNote&gt;&lt;Cite&gt;&lt;Author&gt;Fecteau&lt;/Author&gt;&lt;Year&gt;1999&lt;/Year&gt;&lt;RecNum&gt;82&lt;/RecNum&gt;&lt;DisplayText&gt;[33]&lt;/DisplayText&gt;&lt;record&gt;&lt;rec-number&gt;82&lt;/rec-number&gt;&lt;foreign-keys&gt;&lt;key app="EN" db-id="pr2ase2zotvdzfe59zupwvdaretsfwf00ft2" timestamp="1685021219"&gt;82&lt;/key&gt;&lt;/foreign-keys&gt;&lt;ref-type name="Journal Article"&gt;17&lt;/ref-type&gt;&lt;contributors&gt;&lt;authors&gt;&lt;author&gt;Fecteau, G&lt;/author&gt;&lt;author&gt;Nicki, Richard M.&lt;/author&gt;&lt;/authors&gt;&lt;/contributors&gt;&lt;titles&gt;&lt;title&gt;Cognitive Behavioural Treatment of Post Traumatic Stress Disorder after Motor Vehicle Accident&lt;/title&gt;&lt;secondary-title&gt;Behavioural and Cognitive Psychotherapy&lt;/secondary-title&gt;&lt;/titles&gt;&lt;periodical&gt;&lt;full-title&gt;Behavioural and Cognitive Psychotherapy&lt;/full-title&gt;&lt;/periodical&gt;&lt;pages&gt;201 - 214&lt;/pages&gt;&lt;volume&gt;27&lt;/volume&gt;&lt;dates&gt;&lt;year&gt;1999&lt;/year&gt;&lt;/dates&gt;&lt;urls&gt;&lt;/urls&gt;&lt;/record&gt;&lt;/Cite&gt;&lt;/EndNote&gt;</w:instrText>
            </w:r>
            <w:r w:rsidRPr="0097598A">
              <w:rPr>
                <w:sz w:val="18"/>
                <w:szCs w:val="18"/>
              </w:rPr>
              <w:fldChar w:fldCharType="separate"/>
            </w:r>
            <w:r w:rsidR="00822AD2" w:rsidRPr="0097598A">
              <w:rPr>
                <w:noProof/>
                <w:sz w:val="18"/>
                <w:szCs w:val="18"/>
              </w:rPr>
              <w:t>[33]</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485B54B5" w14:textId="77777777" w:rsidR="00E46378" w:rsidRPr="0097598A" w:rsidRDefault="00B44BDC">
            <w:pPr>
              <w:spacing w:before="0" w:after="0" w:line="240" w:lineRule="auto"/>
              <w:jc w:val="center"/>
              <w:rPr>
                <w:sz w:val="18"/>
                <w:szCs w:val="18"/>
              </w:rPr>
            </w:pPr>
            <w:r w:rsidRPr="0097598A">
              <w:rPr>
                <w:sz w:val="18"/>
                <w:szCs w:val="18"/>
              </w:rPr>
              <w:t>-</w:t>
            </w:r>
          </w:p>
        </w:tc>
        <w:tc>
          <w:tcPr>
            <w:tcW w:w="1060" w:type="dxa"/>
            <w:tcBorders>
              <w:top w:val="single" w:sz="4" w:space="0" w:color="D9D9D9"/>
              <w:left w:val="nil"/>
              <w:bottom w:val="single" w:sz="4" w:space="0" w:color="D9D9D9"/>
              <w:right w:val="nil"/>
            </w:tcBorders>
            <w:shd w:val="clear" w:color="auto" w:fill="FFFFFF"/>
            <w:vAlign w:val="center"/>
          </w:tcPr>
          <w:p w14:paraId="72CD71AD" w14:textId="77777777" w:rsidR="00E46378" w:rsidRPr="0097598A" w:rsidRDefault="00B44BDC">
            <w:pPr>
              <w:spacing w:before="0" w:after="0" w:line="240" w:lineRule="auto"/>
              <w:jc w:val="center"/>
              <w:rPr>
                <w:sz w:val="18"/>
                <w:szCs w:val="18"/>
              </w:rPr>
            </w:pPr>
            <w:r w:rsidRPr="0097598A">
              <w:rPr>
                <w:sz w:val="18"/>
                <w:szCs w:val="18"/>
              </w:rPr>
              <w:t>1999</w:t>
            </w:r>
          </w:p>
        </w:tc>
        <w:tc>
          <w:tcPr>
            <w:tcW w:w="2276" w:type="dxa"/>
            <w:tcBorders>
              <w:top w:val="single" w:sz="4" w:space="0" w:color="D9D9D9"/>
              <w:left w:val="nil"/>
              <w:bottom w:val="single" w:sz="4" w:space="0" w:color="D9D9D9"/>
              <w:right w:val="nil"/>
            </w:tcBorders>
            <w:shd w:val="clear" w:color="auto" w:fill="FFFFFF"/>
            <w:vAlign w:val="center"/>
          </w:tcPr>
          <w:p w14:paraId="4E8EF674" w14:textId="77777777" w:rsidR="00E46378" w:rsidRPr="0097598A" w:rsidRDefault="00B44BDC">
            <w:pPr>
              <w:spacing w:before="0" w:after="0" w:line="240" w:lineRule="auto"/>
              <w:jc w:val="center"/>
              <w:rPr>
                <w:sz w:val="18"/>
                <w:szCs w:val="18"/>
              </w:rPr>
            </w:pPr>
            <w:r w:rsidRPr="0097598A">
              <w:rPr>
                <w:sz w:val="18"/>
                <w:szCs w:val="18"/>
              </w:rPr>
              <w:t>MVA survivors</w:t>
            </w:r>
          </w:p>
        </w:tc>
        <w:tc>
          <w:tcPr>
            <w:tcW w:w="2013" w:type="dxa"/>
            <w:tcBorders>
              <w:top w:val="single" w:sz="4" w:space="0" w:color="D9D9D9"/>
              <w:left w:val="nil"/>
              <w:bottom w:val="single" w:sz="4" w:space="0" w:color="D9D9D9"/>
              <w:right w:val="nil"/>
            </w:tcBorders>
            <w:shd w:val="clear" w:color="auto" w:fill="FFFFFF"/>
            <w:vAlign w:val="center"/>
          </w:tcPr>
          <w:p w14:paraId="5D919CAD" w14:textId="77777777" w:rsidR="00E46378" w:rsidRPr="0097598A" w:rsidRDefault="00B44BDC">
            <w:pPr>
              <w:spacing w:before="0" w:after="0" w:line="240" w:lineRule="auto"/>
              <w:jc w:val="center"/>
              <w:rPr>
                <w:sz w:val="18"/>
                <w:szCs w:val="18"/>
              </w:rPr>
            </w:pPr>
            <w:r w:rsidRPr="0097598A">
              <w:rPr>
                <w:sz w:val="18"/>
                <w:szCs w:val="18"/>
              </w:rPr>
              <w:t>20 patients</w:t>
            </w:r>
          </w:p>
        </w:tc>
        <w:tc>
          <w:tcPr>
            <w:tcW w:w="1010" w:type="dxa"/>
            <w:tcBorders>
              <w:top w:val="single" w:sz="4" w:space="0" w:color="D9D9D9"/>
              <w:left w:val="nil"/>
              <w:bottom w:val="single" w:sz="4" w:space="0" w:color="D9D9D9"/>
              <w:right w:val="nil"/>
            </w:tcBorders>
            <w:shd w:val="clear" w:color="auto" w:fill="FFFFFF"/>
            <w:vAlign w:val="center"/>
          </w:tcPr>
          <w:p w14:paraId="36347F33" w14:textId="77777777" w:rsidR="00E46378" w:rsidRPr="0097598A" w:rsidRDefault="00B44BDC">
            <w:pPr>
              <w:spacing w:before="0" w:after="0" w:line="240" w:lineRule="auto"/>
              <w:jc w:val="center"/>
              <w:rPr>
                <w:sz w:val="18"/>
                <w:szCs w:val="18"/>
              </w:rPr>
            </w:pPr>
            <w:r w:rsidRPr="0097598A">
              <w:rPr>
                <w:sz w:val="18"/>
                <w:szCs w:val="18"/>
              </w:rPr>
              <w:t>CAPS-2</w:t>
            </w:r>
          </w:p>
        </w:tc>
        <w:tc>
          <w:tcPr>
            <w:tcW w:w="2457" w:type="dxa"/>
            <w:tcBorders>
              <w:top w:val="single" w:sz="4" w:space="0" w:color="D9D9D9"/>
              <w:left w:val="nil"/>
              <w:bottom w:val="single" w:sz="4" w:space="0" w:color="D9D9D9"/>
              <w:right w:val="nil"/>
            </w:tcBorders>
            <w:shd w:val="clear" w:color="auto" w:fill="FFFFFF"/>
            <w:vAlign w:val="center"/>
          </w:tcPr>
          <w:p w14:paraId="1700A604" w14:textId="77777777" w:rsidR="00E46378" w:rsidRPr="0097598A" w:rsidRDefault="00B44BDC">
            <w:pPr>
              <w:spacing w:before="0" w:after="0" w:line="240" w:lineRule="auto"/>
              <w:jc w:val="center"/>
              <w:rPr>
                <w:sz w:val="18"/>
                <w:szCs w:val="18"/>
              </w:rPr>
            </w:pPr>
            <w:r w:rsidRPr="0097598A">
              <w:rPr>
                <w:sz w:val="18"/>
                <w:szCs w:val="18"/>
              </w:rPr>
              <w:t>CBT</w:t>
            </w:r>
          </w:p>
        </w:tc>
        <w:tc>
          <w:tcPr>
            <w:tcW w:w="2288" w:type="dxa"/>
            <w:tcBorders>
              <w:top w:val="single" w:sz="4" w:space="0" w:color="D9D9D9"/>
              <w:left w:val="nil"/>
              <w:bottom w:val="single" w:sz="4" w:space="0" w:color="D9D9D9"/>
              <w:right w:val="nil"/>
            </w:tcBorders>
            <w:shd w:val="clear" w:color="auto" w:fill="FFFFFF"/>
            <w:vAlign w:val="center"/>
          </w:tcPr>
          <w:p w14:paraId="0EED9CCE" w14:textId="77777777" w:rsidR="00E46378" w:rsidRPr="0097598A" w:rsidRDefault="00B44BDC">
            <w:pPr>
              <w:spacing w:before="0" w:after="0" w:line="240" w:lineRule="auto"/>
              <w:jc w:val="center"/>
              <w:rPr>
                <w:sz w:val="18"/>
                <w:szCs w:val="18"/>
              </w:rPr>
            </w:pPr>
            <w:r w:rsidRPr="0097598A">
              <w:rPr>
                <w:sz w:val="18"/>
                <w:szCs w:val="18"/>
              </w:rPr>
              <w:t>Waitlist</w:t>
            </w:r>
          </w:p>
        </w:tc>
      </w:tr>
      <w:tr w:rsidR="00E46378" w:rsidRPr="0097598A" w14:paraId="3CF674AB"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7C373F01" w14:textId="4FE62AA5" w:rsidR="00E46378" w:rsidRPr="0097598A" w:rsidRDefault="00B44BDC">
            <w:pPr>
              <w:spacing w:before="0" w:after="0" w:line="240" w:lineRule="auto"/>
              <w:jc w:val="center"/>
              <w:rPr>
                <w:sz w:val="18"/>
                <w:szCs w:val="18"/>
              </w:rPr>
            </w:pPr>
            <w:r w:rsidRPr="0097598A">
              <w:rPr>
                <w:sz w:val="18"/>
                <w:szCs w:val="18"/>
              </w:rPr>
              <w:t xml:space="preserve">Foa </w:t>
            </w:r>
            <w:r w:rsidRPr="0097598A">
              <w:rPr>
                <w:sz w:val="18"/>
                <w:szCs w:val="18"/>
              </w:rPr>
              <w:fldChar w:fldCharType="begin">
                <w:fldData xml:space="preserve">PEVuZE5vdGU+PENpdGU+PEF1dGhvcj5Gb2E8L0F1dGhvcj48WWVhcj4yMDA1PC9ZZWFyPjxSZWNO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=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PEVuZE5vdGU+PENpdGU+PEF1dGhvcj5Gb2E8L0F1dGhvcj48WWVhcj4yMDA1PC9ZZWFyPjxSZWNO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=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[92]</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6E790751"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341A954E" w14:textId="77777777" w:rsidR="00E46378" w:rsidRPr="0097598A" w:rsidRDefault="00B44BDC">
            <w:pPr>
              <w:spacing w:before="0" w:after="0" w:line="240" w:lineRule="auto"/>
              <w:jc w:val="center"/>
              <w:rPr>
                <w:sz w:val="18"/>
                <w:szCs w:val="18"/>
              </w:rPr>
            </w:pPr>
            <w:r w:rsidRPr="0097598A">
              <w:rPr>
                <w:sz w:val="18"/>
                <w:szCs w:val="18"/>
              </w:rPr>
              <w:t>2005</w:t>
            </w:r>
          </w:p>
        </w:tc>
        <w:tc>
          <w:tcPr>
            <w:tcW w:w="2276" w:type="dxa"/>
            <w:tcBorders>
              <w:top w:val="single" w:sz="4" w:space="0" w:color="D9D9D9"/>
              <w:left w:val="nil"/>
              <w:bottom w:val="single" w:sz="4" w:space="0" w:color="D9D9D9"/>
              <w:right w:val="nil"/>
            </w:tcBorders>
            <w:shd w:val="clear" w:color="auto" w:fill="FFFFFF"/>
            <w:vAlign w:val="center"/>
          </w:tcPr>
          <w:p w14:paraId="7ADE93F2" w14:textId="77777777" w:rsidR="00E46378" w:rsidRPr="0097598A" w:rsidRDefault="00B44BDC">
            <w:pPr>
              <w:spacing w:before="0" w:after="0" w:line="240" w:lineRule="auto"/>
              <w:jc w:val="center"/>
              <w:rPr>
                <w:sz w:val="18"/>
                <w:szCs w:val="18"/>
              </w:rPr>
            </w:pPr>
            <w:r w:rsidRPr="0097598A">
              <w:rPr>
                <w:sz w:val="18"/>
                <w:szCs w:val="18"/>
              </w:rPr>
              <w:t>Women</w:t>
            </w:r>
          </w:p>
        </w:tc>
        <w:tc>
          <w:tcPr>
            <w:tcW w:w="2013" w:type="dxa"/>
            <w:tcBorders>
              <w:top w:val="single" w:sz="4" w:space="0" w:color="D9D9D9"/>
              <w:left w:val="nil"/>
              <w:bottom w:val="single" w:sz="4" w:space="0" w:color="D9D9D9"/>
              <w:right w:val="nil"/>
            </w:tcBorders>
            <w:shd w:val="clear" w:color="auto" w:fill="FFFFFF"/>
            <w:vAlign w:val="center"/>
          </w:tcPr>
          <w:p w14:paraId="47DE971C" w14:textId="77777777" w:rsidR="00E46378" w:rsidRPr="0097598A" w:rsidRDefault="00B44BDC">
            <w:pPr>
              <w:spacing w:before="0" w:after="0" w:line="240" w:lineRule="auto"/>
              <w:jc w:val="center"/>
              <w:rPr>
                <w:sz w:val="18"/>
                <w:szCs w:val="18"/>
              </w:rPr>
            </w:pPr>
            <w:r w:rsidRPr="0097598A">
              <w:rPr>
                <w:sz w:val="18"/>
                <w:szCs w:val="18"/>
              </w:rPr>
              <w:t>179 patients</w:t>
            </w:r>
          </w:p>
        </w:tc>
        <w:tc>
          <w:tcPr>
            <w:tcW w:w="1010" w:type="dxa"/>
            <w:tcBorders>
              <w:top w:val="single" w:sz="4" w:space="0" w:color="D9D9D9"/>
              <w:left w:val="nil"/>
              <w:bottom w:val="single" w:sz="4" w:space="0" w:color="D9D9D9"/>
              <w:right w:val="nil"/>
            </w:tcBorders>
            <w:shd w:val="clear" w:color="auto" w:fill="FFFFFF"/>
            <w:vAlign w:val="center"/>
          </w:tcPr>
          <w:p w14:paraId="4157F21A" w14:textId="77777777" w:rsidR="00E46378" w:rsidRPr="0097598A" w:rsidRDefault="00B44BDC">
            <w:pPr>
              <w:spacing w:before="0" w:after="0" w:line="240" w:lineRule="auto"/>
              <w:jc w:val="center"/>
              <w:rPr>
                <w:sz w:val="18"/>
                <w:szCs w:val="18"/>
              </w:rPr>
            </w:pPr>
            <w:r w:rsidRPr="0097598A">
              <w:rPr>
                <w:sz w:val="18"/>
                <w:szCs w:val="18"/>
              </w:rPr>
              <w:t>PSS-I</w:t>
            </w:r>
          </w:p>
        </w:tc>
        <w:tc>
          <w:tcPr>
            <w:tcW w:w="2457" w:type="dxa"/>
            <w:tcBorders>
              <w:top w:val="single" w:sz="4" w:space="0" w:color="D9D9D9"/>
              <w:left w:val="nil"/>
              <w:bottom w:val="single" w:sz="4" w:space="0" w:color="D9D9D9"/>
              <w:right w:val="nil"/>
            </w:tcBorders>
            <w:shd w:val="clear" w:color="auto" w:fill="FFFFFF"/>
            <w:vAlign w:val="center"/>
          </w:tcPr>
          <w:p w14:paraId="65EF9C9F" w14:textId="77777777" w:rsidR="00E46378" w:rsidRPr="0097598A" w:rsidRDefault="00B44BDC">
            <w:pPr>
              <w:spacing w:before="0" w:after="0" w:line="240" w:lineRule="auto"/>
              <w:jc w:val="center"/>
              <w:rPr>
                <w:sz w:val="18"/>
                <w:szCs w:val="18"/>
              </w:rPr>
            </w:pPr>
            <w:r w:rsidRPr="0097598A">
              <w:rPr>
                <w:sz w:val="18"/>
                <w:szCs w:val="18"/>
              </w:rPr>
              <w:t>PE</w:t>
            </w:r>
          </w:p>
        </w:tc>
        <w:tc>
          <w:tcPr>
            <w:tcW w:w="2288" w:type="dxa"/>
            <w:tcBorders>
              <w:top w:val="single" w:sz="4" w:space="0" w:color="D9D9D9"/>
              <w:left w:val="nil"/>
              <w:bottom w:val="single" w:sz="4" w:space="0" w:color="D9D9D9"/>
              <w:right w:val="nil"/>
            </w:tcBorders>
            <w:shd w:val="clear" w:color="auto" w:fill="FFFFFF"/>
            <w:vAlign w:val="center"/>
          </w:tcPr>
          <w:p w14:paraId="34585D0C" w14:textId="77777777" w:rsidR="00E46378" w:rsidRPr="0097598A" w:rsidRDefault="00B44BDC">
            <w:pPr>
              <w:spacing w:before="0" w:after="0" w:line="240" w:lineRule="auto"/>
              <w:jc w:val="center"/>
              <w:rPr>
                <w:sz w:val="18"/>
                <w:szCs w:val="18"/>
              </w:rPr>
            </w:pPr>
            <w:r w:rsidRPr="0097598A">
              <w:rPr>
                <w:sz w:val="18"/>
                <w:szCs w:val="18"/>
              </w:rPr>
              <w:t>1. PE + CR</w:t>
            </w:r>
            <w:r w:rsidRPr="0097598A">
              <w:rPr>
                <w:sz w:val="18"/>
                <w:szCs w:val="18"/>
              </w:rPr>
              <w:br/>
              <w:t>2. Waitlist</w:t>
            </w:r>
          </w:p>
        </w:tc>
      </w:tr>
      <w:tr w:rsidR="00E46378" w:rsidRPr="0097598A" w14:paraId="63240B10"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55E69FC2" w14:textId="2C440CFB" w:rsidR="00E46378" w:rsidRPr="0097598A" w:rsidRDefault="00B44BDC">
            <w:pPr>
              <w:spacing w:before="0" w:after="0" w:line="240" w:lineRule="auto"/>
              <w:jc w:val="center"/>
              <w:rPr>
                <w:sz w:val="18"/>
                <w:szCs w:val="18"/>
              </w:rPr>
            </w:pPr>
            <w:r w:rsidRPr="0097598A">
              <w:rPr>
                <w:sz w:val="18"/>
                <w:szCs w:val="18"/>
              </w:rPr>
              <w:t xml:space="preserve">Forbes </w:t>
            </w:r>
            <w:r w:rsidRPr="0097598A">
              <w:rPr>
                <w:sz w:val="18"/>
                <w:szCs w:val="18"/>
              </w:rPr>
              <w:fldChar w:fldCharType="begin">
                <w:fldData xml:space="preserve">PEVuZE5vdGU+PENpdGU+PEF1dGhvcj5Gb3JiZXM8L0F1dGhvcj48WWVhcj4yMDEyPC9ZZWFyPjxS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</w:fldData>
              </w:fldChar>
            </w:r>
            <w:r w:rsidR="00822AD2" w:rsidRPr="0097598A">
              <w:rPr>
                <w:sz w:val="18"/>
                <w:szCs w:val="18"/>
              </w:rPr>
              <w:instrText xml:space="preserve"> ADDIN EN.CITE </w:instrText>
            </w:r>
            <w:r w:rsidR="00822AD2" w:rsidRPr="0097598A">
              <w:rPr>
                <w:sz w:val="18"/>
                <w:szCs w:val="18"/>
              </w:rPr>
              <w:fldChar w:fldCharType="begin">
                <w:fldData xml:space="preserve">PEVuZE5vdGU+PENpdGU+PEF1dGhvcj5Gb3JiZXM8L0F1dGhvcj48WWVhcj4yMDEyPC9ZZWFyPjxS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</w:fldData>
              </w:fldChar>
            </w:r>
            <w:r w:rsidR="00822AD2" w:rsidRPr="0097598A">
              <w:rPr>
                <w:sz w:val="18"/>
                <w:szCs w:val="18"/>
              </w:rPr>
              <w:instrText xml:space="preserve"> ADDIN EN.CITE.DATA </w:instrText>
            </w:r>
            <w:r w:rsidR="00822AD2" w:rsidRPr="0097598A">
              <w:rPr>
                <w:sz w:val="18"/>
                <w:szCs w:val="18"/>
              </w:rPr>
            </w:r>
            <w:r w:rsidR="00822AD2" w:rsidRPr="0097598A">
              <w:rPr>
                <w:sz w:val="18"/>
                <w:szCs w:val="18"/>
              </w:rPr>
              <w:fldChar w:fldCharType="end"/>
            </w:r>
            <w:r w:rsidRPr="0097598A">
              <w:rPr>
                <w:sz w:val="18"/>
                <w:szCs w:val="18"/>
              </w:rPr>
            </w:r>
            <w:r w:rsidRPr="0097598A">
              <w:rPr>
                <w:sz w:val="18"/>
                <w:szCs w:val="18"/>
              </w:rPr>
              <w:fldChar w:fldCharType="separate"/>
            </w:r>
            <w:r w:rsidR="00822AD2" w:rsidRPr="0097598A">
              <w:rPr>
                <w:noProof/>
                <w:sz w:val="18"/>
                <w:szCs w:val="18"/>
              </w:rPr>
              <w:t>[44]</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0B8BB4F0" w14:textId="77777777" w:rsidR="00E46378" w:rsidRPr="0097598A" w:rsidRDefault="00B44BDC">
            <w:pPr>
              <w:spacing w:before="0" w:after="0" w:line="240" w:lineRule="auto"/>
              <w:jc w:val="center"/>
              <w:rPr>
                <w:sz w:val="18"/>
                <w:szCs w:val="18"/>
              </w:rPr>
            </w:pPr>
            <w:r w:rsidRPr="0097598A">
              <w:rPr>
                <w:sz w:val="18"/>
                <w:szCs w:val="18"/>
              </w:rPr>
              <w:t>Australia</w:t>
            </w:r>
          </w:p>
        </w:tc>
        <w:tc>
          <w:tcPr>
            <w:tcW w:w="1060" w:type="dxa"/>
            <w:tcBorders>
              <w:top w:val="single" w:sz="4" w:space="0" w:color="D9D9D9"/>
              <w:left w:val="nil"/>
              <w:bottom w:val="single" w:sz="4" w:space="0" w:color="D9D9D9"/>
              <w:right w:val="nil"/>
            </w:tcBorders>
            <w:shd w:val="clear" w:color="auto" w:fill="FFFFFF"/>
            <w:vAlign w:val="center"/>
          </w:tcPr>
          <w:p w14:paraId="09A91E67" w14:textId="77777777" w:rsidR="00E46378" w:rsidRPr="0097598A" w:rsidRDefault="00B44BDC">
            <w:pPr>
              <w:spacing w:before="0" w:after="0" w:line="240" w:lineRule="auto"/>
              <w:jc w:val="center"/>
              <w:rPr>
                <w:sz w:val="18"/>
                <w:szCs w:val="18"/>
              </w:rPr>
            </w:pPr>
            <w:r w:rsidRPr="0097598A">
              <w:rPr>
                <w:sz w:val="18"/>
                <w:szCs w:val="18"/>
              </w:rPr>
              <w:t>2012</w:t>
            </w:r>
          </w:p>
        </w:tc>
        <w:tc>
          <w:tcPr>
            <w:tcW w:w="2276" w:type="dxa"/>
            <w:tcBorders>
              <w:top w:val="single" w:sz="4" w:space="0" w:color="D9D9D9"/>
              <w:left w:val="nil"/>
              <w:bottom w:val="single" w:sz="4" w:space="0" w:color="D9D9D9"/>
              <w:right w:val="nil"/>
            </w:tcBorders>
            <w:shd w:val="clear" w:color="auto" w:fill="FFFFFF"/>
            <w:vAlign w:val="center"/>
          </w:tcPr>
          <w:p w14:paraId="38000646" w14:textId="77777777" w:rsidR="00E46378" w:rsidRPr="0097598A" w:rsidRDefault="00B44BDC">
            <w:pPr>
              <w:spacing w:before="0" w:after="0" w:line="240" w:lineRule="auto"/>
              <w:jc w:val="center"/>
              <w:rPr>
                <w:sz w:val="18"/>
                <w:szCs w:val="18"/>
              </w:rPr>
            </w:pPr>
            <w:r w:rsidRPr="0097598A">
              <w:rPr>
                <w:sz w:val="18"/>
                <w:szCs w:val="18"/>
              </w:rPr>
              <w:t>Veterans</w:t>
            </w:r>
          </w:p>
        </w:tc>
        <w:tc>
          <w:tcPr>
            <w:tcW w:w="2013" w:type="dxa"/>
            <w:tcBorders>
              <w:top w:val="single" w:sz="4" w:space="0" w:color="D9D9D9"/>
              <w:left w:val="nil"/>
              <w:bottom w:val="single" w:sz="4" w:space="0" w:color="D9D9D9"/>
              <w:right w:val="nil"/>
            </w:tcBorders>
            <w:shd w:val="clear" w:color="auto" w:fill="FFFFFF"/>
            <w:vAlign w:val="center"/>
          </w:tcPr>
          <w:p w14:paraId="73FD6F63" w14:textId="77777777" w:rsidR="00E46378" w:rsidRPr="0097598A" w:rsidRDefault="00B44BDC">
            <w:pPr>
              <w:spacing w:before="0" w:after="0" w:line="240" w:lineRule="auto"/>
              <w:jc w:val="center"/>
              <w:rPr>
                <w:sz w:val="18"/>
                <w:szCs w:val="18"/>
              </w:rPr>
            </w:pPr>
            <w:r w:rsidRPr="0097598A">
              <w:rPr>
                <w:sz w:val="18"/>
                <w:szCs w:val="18"/>
              </w:rPr>
              <w:t>59 patients</w:t>
            </w:r>
          </w:p>
        </w:tc>
        <w:tc>
          <w:tcPr>
            <w:tcW w:w="1010" w:type="dxa"/>
            <w:tcBorders>
              <w:top w:val="single" w:sz="4" w:space="0" w:color="D9D9D9"/>
              <w:left w:val="nil"/>
              <w:bottom w:val="single" w:sz="4" w:space="0" w:color="D9D9D9"/>
              <w:right w:val="nil"/>
            </w:tcBorders>
            <w:shd w:val="clear" w:color="auto" w:fill="FFFFFF"/>
            <w:vAlign w:val="center"/>
          </w:tcPr>
          <w:p w14:paraId="5CA71F80"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12705921" w14:textId="77777777" w:rsidR="00E46378" w:rsidRPr="0097598A" w:rsidRDefault="00B44BDC">
            <w:pPr>
              <w:spacing w:before="0" w:after="0" w:line="240" w:lineRule="auto"/>
              <w:jc w:val="center"/>
              <w:rPr>
                <w:sz w:val="18"/>
                <w:szCs w:val="18"/>
              </w:rPr>
            </w:pPr>
            <w:r w:rsidRPr="0097598A">
              <w:rPr>
                <w:sz w:val="18"/>
                <w:szCs w:val="18"/>
              </w:rPr>
              <w:t>CPT</w:t>
            </w:r>
          </w:p>
        </w:tc>
        <w:tc>
          <w:tcPr>
            <w:tcW w:w="2288" w:type="dxa"/>
            <w:tcBorders>
              <w:top w:val="single" w:sz="4" w:space="0" w:color="D9D9D9"/>
              <w:left w:val="nil"/>
              <w:bottom w:val="single" w:sz="4" w:space="0" w:color="D9D9D9"/>
              <w:right w:val="nil"/>
            </w:tcBorders>
            <w:shd w:val="clear" w:color="auto" w:fill="FFFFFF"/>
            <w:vAlign w:val="center"/>
          </w:tcPr>
          <w:p w14:paraId="7B18027A" w14:textId="77777777" w:rsidR="00E46378" w:rsidRPr="0097598A" w:rsidRDefault="00B44BDC">
            <w:pPr>
              <w:spacing w:before="0" w:after="0" w:line="240" w:lineRule="auto"/>
              <w:jc w:val="center"/>
              <w:rPr>
                <w:sz w:val="18"/>
                <w:szCs w:val="18"/>
              </w:rPr>
            </w:pPr>
            <w:r w:rsidRPr="0097598A">
              <w:rPr>
                <w:sz w:val="18"/>
                <w:szCs w:val="18"/>
              </w:rPr>
              <w:t>TAU</w:t>
            </w:r>
          </w:p>
        </w:tc>
      </w:tr>
      <w:tr w:rsidR="00E46378" w:rsidRPr="0097598A" w14:paraId="5EB31419"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78C951AE" w14:textId="7CA46C1F" w:rsidR="00E46378" w:rsidRPr="0097598A" w:rsidRDefault="00B44BDC">
            <w:pPr>
              <w:spacing w:before="0" w:after="0" w:line="240" w:lineRule="auto"/>
              <w:jc w:val="center"/>
              <w:rPr>
                <w:sz w:val="18"/>
                <w:szCs w:val="18"/>
              </w:rPr>
            </w:pPr>
            <w:r w:rsidRPr="0097598A">
              <w:rPr>
                <w:sz w:val="18"/>
                <w:szCs w:val="18"/>
              </w:rPr>
              <w:t xml:space="preserve">Ford </w:t>
            </w:r>
            <w:r w:rsidRPr="0097598A">
              <w:rPr>
                <w:sz w:val="18"/>
                <w:szCs w:val="18"/>
              </w:rPr>
              <w:fldChar w:fldCharType="begin">
                <w:fldData xml:space="preserve">PEVuZE5vdGU+PENpdGU+PEF1dGhvcj5Gb3JkPC9BdXRob3I+PFllYXI+MjAxODwvWWVhcj48UmVj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==
</w:fldData>
              </w:fldChar>
            </w:r>
            <w:r w:rsidR="00822AD2" w:rsidRPr="0097598A">
              <w:rPr>
                <w:sz w:val="18"/>
                <w:szCs w:val="18"/>
              </w:rPr>
              <w:instrText xml:space="preserve"> ADDIN EN.CITE </w:instrText>
            </w:r>
            <w:r w:rsidR="00822AD2" w:rsidRPr="0097598A">
              <w:rPr>
                <w:sz w:val="18"/>
                <w:szCs w:val="18"/>
              </w:rPr>
              <w:fldChar w:fldCharType="begin">
                <w:fldData xml:space="preserve">PEVuZE5vdGU+PENpdGU+PEF1dGhvcj5Gb3JkPC9BdXRob3I+PFllYXI+MjAxODwvWWVhcj48UmVj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==
</w:fldData>
              </w:fldChar>
            </w:r>
            <w:r w:rsidR="00822AD2" w:rsidRPr="0097598A">
              <w:rPr>
                <w:sz w:val="18"/>
                <w:szCs w:val="18"/>
              </w:rPr>
              <w:instrText xml:space="preserve"> ADDIN EN.CITE.DATA </w:instrText>
            </w:r>
            <w:r w:rsidR="00822AD2" w:rsidRPr="0097598A">
              <w:rPr>
                <w:sz w:val="18"/>
                <w:szCs w:val="18"/>
              </w:rPr>
            </w:r>
            <w:r w:rsidR="00822AD2" w:rsidRPr="0097598A">
              <w:rPr>
                <w:sz w:val="18"/>
                <w:szCs w:val="18"/>
              </w:rPr>
              <w:fldChar w:fldCharType="end"/>
            </w:r>
            <w:r w:rsidRPr="0097598A">
              <w:rPr>
                <w:sz w:val="18"/>
                <w:szCs w:val="18"/>
              </w:rPr>
            </w:r>
            <w:r w:rsidRPr="0097598A">
              <w:rPr>
                <w:sz w:val="18"/>
                <w:szCs w:val="18"/>
              </w:rPr>
              <w:fldChar w:fldCharType="separate"/>
            </w:r>
            <w:r w:rsidR="00822AD2" w:rsidRPr="0097598A">
              <w:rPr>
                <w:noProof/>
                <w:sz w:val="18"/>
                <w:szCs w:val="18"/>
              </w:rPr>
              <w:t>[36]</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5E4F7D7D"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2A8E193A" w14:textId="77777777" w:rsidR="00E46378" w:rsidRPr="0097598A" w:rsidRDefault="00B44BDC">
            <w:pPr>
              <w:spacing w:before="0" w:after="0" w:line="240" w:lineRule="auto"/>
              <w:jc w:val="center"/>
              <w:rPr>
                <w:sz w:val="18"/>
                <w:szCs w:val="18"/>
              </w:rPr>
            </w:pPr>
            <w:r w:rsidRPr="0097598A">
              <w:rPr>
                <w:sz w:val="18"/>
                <w:szCs w:val="18"/>
              </w:rPr>
              <w:t>2018</w:t>
            </w:r>
          </w:p>
        </w:tc>
        <w:tc>
          <w:tcPr>
            <w:tcW w:w="2276" w:type="dxa"/>
            <w:tcBorders>
              <w:top w:val="single" w:sz="4" w:space="0" w:color="D9D9D9"/>
              <w:left w:val="nil"/>
              <w:bottom w:val="single" w:sz="4" w:space="0" w:color="D9D9D9"/>
              <w:right w:val="nil"/>
            </w:tcBorders>
            <w:shd w:val="clear" w:color="auto" w:fill="FFFFFF"/>
            <w:vAlign w:val="center"/>
          </w:tcPr>
          <w:p w14:paraId="286A805E" w14:textId="77777777" w:rsidR="00E46378" w:rsidRPr="0097598A" w:rsidRDefault="00B44BDC">
            <w:pPr>
              <w:spacing w:before="0" w:after="0" w:line="240" w:lineRule="auto"/>
              <w:jc w:val="center"/>
              <w:rPr>
                <w:sz w:val="18"/>
                <w:szCs w:val="18"/>
              </w:rPr>
            </w:pPr>
            <w:r w:rsidRPr="0097598A">
              <w:rPr>
                <w:sz w:val="18"/>
                <w:szCs w:val="18"/>
              </w:rPr>
              <w:t>Male veterans with anger issues</w:t>
            </w:r>
          </w:p>
        </w:tc>
        <w:tc>
          <w:tcPr>
            <w:tcW w:w="2013" w:type="dxa"/>
            <w:tcBorders>
              <w:top w:val="single" w:sz="4" w:space="0" w:color="D9D9D9"/>
              <w:left w:val="nil"/>
              <w:bottom w:val="single" w:sz="4" w:space="0" w:color="D9D9D9"/>
              <w:right w:val="nil"/>
            </w:tcBorders>
            <w:shd w:val="clear" w:color="auto" w:fill="FFFFFF"/>
            <w:vAlign w:val="center"/>
          </w:tcPr>
          <w:p w14:paraId="18CB55C4" w14:textId="77777777" w:rsidR="00E46378" w:rsidRPr="0097598A" w:rsidRDefault="00B44BDC">
            <w:pPr>
              <w:spacing w:before="0" w:after="0" w:line="240" w:lineRule="auto"/>
              <w:jc w:val="center"/>
              <w:rPr>
                <w:sz w:val="18"/>
                <w:szCs w:val="18"/>
              </w:rPr>
            </w:pPr>
            <w:r w:rsidRPr="0097598A">
              <w:rPr>
                <w:sz w:val="18"/>
                <w:szCs w:val="18"/>
              </w:rPr>
              <w:t>31 patients</w:t>
            </w:r>
          </w:p>
        </w:tc>
        <w:tc>
          <w:tcPr>
            <w:tcW w:w="1010" w:type="dxa"/>
            <w:tcBorders>
              <w:top w:val="single" w:sz="4" w:space="0" w:color="D9D9D9"/>
              <w:left w:val="nil"/>
              <w:bottom w:val="single" w:sz="4" w:space="0" w:color="D9D9D9"/>
              <w:right w:val="nil"/>
            </w:tcBorders>
            <w:shd w:val="clear" w:color="auto" w:fill="FFFFFF"/>
            <w:vAlign w:val="center"/>
          </w:tcPr>
          <w:p w14:paraId="4BA5FBD8"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39BB7DC9" w14:textId="77777777" w:rsidR="00E46378" w:rsidRPr="0097598A" w:rsidRDefault="00B44BDC">
            <w:pPr>
              <w:spacing w:before="0" w:after="0" w:line="240" w:lineRule="auto"/>
              <w:jc w:val="center"/>
              <w:rPr>
                <w:sz w:val="18"/>
                <w:szCs w:val="18"/>
              </w:rPr>
            </w:pPr>
            <w:r w:rsidRPr="0097598A">
              <w:rPr>
                <w:sz w:val="18"/>
                <w:szCs w:val="18"/>
              </w:rPr>
              <w:t>TARGET</w:t>
            </w:r>
          </w:p>
        </w:tc>
        <w:tc>
          <w:tcPr>
            <w:tcW w:w="2288" w:type="dxa"/>
            <w:tcBorders>
              <w:top w:val="single" w:sz="4" w:space="0" w:color="D9D9D9"/>
              <w:left w:val="nil"/>
              <w:bottom w:val="single" w:sz="4" w:space="0" w:color="D9D9D9"/>
              <w:right w:val="nil"/>
            </w:tcBorders>
            <w:shd w:val="clear" w:color="auto" w:fill="FFFFFF"/>
            <w:vAlign w:val="center"/>
          </w:tcPr>
          <w:p w14:paraId="68D56C92" w14:textId="77777777" w:rsidR="00E46378" w:rsidRPr="0097598A" w:rsidRDefault="00B44BDC">
            <w:pPr>
              <w:spacing w:before="0" w:after="0" w:line="240" w:lineRule="auto"/>
              <w:jc w:val="center"/>
              <w:rPr>
                <w:sz w:val="18"/>
                <w:szCs w:val="18"/>
              </w:rPr>
            </w:pPr>
            <w:r w:rsidRPr="0097598A">
              <w:rPr>
                <w:sz w:val="18"/>
                <w:szCs w:val="18"/>
              </w:rPr>
              <w:t>PE</w:t>
            </w:r>
          </w:p>
        </w:tc>
      </w:tr>
      <w:tr w:rsidR="00E46378" w:rsidRPr="0097598A" w14:paraId="2C5AF9F3"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1716F4FA" w14:textId="5E17668F" w:rsidR="00E46378" w:rsidRPr="0097598A" w:rsidRDefault="00B44BDC">
            <w:pPr>
              <w:spacing w:before="0" w:after="0" w:line="240" w:lineRule="auto"/>
              <w:jc w:val="center"/>
              <w:rPr>
                <w:sz w:val="18"/>
                <w:szCs w:val="18"/>
              </w:rPr>
            </w:pPr>
            <w:r w:rsidRPr="0097598A">
              <w:rPr>
                <w:sz w:val="18"/>
                <w:szCs w:val="18"/>
              </w:rPr>
              <w:t xml:space="preserve">Golier </w:t>
            </w:r>
            <w:r w:rsidRPr="0097598A">
              <w:rPr>
                <w:sz w:val="18"/>
                <w:szCs w:val="18"/>
              </w:rPr>
              <w:fldChar w:fldCharType="begin">
                <w:fldData xml:space="preserve">PEVuZE5vdGU+PENpdGU+PEF1dGhvcj5Hb2xpZXI8L0F1dGhvcj48WWVhcj4yMDIzPC9ZZWFyPjxS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PEVuZE5vdGU+PENpdGU+PEF1dGhvcj5Hb2xpZXI8L0F1dGhvcj48WWVhcj4yMDIzPC9ZZWFyPjxS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[86]</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66C0D1E4"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0E410514" w14:textId="77777777" w:rsidR="00E46378" w:rsidRPr="0097598A" w:rsidRDefault="00B44BDC">
            <w:pPr>
              <w:spacing w:before="0" w:after="0" w:line="240" w:lineRule="auto"/>
              <w:jc w:val="center"/>
              <w:rPr>
                <w:sz w:val="18"/>
                <w:szCs w:val="18"/>
              </w:rPr>
            </w:pPr>
            <w:r w:rsidRPr="0097598A">
              <w:rPr>
                <w:sz w:val="18"/>
                <w:szCs w:val="18"/>
              </w:rPr>
              <w:t>2023</w:t>
            </w:r>
          </w:p>
        </w:tc>
        <w:tc>
          <w:tcPr>
            <w:tcW w:w="2276" w:type="dxa"/>
            <w:tcBorders>
              <w:top w:val="single" w:sz="4" w:space="0" w:color="D9D9D9"/>
              <w:left w:val="nil"/>
              <w:bottom w:val="single" w:sz="4" w:space="0" w:color="D9D9D9"/>
              <w:right w:val="nil"/>
            </w:tcBorders>
            <w:shd w:val="clear" w:color="auto" w:fill="FFFFFF"/>
            <w:vAlign w:val="center"/>
          </w:tcPr>
          <w:p w14:paraId="6F6C7D4C" w14:textId="77777777" w:rsidR="00E46378" w:rsidRPr="0097598A" w:rsidRDefault="00B44BDC">
            <w:pPr>
              <w:spacing w:before="0" w:after="0" w:line="240" w:lineRule="auto"/>
              <w:jc w:val="center"/>
              <w:rPr>
                <w:sz w:val="18"/>
                <w:szCs w:val="18"/>
              </w:rPr>
            </w:pPr>
            <w:r w:rsidRPr="0097598A">
              <w:rPr>
                <w:sz w:val="18"/>
                <w:szCs w:val="18"/>
              </w:rPr>
              <w:t>Male veterans</w:t>
            </w:r>
          </w:p>
        </w:tc>
        <w:tc>
          <w:tcPr>
            <w:tcW w:w="2013" w:type="dxa"/>
            <w:tcBorders>
              <w:top w:val="single" w:sz="4" w:space="0" w:color="D9D9D9"/>
              <w:left w:val="nil"/>
              <w:bottom w:val="single" w:sz="4" w:space="0" w:color="D9D9D9"/>
              <w:right w:val="nil"/>
            </w:tcBorders>
            <w:shd w:val="clear" w:color="auto" w:fill="FFFFFF"/>
            <w:vAlign w:val="center"/>
          </w:tcPr>
          <w:p w14:paraId="300FACD2" w14:textId="77777777" w:rsidR="00E46378" w:rsidRPr="0097598A" w:rsidRDefault="00B44BDC">
            <w:pPr>
              <w:spacing w:before="0" w:after="0" w:line="240" w:lineRule="auto"/>
              <w:jc w:val="center"/>
              <w:rPr>
                <w:sz w:val="18"/>
                <w:szCs w:val="18"/>
              </w:rPr>
            </w:pPr>
            <w:r w:rsidRPr="0097598A">
              <w:rPr>
                <w:sz w:val="18"/>
                <w:szCs w:val="18"/>
              </w:rPr>
              <w:t>80 patients</w:t>
            </w:r>
          </w:p>
        </w:tc>
        <w:tc>
          <w:tcPr>
            <w:tcW w:w="1010" w:type="dxa"/>
            <w:tcBorders>
              <w:top w:val="single" w:sz="4" w:space="0" w:color="D9D9D9"/>
              <w:left w:val="nil"/>
              <w:bottom w:val="single" w:sz="4" w:space="0" w:color="D9D9D9"/>
              <w:right w:val="nil"/>
            </w:tcBorders>
            <w:shd w:val="clear" w:color="auto" w:fill="FFFFFF"/>
            <w:vAlign w:val="center"/>
          </w:tcPr>
          <w:p w14:paraId="6465B074"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2C2F4CE0" w14:textId="77777777" w:rsidR="00E46378" w:rsidRPr="0097598A" w:rsidRDefault="00B44BDC">
            <w:pPr>
              <w:spacing w:before="0" w:after="0" w:line="240" w:lineRule="auto"/>
              <w:jc w:val="center"/>
              <w:rPr>
                <w:sz w:val="18"/>
                <w:szCs w:val="18"/>
              </w:rPr>
            </w:pPr>
            <w:r w:rsidRPr="0097598A">
              <w:rPr>
                <w:sz w:val="18"/>
                <w:szCs w:val="18"/>
              </w:rPr>
              <w:t>Mifepristone</w:t>
            </w:r>
          </w:p>
        </w:tc>
        <w:tc>
          <w:tcPr>
            <w:tcW w:w="2288" w:type="dxa"/>
            <w:tcBorders>
              <w:top w:val="single" w:sz="4" w:space="0" w:color="D9D9D9"/>
              <w:left w:val="nil"/>
              <w:bottom w:val="single" w:sz="4" w:space="0" w:color="D9D9D9"/>
              <w:right w:val="nil"/>
            </w:tcBorders>
            <w:shd w:val="clear" w:color="auto" w:fill="FFFFFF"/>
            <w:vAlign w:val="center"/>
          </w:tcPr>
          <w:p w14:paraId="2DA4F515"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22DA0590"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3933B885" w14:textId="75FC214E" w:rsidR="00E46378" w:rsidRPr="0097598A" w:rsidRDefault="00B44BDC">
            <w:pPr>
              <w:spacing w:before="0" w:after="0" w:line="240" w:lineRule="auto"/>
              <w:jc w:val="center"/>
              <w:rPr>
                <w:sz w:val="18"/>
                <w:szCs w:val="18"/>
              </w:rPr>
            </w:pPr>
            <w:r w:rsidRPr="0097598A">
              <w:rPr>
                <w:sz w:val="18"/>
                <w:szCs w:val="18"/>
              </w:rPr>
              <w:t xml:space="preserve">Gutner </w:t>
            </w:r>
            <w:r w:rsidRPr="0097598A">
              <w:rPr>
                <w:sz w:val="18"/>
                <w:szCs w:val="18"/>
              </w:rPr>
              <w:fldChar w:fldCharType="begin">
                <w:fldData xml:space="preserve">PEVuZE5vdGU+PENpdGU+PEF1dGhvcj5HdXRuZXI8L0F1dGhvcj48WWVhcj4yMDE2PC9ZZWFyPjxS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==
</w:fldData>
              </w:fldChar>
            </w:r>
            <w:r w:rsidR="00822AD2" w:rsidRPr="0097598A">
              <w:rPr>
                <w:sz w:val="18"/>
                <w:szCs w:val="18"/>
              </w:rPr>
              <w:instrText xml:space="preserve"> ADDIN EN.CITE </w:instrText>
            </w:r>
            <w:r w:rsidR="00822AD2" w:rsidRPr="0097598A">
              <w:rPr>
                <w:sz w:val="18"/>
                <w:szCs w:val="18"/>
              </w:rPr>
              <w:fldChar w:fldCharType="begin">
                <w:fldData xml:space="preserve">PEVuZE5vdGU+PENpdGU+PEF1dGhvcj5HdXRuZXI8L0F1dGhvcj48WWVhcj4yMDE2PC9ZZWFyPjxS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==
</w:fldData>
              </w:fldChar>
            </w:r>
            <w:r w:rsidR="00822AD2" w:rsidRPr="0097598A">
              <w:rPr>
                <w:sz w:val="18"/>
                <w:szCs w:val="18"/>
              </w:rPr>
              <w:instrText xml:space="preserve"> ADDIN EN.CITE.DATA </w:instrText>
            </w:r>
            <w:r w:rsidR="00822AD2" w:rsidRPr="0097598A">
              <w:rPr>
                <w:sz w:val="18"/>
                <w:szCs w:val="18"/>
              </w:rPr>
            </w:r>
            <w:r w:rsidR="00822AD2" w:rsidRPr="0097598A">
              <w:rPr>
                <w:sz w:val="18"/>
                <w:szCs w:val="18"/>
              </w:rPr>
              <w:fldChar w:fldCharType="end"/>
            </w:r>
            <w:r w:rsidRPr="0097598A">
              <w:rPr>
                <w:sz w:val="18"/>
                <w:szCs w:val="18"/>
              </w:rPr>
            </w:r>
            <w:r w:rsidRPr="0097598A">
              <w:rPr>
                <w:sz w:val="18"/>
                <w:szCs w:val="18"/>
              </w:rPr>
              <w:fldChar w:fldCharType="separate"/>
            </w:r>
            <w:r w:rsidR="00822AD2" w:rsidRPr="0097598A">
              <w:rPr>
                <w:noProof/>
                <w:sz w:val="18"/>
                <w:szCs w:val="18"/>
              </w:rPr>
              <w:t>[41]</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103A869C"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304ABC4E" w14:textId="77777777" w:rsidR="00E46378" w:rsidRPr="0097598A" w:rsidRDefault="00B44BDC">
            <w:pPr>
              <w:spacing w:before="0" w:after="0" w:line="240" w:lineRule="auto"/>
              <w:jc w:val="center"/>
              <w:rPr>
                <w:sz w:val="18"/>
                <w:szCs w:val="18"/>
              </w:rPr>
            </w:pPr>
            <w:r w:rsidRPr="0097598A">
              <w:rPr>
                <w:sz w:val="18"/>
                <w:szCs w:val="18"/>
              </w:rPr>
              <w:t>2016</w:t>
            </w:r>
          </w:p>
        </w:tc>
        <w:tc>
          <w:tcPr>
            <w:tcW w:w="2276" w:type="dxa"/>
            <w:tcBorders>
              <w:top w:val="single" w:sz="4" w:space="0" w:color="D9D9D9"/>
              <w:left w:val="nil"/>
              <w:bottom w:val="single" w:sz="4" w:space="0" w:color="D9D9D9"/>
              <w:right w:val="nil"/>
            </w:tcBorders>
            <w:shd w:val="clear" w:color="auto" w:fill="FFFFFF"/>
            <w:vAlign w:val="center"/>
          </w:tcPr>
          <w:p w14:paraId="3E26C790" w14:textId="77777777" w:rsidR="00E46378" w:rsidRPr="0097598A" w:rsidRDefault="00B44BDC">
            <w:pPr>
              <w:spacing w:before="0" w:after="0" w:line="240" w:lineRule="auto"/>
              <w:jc w:val="center"/>
              <w:rPr>
                <w:sz w:val="18"/>
                <w:szCs w:val="18"/>
              </w:rPr>
            </w:pPr>
            <w:r w:rsidRPr="0097598A">
              <w:rPr>
                <w:sz w:val="18"/>
                <w:szCs w:val="18"/>
              </w:rPr>
              <w:t>Women</w:t>
            </w:r>
          </w:p>
        </w:tc>
        <w:tc>
          <w:tcPr>
            <w:tcW w:w="2013" w:type="dxa"/>
            <w:tcBorders>
              <w:top w:val="single" w:sz="4" w:space="0" w:color="D9D9D9"/>
              <w:left w:val="nil"/>
              <w:bottom w:val="single" w:sz="4" w:space="0" w:color="D9D9D9"/>
              <w:right w:val="nil"/>
            </w:tcBorders>
            <w:shd w:val="clear" w:color="auto" w:fill="FFFFFF"/>
            <w:vAlign w:val="center"/>
          </w:tcPr>
          <w:p w14:paraId="70C2C73C" w14:textId="77777777" w:rsidR="00E46378" w:rsidRPr="0097598A" w:rsidRDefault="00B44BDC">
            <w:pPr>
              <w:spacing w:before="0" w:after="0" w:line="240" w:lineRule="auto"/>
              <w:jc w:val="center"/>
              <w:rPr>
                <w:sz w:val="18"/>
                <w:szCs w:val="18"/>
              </w:rPr>
            </w:pPr>
            <w:r w:rsidRPr="0097598A">
              <w:rPr>
                <w:sz w:val="18"/>
                <w:szCs w:val="18"/>
              </w:rPr>
              <w:t>136 patients</w:t>
            </w:r>
          </w:p>
        </w:tc>
        <w:tc>
          <w:tcPr>
            <w:tcW w:w="1010" w:type="dxa"/>
            <w:tcBorders>
              <w:top w:val="single" w:sz="4" w:space="0" w:color="D9D9D9"/>
              <w:left w:val="nil"/>
              <w:bottom w:val="single" w:sz="4" w:space="0" w:color="D9D9D9"/>
              <w:right w:val="nil"/>
            </w:tcBorders>
            <w:shd w:val="clear" w:color="auto" w:fill="FFFFFF"/>
            <w:vAlign w:val="center"/>
          </w:tcPr>
          <w:p w14:paraId="7B624686"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04387B18" w14:textId="77777777" w:rsidR="00E46378" w:rsidRPr="0097598A" w:rsidRDefault="00B44BDC">
            <w:pPr>
              <w:spacing w:before="0" w:after="0" w:line="240" w:lineRule="auto"/>
              <w:jc w:val="center"/>
              <w:rPr>
                <w:sz w:val="18"/>
                <w:szCs w:val="18"/>
              </w:rPr>
            </w:pPr>
            <w:r w:rsidRPr="0097598A">
              <w:rPr>
                <w:sz w:val="18"/>
                <w:szCs w:val="18"/>
              </w:rPr>
              <w:t>CPT</w:t>
            </w:r>
          </w:p>
        </w:tc>
        <w:tc>
          <w:tcPr>
            <w:tcW w:w="2288" w:type="dxa"/>
            <w:tcBorders>
              <w:top w:val="single" w:sz="4" w:space="0" w:color="D9D9D9"/>
              <w:left w:val="nil"/>
              <w:bottom w:val="single" w:sz="4" w:space="0" w:color="D9D9D9"/>
              <w:right w:val="nil"/>
            </w:tcBorders>
            <w:shd w:val="clear" w:color="auto" w:fill="FFFFFF"/>
            <w:vAlign w:val="center"/>
          </w:tcPr>
          <w:p w14:paraId="05D6F74D" w14:textId="77777777" w:rsidR="00E46378" w:rsidRPr="0097598A" w:rsidRDefault="00B44BDC">
            <w:pPr>
              <w:spacing w:before="0" w:after="0" w:line="240" w:lineRule="auto"/>
              <w:jc w:val="center"/>
              <w:rPr>
                <w:sz w:val="18"/>
                <w:szCs w:val="18"/>
              </w:rPr>
            </w:pPr>
            <w:r w:rsidRPr="0097598A">
              <w:rPr>
                <w:sz w:val="18"/>
                <w:szCs w:val="18"/>
              </w:rPr>
              <w:t>PE</w:t>
            </w:r>
          </w:p>
        </w:tc>
      </w:tr>
      <w:tr w:rsidR="00E46378" w:rsidRPr="0097598A" w14:paraId="3F82B42D"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21142ED2" w14:textId="1B0F90B2" w:rsidR="00E46378" w:rsidRPr="0097598A" w:rsidRDefault="00B44BDC">
            <w:pPr>
              <w:spacing w:before="0" w:after="0" w:line="240" w:lineRule="auto"/>
              <w:jc w:val="center"/>
              <w:rPr>
                <w:sz w:val="18"/>
                <w:szCs w:val="18"/>
              </w:rPr>
            </w:pPr>
            <w:r w:rsidRPr="0097598A">
              <w:rPr>
                <w:sz w:val="18"/>
                <w:szCs w:val="18"/>
              </w:rPr>
              <w:t xml:space="preserve">Jetly </w:t>
            </w:r>
            <w:r w:rsidRPr="0097598A">
              <w:rPr>
                <w:sz w:val="18"/>
                <w:szCs w:val="18"/>
              </w:rPr>
              <w:fldChar w:fldCharType="begin">
                <w:fldData xml:space="preserve">PEVuZE5vdGU+PENpdGU+PEF1dGhvcj5KZXRseTwvQXV0aG9yPjxZZWFyPjIwMTU8L1llYXI+PFJl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PEVuZE5vdGU+PENpdGU+PEF1dGhvcj5KZXRseTwvQXV0aG9yPjxZZWFyPjIwMTU8L1llYXI+PFJl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[81]</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1E54E909" w14:textId="77777777" w:rsidR="00E46378" w:rsidRPr="0097598A" w:rsidRDefault="00B44BDC">
            <w:pPr>
              <w:spacing w:before="0" w:after="0" w:line="240" w:lineRule="auto"/>
              <w:jc w:val="center"/>
              <w:rPr>
                <w:sz w:val="18"/>
                <w:szCs w:val="18"/>
              </w:rPr>
            </w:pPr>
            <w:r w:rsidRPr="0097598A">
              <w:rPr>
                <w:sz w:val="18"/>
                <w:szCs w:val="18"/>
              </w:rPr>
              <w:t>Canada</w:t>
            </w:r>
          </w:p>
        </w:tc>
        <w:tc>
          <w:tcPr>
            <w:tcW w:w="1060" w:type="dxa"/>
            <w:tcBorders>
              <w:top w:val="single" w:sz="4" w:space="0" w:color="D9D9D9"/>
              <w:left w:val="nil"/>
              <w:bottom w:val="single" w:sz="4" w:space="0" w:color="D9D9D9"/>
              <w:right w:val="nil"/>
            </w:tcBorders>
            <w:shd w:val="clear" w:color="auto" w:fill="FFFFFF"/>
            <w:vAlign w:val="center"/>
          </w:tcPr>
          <w:p w14:paraId="3A7CC155" w14:textId="77777777" w:rsidR="00E46378" w:rsidRPr="0097598A" w:rsidRDefault="00B44BDC">
            <w:pPr>
              <w:spacing w:before="0" w:after="0" w:line="240" w:lineRule="auto"/>
              <w:jc w:val="center"/>
              <w:rPr>
                <w:sz w:val="18"/>
                <w:szCs w:val="18"/>
              </w:rPr>
            </w:pPr>
            <w:r w:rsidRPr="0097598A">
              <w:rPr>
                <w:sz w:val="18"/>
                <w:szCs w:val="18"/>
              </w:rPr>
              <w:t>2015</w:t>
            </w:r>
          </w:p>
        </w:tc>
        <w:tc>
          <w:tcPr>
            <w:tcW w:w="2276" w:type="dxa"/>
            <w:tcBorders>
              <w:top w:val="single" w:sz="4" w:space="0" w:color="D9D9D9"/>
              <w:left w:val="nil"/>
              <w:bottom w:val="single" w:sz="4" w:space="0" w:color="D9D9D9"/>
              <w:right w:val="nil"/>
            </w:tcBorders>
            <w:shd w:val="clear" w:color="auto" w:fill="FFFFFF"/>
            <w:vAlign w:val="center"/>
          </w:tcPr>
          <w:p w14:paraId="5F11A328" w14:textId="77777777" w:rsidR="00E46378" w:rsidRPr="0097598A" w:rsidRDefault="00B44BDC">
            <w:pPr>
              <w:spacing w:before="0" w:after="0" w:line="240" w:lineRule="auto"/>
              <w:jc w:val="center"/>
              <w:rPr>
                <w:sz w:val="18"/>
                <w:szCs w:val="18"/>
              </w:rPr>
            </w:pPr>
            <w:r w:rsidRPr="0097598A">
              <w:rPr>
                <w:sz w:val="18"/>
                <w:szCs w:val="18"/>
              </w:rPr>
              <w:t>Male military personnel with trauma-related nightmares</w:t>
            </w:r>
          </w:p>
        </w:tc>
        <w:tc>
          <w:tcPr>
            <w:tcW w:w="2013" w:type="dxa"/>
            <w:tcBorders>
              <w:top w:val="single" w:sz="4" w:space="0" w:color="D9D9D9"/>
              <w:left w:val="nil"/>
              <w:bottom w:val="single" w:sz="4" w:space="0" w:color="D9D9D9"/>
              <w:right w:val="nil"/>
            </w:tcBorders>
            <w:shd w:val="clear" w:color="auto" w:fill="FFFFFF"/>
            <w:vAlign w:val="center"/>
          </w:tcPr>
          <w:p w14:paraId="42AD2819" w14:textId="77777777" w:rsidR="00E46378" w:rsidRPr="0097598A" w:rsidRDefault="00B44BDC">
            <w:pPr>
              <w:spacing w:before="0" w:after="0" w:line="240" w:lineRule="auto"/>
              <w:jc w:val="center"/>
              <w:rPr>
                <w:sz w:val="18"/>
                <w:szCs w:val="18"/>
              </w:rPr>
            </w:pPr>
            <w:r w:rsidRPr="0097598A">
              <w:rPr>
                <w:sz w:val="18"/>
                <w:szCs w:val="18"/>
              </w:rPr>
              <w:t>19 patients</w:t>
            </w:r>
          </w:p>
        </w:tc>
        <w:tc>
          <w:tcPr>
            <w:tcW w:w="1010" w:type="dxa"/>
            <w:tcBorders>
              <w:top w:val="single" w:sz="4" w:space="0" w:color="D9D9D9"/>
              <w:left w:val="nil"/>
              <w:bottom w:val="single" w:sz="4" w:space="0" w:color="D9D9D9"/>
              <w:right w:val="nil"/>
            </w:tcBorders>
            <w:shd w:val="clear" w:color="auto" w:fill="FFFFFF"/>
            <w:vAlign w:val="center"/>
          </w:tcPr>
          <w:p w14:paraId="07E81683"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6DB44161" w14:textId="77777777" w:rsidR="00E46378" w:rsidRPr="0097598A" w:rsidRDefault="00B44BDC">
            <w:pPr>
              <w:spacing w:before="0" w:after="0" w:line="240" w:lineRule="auto"/>
              <w:jc w:val="center"/>
              <w:rPr>
                <w:sz w:val="18"/>
                <w:szCs w:val="18"/>
              </w:rPr>
            </w:pPr>
            <w:r w:rsidRPr="0097598A">
              <w:rPr>
                <w:sz w:val="18"/>
                <w:szCs w:val="18"/>
              </w:rPr>
              <w:t>Nabilone</w:t>
            </w:r>
          </w:p>
        </w:tc>
        <w:tc>
          <w:tcPr>
            <w:tcW w:w="2288" w:type="dxa"/>
            <w:tcBorders>
              <w:top w:val="single" w:sz="4" w:space="0" w:color="D9D9D9"/>
              <w:left w:val="nil"/>
              <w:bottom w:val="single" w:sz="4" w:space="0" w:color="D9D9D9"/>
              <w:right w:val="nil"/>
            </w:tcBorders>
            <w:shd w:val="clear" w:color="auto" w:fill="FFFFFF"/>
            <w:vAlign w:val="center"/>
          </w:tcPr>
          <w:p w14:paraId="373D235F"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20EC6157"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1446F2D3" w14:textId="539A3628" w:rsidR="00E46378" w:rsidRPr="0097598A" w:rsidRDefault="00B44BDC">
            <w:pPr>
              <w:spacing w:before="0" w:after="0" w:line="240" w:lineRule="auto"/>
              <w:jc w:val="center"/>
              <w:rPr>
                <w:sz w:val="18"/>
                <w:szCs w:val="18"/>
              </w:rPr>
            </w:pPr>
            <w:r w:rsidRPr="0097598A">
              <w:rPr>
                <w:sz w:val="18"/>
                <w:szCs w:val="18"/>
              </w:rPr>
              <w:t xml:space="preserve">Krystal </w:t>
            </w:r>
            <w:r w:rsidRPr="0097598A">
              <w:rPr>
                <w:sz w:val="18"/>
                <w:szCs w:val="18"/>
              </w:rPr>
              <w:fldChar w:fldCharType="begin">
                <w:fldData xml:space="preserve">PEVuZE5vdGU+PENpdGU+PEF1dGhvcj5LcnlzdGFsPC9BdXRob3I+PFllYXI+MjAxMTwvWWVhcj48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PEVuZE5vdGU+PENpdGU+PEF1dGhvcj5LcnlzdGFsPC9BdXRob3I+PFllYXI+MjAxMTwvWWVhcj48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[68]</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00DE3F47"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692E4A3A" w14:textId="77777777" w:rsidR="00E46378" w:rsidRPr="0097598A" w:rsidRDefault="00B44BDC">
            <w:pPr>
              <w:spacing w:before="0" w:after="0" w:line="240" w:lineRule="auto"/>
              <w:jc w:val="center"/>
              <w:rPr>
                <w:sz w:val="18"/>
                <w:szCs w:val="18"/>
              </w:rPr>
            </w:pPr>
            <w:r w:rsidRPr="0097598A">
              <w:rPr>
                <w:sz w:val="18"/>
                <w:szCs w:val="18"/>
              </w:rPr>
              <w:t>2011</w:t>
            </w:r>
          </w:p>
        </w:tc>
        <w:tc>
          <w:tcPr>
            <w:tcW w:w="2276" w:type="dxa"/>
            <w:tcBorders>
              <w:top w:val="single" w:sz="4" w:space="0" w:color="D9D9D9"/>
              <w:left w:val="nil"/>
              <w:bottom w:val="single" w:sz="4" w:space="0" w:color="D9D9D9"/>
              <w:right w:val="nil"/>
            </w:tcBorders>
            <w:shd w:val="clear" w:color="auto" w:fill="FFFFFF"/>
            <w:vAlign w:val="center"/>
          </w:tcPr>
          <w:p w14:paraId="2FE27F32" w14:textId="77777777" w:rsidR="00E46378" w:rsidRPr="0097598A" w:rsidRDefault="00B44BDC">
            <w:pPr>
              <w:spacing w:before="0" w:after="0" w:line="240" w:lineRule="auto"/>
              <w:jc w:val="center"/>
              <w:rPr>
                <w:sz w:val="18"/>
                <w:szCs w:val="18"/>
              </w:rPr>
            </w:pPr>
            <w:r w:rsidRPr="0097598A">
              <w:rPr>
                <w:sz w:val="18"/>
                <w:szCs w:val="18"/>
              </w:rPr>
              <w:t>Veterans</w:t>
            </w:r>
          </w:p>
        </w:tc>
        <w:tc>
          <w:tcPr>
            <w:tcW w:w="2013" w:type="dxa"/>
            <w:tcBorders>
              <w:top w:val="single" w:sz="4" w:space="0" w:color="D9D9D9"/>
              <w:left w:val="nil"/>
              <w:bottom w:val="single" w:sz="4" w:space="0" w:color="D9D9D9"/>
              <w:right w:val="nil"/>
            </w:tcBorders>
            <w:shd w:val="clear" w:color="auto" w:fill="FFFFFF"/>
            <w:vAlign w:val="center"/>
          </w:tcPr>
          <w:p w14:paraId="1F36643A" w14:textId="77777777" w:rsidR="00E46378" w:rsidRPr="0097598A" w:rsidRDefault="00B44BDC">
            <w:pPr>
              <w:spacing w:before="0" w:after="0" w:line="240" w:lineRule="auto"/>
              <w:jc w:val="center"/>
              <w:rPr>
                <w:sz w:val="18"/>
                <w:szCs w:val="18"/>
              </w:rPr>
            </w:pPr>
            <w:r w:rsidRPr="0097598A">
              <w:rPr>
                <w:sz w:val="18"/>
                <w:szCs w:val="18"/>
              </w:rPr>
              <w:t>267 patients</w:t>
            </w:r>
          </w:p>
        </w:tc>
        <w:tc>
          <w:tcPr>
            <w:tcW w:w="1010" w:type="dxa"/>
            <w:tcBorders>
              <w:top w:val="single" w:sz="4" w:space="0" w:color="D9D9D9"/>
              <w:left w:val="nil"/>
              <w:bottom w:val="single" w:sz="4" w:space="0" w:color="D9D9D9"/>
              <w:right w:val="nil"/>
            </w:tcBorders>
            <w:shd w:val="clear" w:color="auto" w:fill="FFFFFF"/>
            <w:vAlign w:val="center"/>
          </w:tcPr>
          <w:p w14:paraId="04AFCE5B"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678C1EE5" w14:textId="77777777" w:rsidR="00E46378" w:rsidRPr="0097598A" w:rsidRDefault="00B44BDC">
            <w:pPr>
              <w:spacing w:before="0" w:after="0" w:line="240" w:lineRule="auto"/>
              <w:jc w:val="center"/>
              <w:rPr>
                <w:sz w:val="18"/>
                <w:szCs w:val="18"/>
              </w:rPr>
            </w:pPr>
            <w:r w:rsidRPr="0097598A">
              <w:rPr>
                <w:sz w:val="18"/>
                <w:szCs w:val="18"/>
              </w:rPr>
              <w:t>Risperidone</w:t>
            </w:r>
          </w:p>
        </w:tc>
        <w:tc>
          <w:tcPr>
            <w:tcW w:w="2288" w:type="dxa"/>
            <w:tcBorders>
              <w:top w:val="single" w:sz="4" w:space="0" w:color="D9D9D9"/>
              <w:left w:val="nil"/>
              <w:bottom w:val="single" w:sz="4" w:space="0" w:color="D9D9D9"/>
              <w:right w:val="nil"/>
            </w:tcBorders>
            <w:shd w:val="clear" w:color="auto" w:fill="FFFFFF"/>
            <w:vAlign w:val="center"/>
          </w:tcPr>
          <w:p w14:paraId="058A2CFC"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17DE98B5"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275F1D60" w14:textId="6F5CF3EB" w:rsidR="00E46378" w:rsidRPr="0097598A" w:rsidRDefault="00B44BDC">
            <w:pPr>
              <w:spacing w:before="0" w:after="0" w:line="240" w:lineRule="auto"/>
              <w:jc w:val="center"/>
              <w:rPr>
                <w:sz w:val="18"/>
                <w:szCs w:val="18"/>
              </w:rPr>
            </w:pPr>
            <w:r w:rsidRPr="0097598A">
              <w:rPr>
                <w:sz w:val="18"/>
                <w:szCs w:val="18"/>
              </w:rPr>
              <w:t xml:space="preserve">Li </w:t>
            </w:r>
            <w:r w:rsidRPr="0097598A">
              <w:rPr>
                <w:sz w:val="18"/>
                <w:szCs w:val="18"/>
              </w:rPr>
              <w:fldChar w:fldCharType="begin">
                <w:fldData xml:space="preserve">PEVuZE5vdGU+PENpdGU+PEF1dGhvcj5MaTwvQXV0aG9yPjxZZWFyPjIwMTc8L1llYXI+PFJlY051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==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PEVuZE5vdGU+PENpdGU+PEF1dGhvcj5MaTwvQXV0aG9yPjxZZWFyPjIwMTc8L1llYXI+PFJlY051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==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[89]</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06F6AC64" w14:textId="77777777" w:rsidR="00E46378" w:rsidRPr="0097598A" w:rsidRDefault="00B44BDC">
            <w:pPr>
              <w:spacing w:before="0" w:after="0" w:line="240" w:lineRule="auto"/>
              <w:jc w:val="center"/>
              <w:rPr>
                <w:sz w:val="18"/>
                <w:szCs w:val="18"/>
              </w:rPr>
            </w:pPr>
            <w:r w:rsidRPr="0097598A">
              <w:rPr>
                <w:sz w:val="18"/>
                <w:szCs w:val="18"/>
              </w:rPr>
              <w:t>China</w:t>
            </w:r>
          </w:p>
        </w:tc>
        <w:tc>
          <w:tcPr>
            <w:tcW w:w="1060" w:type="dxa"/>
            <w:tcBorders>
              <w:top w:val="single" w:sz="4" w:space="0" w:color="D9D9D9"/>
              <w:left w:val="nil"/>
              <w:bottom w:val="single" w:sz="4" w:space="0" w:color="D9D9D9"/>
              <w:right w:val="nil"/>
            </w:tcBorders>
            <w:shd w:val="clear" w:color="auto" w:fill="FFFFFF"/>
            <w:vAlign w:val="center"/>
          </w:tcPr>
          <w:p w14:paraId="40403ADD" w14:textId="77777777" w:rsidR="00E46378" w:rsidRPr="0097598A" w:rsidRDefault="00B44BDC">
            <w:pPr>
              <w:spacing w:before="0" w:after="0" w:line="240" w:lineRule="auto"/>
              <w:jc w:val="center"/>
              <w:rPr>
                <w:sz w:val="18"/>
                <w:szCs w:val="18"/>
              </w:rPr>
            </w:pPr>
            <w:r w:rsidRPr="0097598A">
              <w:rPr>
                <w:sz w:val="18"/>
                <w:szCs w:val="18"/>
              </w:rPr>
              <w:t>2017</w:t>
            </w:r>
          </w:p>
        </w:tc>
        <w:tc>
          <w:tcPr>
            <w:tcW w:w="2276" w:type="dxa"/>
            <w:tcBorders>
              <w:top w:val="single" w:sz="4" w:space="0" w:color="D9D9D9"/>
              <w:left w:val="nil"/>
              <w:bottom w:val="single" w:sz="4" w:space="0" w:color="D9D9D9"/>
              <w:right w:val="nil"/>
            </w:tcBorders>
            <w:shd w:val="clear" w:color="auto" w:fill="FFFFFF"/>
            <w:vAlign w:val="center"/>
          </w:tcPr>
          <w:p w14:paraId="7B1F1583" w14:textId="77777777" w:rsidR="00E46378" w:rsidRPr="0097598A" w:rsidRDefault="00B44BDC">
            <w:pPr>
              <w:spacing w:before="0" w:after="0" w:line="240" w:lineRule="auto"/>
              <w:jc w:val="center"/>
              <w:rPr>
                <w:sz w:val="18"/>
                <w:szCs w:val="18"/>
              </w:rPr>
            </w:pPr>
            <w:r w:rsidRPr="0097598A">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72892BA3" w14:textId="77777777" w:rsidR="00E46378" w:rsidRPr="0097598A" w:rsidRDefault="00B44BDC">
            <w:pPr>
              <w:spacing w:before="0" w:after="0" w:line="240" w:lineRule="auto"/>
              <w:jc w:val="center"/>
              <w:rPr>
                <w:sz w:val="18"/>
                <w:szCs w:val="18"/>
              </w:rPr>
            </w:pPr>
            <w:r w:rsidRPr="0097598A">
              <w:rPr>
                <w:sz w:val="18"/>
                <w:szCs w:val="18"/>
              </w:rPr>
              <w:t>72 patients</w:t>
            </w:r>
          </w:p>
        </w:tc>
        <w:tc>
          <w:tcPr>
            <w:tcW w:w="1010" w:type="dxa"/>
            <w:tcBorders>
              <w:top w:val="single" w:sz="4" w:space="0" w:color="D9D9D9"/>
              <w:left w:val="nil"/>
              <w:bottom w:val="single" w:sz="4" w:space="0" w:color="D9D9D9"/>
              <w:right w:val="nil"/>
            </w:tcBorders>
            <w:shd w:val="clear" w:color="auto" w:fill="FFFFFF"/>
            <w:vAlign w:val="center"/>
          </w:tcPr>
          <w:p w14:paraId="135BFF88" w14:textId="77777777" w:rsidR="00E46378" w:rsidRPr="0097598A" w:rsidRDefault="00B44BDC">
            <w:pPr>
              <w:spacing w:before="0" w:after="0" w:line="240" w:lineRule="auto"/>
              <w:jc w:val="center"/>
              <w:rPr>
                <w:sz w:val="18"/>
                <w:szCs w:val="18"/>
              </w:rPr>
            </w:pPr>
            <w:r w:rsidRPr="0097598A">
              <w:rPr>
                <w:sz w:val="18"/>
                <w:szCs w:val="18"/>
              </w:rPr>
              <w:t>IES-R</w:t>
            </w:r>
          </w:p>
        </w:tc>
        <w:tc>
          <w:tcPr>
            <w:tcW w:w="2457" w:type="dxa"/>
            <w:tcBorders>
              <w:top w:val="single" w:sz="4" w:space="0" w:color="D9D9D9"/>
              <w:left w:val="nil"/>
              <w:bottom w:val="single" w:sz="4" w:space="0" w:color="D9D9D9"/>
              <w:right w:val="nil"/>
            </w:tcBorders>
            <w:shd w:val="clear" w:color="auto" w:fill="FFFFFF"/>
            <w:vAlign w:val="center"/>
          </w:tcPr>
          <w:p w14:paraId="4B66CCDD" w14:textId="77777777" w:rsidR="00E46378" w:rsidRPr="0097598A" w:rsidRDefault="00B44BDC">
            <w:pPr>
              <w:spacing w:before="0" w:after="0" w:line="240" w:lineRule="auto"/>
              <w:jc w:val="center"/>
              <w:rPr>
                <w:sz w:val="18"/>
                <w:szCs w:val="18"/>
              </w:rPr>
            </w:pPr>
            <w:r w:rsidRPr="0097598A">
              <w:rPr>
                <w:sz w:val="18"/>
                <w:szCs w:val="18"/>
              </w:rPr>
              <w:t>Sertraline</w:t>
            </w:r>
          </w:p>
        </w:tc>
        <w:tc>
          <w:tcPr>
            <w:tcW w:w="2288" w:type="dxa"/>
            <w:tcBorders>
              <w:top w:val="single" w:sz="4" w:space="0" w:color="D9D9D9"/>
              <w:left w:val="nil"/>
              <w:bottom w:val="single" w:sz="4" w:space="0" w:color="D9D9D9"/>
              <w:right w:val="nil"/>
            </w:tcBorders>
            <w:shd w:val="clear" w:color="auto" w:fill="FFFFFF"/>
            <w:vAlign w:val="center"/>
          </w:tcPr>
          <w:p w14:paraId="41CE0690"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013F479E"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51951BCA" w14:textId="3266BA04" w:rsidR="00E46378" w:rsidRPr="0097598A" w:rsidRDefault="00B44BDC">
            <w:pPr>
              <w:spacing w:before="0" w:after="0" w:line="240" w:lineRule="auto"/>
              <w:jc w:val="center"/>
              <w:rPr>
                <w:sz w:val="18"/>
                <w:szCs w:val="18"/>
              </w:rPr>
            </w:pPr>
            <w:r w:rsidRPr="0097598A">
              <w:rPr>
                <w:sz w:val="18"/>
                <w:szCs w:val="18"/>
              </w:rPr>
              <w:t xml:space="preserve">Lindley </w:t>
            </w:r>
            <w:r w:rsidRPr="0097598A">
              <w:rPr>
                <w:sz w:val="18"/>
                <w:szCs w:val="18"/>
              </w:rPr>
              <w:fldChar w:fldCharType="begin">
                <w:fldData xml:space="preserve">PEVuZE5vdGU+PENpdGU+PEF1dGhvcj5MaW5kbGV5PC9BdXRob3I+PFllYXI+MjAwNzwvWWVhcj48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PEVuZE5vdGU+PENpdGU+PEF1dGhvcj5MaW5kbGV5PC9BdXRob3I+PFllYXI+MjAwNzwvWWVhcj48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[95]</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6057EB86"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27F35709" w14:textId="77777777" w:rsidR="00E46378" w:rsidRPr="0097598A" w:rsidRDefault="00B44BDC">
            <w:pPr>
              <w:spacing w:before="0" w:after="0" w:line="240" w:lineRule="auto"/>
              <w:jc w:val="center"/>
              <w:rPr>
                <w:sz w:val="18"/>
                <w:szCs w:val="18"/>
              </w:rPr>
            </w:pPr>
            <w:r w:rsidRPr="0097598A">
              <w:rPr>
                <w:sz w:val="18"/>
                <w:szCs w:val="18"/>
              </w:rPr>
              <w:t>2007</w:t>
            </w:r>
          </w:p>
        </w:tc>
        <w:tc>
          <w:tcPr>
            <w:tcW w:w="2276" w:type="dxa"/>
            <w:tcBorders>
              <w:top w:val="single" w:sz="4" w:space="0" w:color="D9D9D9"/>
              <w:left w:val="nil"/>
              <w:bottom w:val="single" w:sz="4" w:space="0" w:color="D9D9D9"/>
              <w:right w:val="nil"/>
            </w:tcBorders>
            <w:shd w:val="clear" w:color="auto" w:fill="FFFFFF"/>
            <w:vAlign w:val="center"/>
          </w:tcPr>
          <w:p w14:paraId="3D5EC890" w14:textId="77777777" w:rsidR="00E46378" w:rsidRPr="0097598A" w:rsidRDefault="00B44BDC">
            <w:pPr>
              <w:spacing w:before="0" w:after="0" w:line="240" w:lineRule="auto"/>
              <w:jc w:val="center"/>
              <w:rPr>
                <w:sz w:val="18"/>
                <w:szCs w:val="18"/>
              </w:rPr>
            </w:pPr>
            <w:r w:rsidRPr="0097598A">
              <w:rPr>
                <w:sz w:val="18"/>
                <w:szCs w:val="18"/>
              </w:rPr>
              <w:t>Vietnam veterans</w:t>
            </w:r>
          </w:p>
        </w:tc>
        <w:tc>
          <w:tcPr>
            <w:tcW w:w="2013" w:type="dxa"/>
            <w:tcBorders>
              <w:top w:val="single" w:sz="4" w:space="0" w:color="D9D9D9"/>
              <w:left w:val="nil"/>
              <w:bottom w:val="single" w:sz="4" w:space="0" w:color="D9D9D9"/>
              <w:right w:val="nil"/>
            </w:tcBorders>
            <w:shd w:val="clear" w:color="auto" w:fill="FFFFFF"/>
            <w:vAlign w:val="center"/>
          </w:tcPr>
          <w:p w14:paraId="78412369" w14:textId="77777777" w:rsidR="00E46378" w:rsidRPr="0097598A" w:rsidRDefault="00B44BDC">
            <w:pPr>
              <w:spacing w:before="0" w:after="0" w:line="240" w:lineRule="auto"/>
              <w:jc w:val="center"/>
              <w:rPr>
                <w:sz w:val="18"/>
                <w:szCs w:val="18"/>
              </w:rPr>
            </w:pPr>
            <w:r w:rsidRPr="0097598A">
              <w:rPr>
                <w:sz w:val="18"/>
                <w:szCs w:val="18"/>
              </w:rPr>
              <w:t>40 patients</w:t>
            </w:r>
          </w:p>
        </w:tc>
        <w:tc>
          <w:tcPr>
            <w:tcW w:w="1010" w:type="dxa"/>
            <w:tcBorders>
              <w:top w:val="single" w:sz="4" w:space="0" w:color="D9D9D9"/>
              <w:left w:val="nil"/>
              <w:bottom w:val="single" w:sz="4" w:space="0" w:color="D9D9D9"/>
              <w:right w:val="nil"/>
            </w:tcBorders>
            <w:shd w:val="clear" w:color="auto" w:fill="FFFFFF"/>
            <w:vAlign w:val="center"/>
          </w:tcPr>
          <w:p w14:paraId="75F870F2"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5711F337" w14:textId="77777777" w:rsidR="00E46378" w:rsidRPr="0097598A" w:rsidRDefault="00B44BDC">
            <w:pPr>
              <w:spacing w:before="0" w:after="0" w:line="240" w:lineRule="auto"/>
              <w:jc w:val="center"/>
              <w:rPr>
                <w:sz w:val="18"/>
                <w:szCs w:val="18"/>
              </w:rPr>
            </w:pPr>
            <w:r w:rsidRPr="0097598A">
              <w:rPr>
                <w:sz w:val="18"/>
                <w:szCs w:val="18"/>
              </w:rPr>
              <w:t>Topiramate</w:t>
            </w:r>
          </w:p>
        </w:tc>
        <w:tc>
          <w:tcPr>
            <w:tcW w:w="2288" w:type="dxa"/>
            <w:tcBorders>
              <w:top w:val="single" w:sz="4" w:space="0" w:color="D9D9D9"/>
              <w:left w:val="nil"/>
              <w:bottom w:val="single" w:sz="4" w:space="0" w:color="D9D9D9"/>
              <w:right w:val="nil"/>
            </w:tcBorders>
            <w:shd w:val="clear" w:color="auto" w:fill="FFFFFF"/>
            <w:vAlign w:val="center"/>
          </w:tcPr>
          <w:p w14:paraId="66AC7632"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531A768B"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73AB17A4" w14:textId="4BE35C2C" w:rsidR="00E46378" w:rsidRPr="0097598A" w:rsidRDefault="00B44BDC">
            <w:pPr>
              <w:spacing w:before="0" w:after="0" w:line="240" w:lineRule="auto"/>
              <w:jc w:val="center"/>
              <w:rPr>
                <w:sz w:val="18"/>
                <w:szCs w:val="18"/>
              </w:rPr>
            </w:pPr>
            <w:r w:rsidRPr="0097598A">
              <w:rPr>
                <w:sz w:val="18"/>
                <w:szCs w:val="18"/>
              </w:rPr>
              <w:lastRenderedPageBreak/>
              <w:t xml:space="preserve">Lloyd </w:t>
            </w:r>
            <w:r w:rsidRPr="0097598A">
              <w:rPr>
                <w:sz w:val="18"/>
                <w:szCs w:val="18"/>
              </w:rPr>
              <w:fldChar w:fldCharType="begin">
                <w:fldData xml:space="preserve">PEVuZE5vdGU+PENpdGU+PEF1dGhvcj5MbG95ZDwvQXV0aG9yPjxZZWFyPjIwMTQ8L1llYXI+PFJl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</w:fldData>
              </w:fldChar>
            </w:r>
            <w:r w:rsidR="00822AD2" w:rsidRPr="0097598A">
              <w:rPr>
                <w:sz w:val="18"/>
                <w:szCs w:val="18"/>
              </w:rPr>
              <w:instrText xml:space="preserve"> ADDIN EN.CITE </w:instrText>
            </w:r>
            <w:r w:rsidR="00822AD2" w:rsidRPr="0097598A">
              <w:rPr>
                <w:sz w:val="18"/>
                <w:szCs w:val="18"/>
              </w:rPr>
              <w:fldChar w:fldCharType="begin">
                <w:fldData xml:space="preserve">PEVuZE5vdGU+PENpdGU+PEF1dGhvcj5MbG95ZDwvQXV0aG9yPjxZZWFyPjIwMTQ8L1llYXI+PFJl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</w:fldData>
              </w:fldChar>
            </w:r>
            <w:r w:rsidR="00822AD2" w:rsidRPr="0097598A">
              <w:rPr>
                <w:sz w:val="18"/>
                <w:szCs w:val="18"/>
              </w:rPr>
              <w:instrText xml:space="preserve"> ADDIN EN.CITE.DATA </w:instrText>
            </w:r>
            <w:r w:rsidR="00822AD2" w:rsidRPr="0097598A">
              <w:rPr>
                <w:sz w:val="18"/>
                <w:szCs w:val="18"/>
              </w:rPr>
            </w:r>
            <w:r w:rsidR="00822AD2" w:rsidRPr="0097598A">
              <w:rPr>
                <w:sz w:val="18"/>
                <w:szCs w:val="18"/>
              </w:rPr>
              <w:fldChar w:fldCharType="end"/>
            </w:r>
            <w:r w:rsidRPr="0097598A">
              <w:rPr>
                <w:sz w:val="18"/>
                <w:szCs w:val="18"/>
              </w:rPr>
            </w:r>
            <w:r w:rsidRPr="0097598A">
              <w:rPr>
                <w:sz w:val="18"/>
                <w:szCs w:val="18"/>
              </w:rPr>
              <w:fldChar w:fldCharType="separate"/>
            </w:r>
            <w:r w:rsidR="00822AD2" w:rsidRPr="0097598A">
              <w:rPr>
                <w:noProof/>
                <w:sz w:val="18"/>
                <w:szCs w:val="18"/>
              </w:rPr>
              <w:t>[45]</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05B6E4F8" w14:textId="77777777" w:rsidR="00E46378" w:rsidRPr="0097598A" w:rsidRDefault="00B44BDC">
            <w:pPr>
              <w:spacing w:before="0" w:after="0" w:line="240" w:lineRule="auto"/>
              <w:jc w:val="center"/>
              <w:rPr>
                <w:sz w:val="18"/>
                <w:szCs w:val="18"/>
              </w:rPr>
            </w:pPr>
            <w:r w:rsidRPr="0097598A">
              <w:rPr>
                <w:sz w:val="18"/>
                <w:szCs w:val="18"/>
              </w:rPr>
              <w:t>Australia</w:t>
            </w:r>
          </w:p>
        </w:tc>
        <w:tc>
          <w:tcPr>
            <w:tcW w:w="1060" w:type="dxa"/>
            <w:tcBorders>
              <w:top w:val="single" w:sz="4" w:space="0" w:color="D9D9D9"/>
              <w:left w:val="nil"/>
              <w:bottom w:val="single" w:sz="4" w:space="0" w:color="D9D9D9"/>
              <w:right w:val="nil"/>
            </w:tcBorders>
            <w:shd w:val="clear" w:color="auto" w:fill="FFFFFF"/>
            <w:vAlign w:val="center"/>
          </w:tcPr>
          <w:p w14:paraId="547ABCCF" w14:textId="77777777" w:rsidR="00E46378" w:rsidRPr="0097598A" w:rsidRDefault="00B44BDC">
            <w:pPr>
              <w:spacing w:before="0" w:after="0" w:line="240" w:lineRule="auto"/>
              <w:jc w:val="center"/>
              <w:rPr>
                <w:sz w:val="18"/>
                <w:szCs w:val="18"/>
              </w:rPr>
            </w:pPr>
            <w:r w:rsidRPr="0097598A">
              <w:rPr>
                <w:sz w:val="18"/>
                <w:szCs w:val="18"/>
              </w:rPr>
              <w:t>2014</w:t>
            </w:r>
          </w:p>
        </w:tc>
        <w:tc>
          <w:tcPr>
            <w:tcW w:w="2276" w:type="dxa"/>
            <w:tcBorders>
              <w:top w:val="single" w:sz="4" w:space="0" w:color="D9D9D9"/>
              <w:left w:val="nil"/>
              <w:bottom w:val="single" w:sz="4" w:space="0" w:color="D9D9D9"/>
              <w:right w:val="nil"/>
            </w:tcBorders>
            <w:shd w:val="clear" w:color="auto" w:fill="FFFFFF"/>
            <w:vAlign w:val="center"/>
          </w:tcPr>
          <w:p w14:paraId="03AA2C51" w14:textId="77777777" w:rsidR="00E46378" w:rsidRPr="0097598A" w:rsidRDefault="00B44BDC">
            <w:pPr>
              <w:spacing w:before="0" w:after="0" w:line="240" w:lineRule="auto"/>
              <w:jc w:val="center"/>
              <w:rPr>
                <w:sz w:val="18"/>
                <w:szCs w:val="18"/>
              </w:rPr>
            </w:pPr>
            <w:r w:rsidRPr="0097598A">
              <w:rPr>
                <w:sz w:val="18"/>
                <w:szCs w:val="18"/>
              </w:rPr>
              <w:t>Veterans</w:t>
            </w:r>
          </w:p>
        </w:tc>
        <w:tc>
          <w:tcPr>
            <w:tcW w:w="2013" w:type="dxa"/>
            <w:tcBorders>
              <w:top w:val="single" w:sz="4" w:space="0" w:color="D9D9D9"/>
              <w:left w:val="nil"/>
              <w:bottom w:val="single" w:sz="4" w:space="0" w:color="D9D9D9"/>
              <w:right w:val="nil"/>
            </w:tcBorders>
            <w:shd w:val="clear" w:color="auto" w:fill="FFFFFF"/>
            <w:vAlign w:val="center"/>
          </w:tcPr>
          <w:p w14:paraId="3272CE1B" w14:textId="77777777" w:rsidR="00E46378" w:rsidRPr="0097598A" w:rsidRDefault="00B44BDC">
            <w:pPr>
              <w:spacing w:before="0" w:after="0" w:line="240" w:lineRule="auto"/>
              <w:jc w:val="center"/>
              <w:rPr>
                <w:sz w:val="18"/>
                <w:szCs w:val="18"/>
              </w:rPr>
            </w:pPr>
            <w:r w:rsidRPr="0097598A">
              <w:rPr>
                <w:sz w:val="18"/>
                <w:szCs w:val="18"/>
              </w:rPr>
              <w:t>59 patients</w:t>
            </w:r>
          </w:p>
        </w:tc>
        <w:tc>
          <w:tcPr>
            <w:tcW w:w="1010" w:type="dxa"/>
            <w:tcBorders>
              <w:top w:val="single" w:sz="4" w:space="0" w:color="D9D9D9"/>
              <w:left w:val="nil"/>
              <w:bottom w:val="single" w:sz="4" w:space="0" w:color="D9D9D9"/>
              <w:right w:val="nil"/>
            </w:tcBorders>
            <w:shd w:val="clear" w:color="auto" w:fill="FFFFFF"/>
            <w:vAlign w:val="center"/>
          </w:tcPr>
          <w:p w14:paraId="7959C1DD"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036F363F" w14:textId="77777777" w:rsidR="00E46378" w:rsidRPr="0097598A" w:rsidRDefault="00B44BDC">
            <w:pPr>
              <w:spacing w:before="0" w:after="0" w:line="240" w:lineRule="auto"/>
              <w:jc w:val="center"/>
              <w:rPr>
                <w:sz w:val="18"/>
                <w:szCs w:val="18"/>
              </w:rPr>
            </w:pPr>
            <w:r w:rsidRPr="0097598A">
              <w:rPr>
                <w:sz w:val="18"/>
                <w:szCs w:val="18"/>
              </w:rPr>
              <w:t>CPT</w:t>
            </w:r>
          </w:p>
        </w:tc>
        <w:tc>
          <w:tcPr>
            <w:tcW w:w="2288" w:type="dxa"/>
            <w:tcBorders>
              <w:top w:val="single" w:sz="4" w:space="0" w:color="D9D9D9"/>
              <w:left w:val="nil"/>
              <w:bottom w:val="single" w:sz="4" w:space="0" w:color="D9D9D9"/>
              <w:right w:val="nil"/>
            </w:tcBorders>
            <w:shd w:val="clear" w:color="auto" w:fill="FFFFFF"/>
            <w:vAlign w:val="center"/>
          </w:tcPr>
          <w:p w14:paraId="5C80C535" w14:textId="77777777" w:rsidR="00E46378" w:rsidRPr="0097598A" w:rsidRDefault="00B44BDC">
            <w:pPr>
              <w:spacing w:before="0" w:after="0" w:line="240" w:lineRule="auto"/>
              <w:jc w:val="center"/>
              <w:rPr>
                <w:sz w:val="18"/>
                <w:szCs w:val="18"/>
              </w:rPr>
            </w:pPr>
            <w:r w:rsidRPr="0097598A">
              <w:rPr>
                <w:sz w:val="18"/>
                <w:szCs w:val="18"/>
              </w:rPr>
              <w:t>TAU</w:t>
            </w:r>
          </w:p>
        </w:tc>
      </w:tr>
      <w:tr w:rsidR="00E46378" w:rsidRPr="0097598A" w14:paraId="39C88037"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394288BD" w14:textId="021AB4EB" w:rsidR="00E46378" w:rsidRPr="0097598A" w:rsidRDefault="00B44BDC">
            <w:pPr>
              <w:spacing w:before="0" w:after="0" w:line="240" w:lineRule="auto"/>
              <w:jc w:val="center"/>
              <w:rPr>
                <w:sz w:val="18"/>
                <w:szCs w:val="18"/>
              </w:rPr>
            </w:pPr>
            <w:r w:rsidRPr="0097598A">
              <w:rPr>
                <w:sz w:val="18"/>
                <w:szCs w:val="18"/>
              </w:rPr>
              <w:t xml:space="preserve">Marshall </w:t>
            </w:r>
            <w:r w:rsidRPr="0097598A">
              <w:rPr>
                <w:sz w:val="18"/>
                <w:szCs w:val="18"/>
              </w:rPr>
              <w:fldChar w:fldCharType="begin">
                <w:fldData xml:space="preserve">PEVuZE5vdGU+PENpdGU+PEF1dGhvcj5NYXJzaGFsbDwvQXV0aG9yPjxZZWFyPjIwMDc8L1llYXI+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PEVuZE5vdGU+PENpdGU+PEF1dGhvcj5NYXJzaGFsbDwvQXV0aG9yPjxZZWFyPjIwMDc8L1llYXI+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[53]</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4884971F"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21A65FA6" w14:textId="77777777" w:rsidR="00E46378" w:rsidRPr="0097598A" w:rsidRDefault="00B44BDC">
            <w:pPr>
              <w:spacing w:before="0" w:after="0" w:line="240" w:lineRule="auto"/>
              <w:jc w:val="center"/>
              <w:rPr>
                <w:sz w:val="18"/>
                <w:szCs w:val="18"/>
              </w:rPr>
            </w:pPr>
            <w:r w:rsidRPr="0097598A">
              <w:rPr>
                <w:sz w:val="18"/>
                <w:szCs w:val="18"/>
              </w:rPr>
              <w:t>2007</w:t>
            </w:r>
          </w:p>
        </w:tc>
        <w:tc>
          <w:tcPr>
            <w:tcW w:w="2276" w:type="dxa"/>
            <w:tcBorders>
              <w:top w:val="single" w:sz="4" w:space="0" w:color="D9D9D9"/>
              <w:left w:val="nil"/>
              <w:bottom w:val="single" w:sz="4" w:space="0" w:color="D9D9D9"/>
              <w:right w:val="nil"/>
            </w:tcBorders>
            <w:shd w:val="clear" w:color="auto" w:fill="FFFFFF"/>
            <w:vAlign w:val="center"/>
          </w:tcPr>
          <w:p w14:paraId="06B01F8D" w14:textId="77777777" w:rsidR="00E46378" w:rsidRPr="0097598A" w:rsidRDefault="00B44BDC">
            <w:pPr>
              <w:spacing w:before="0" w:after="0" w:line="240" w:lineRule="auto"/>
              <w:jc w:val="center"/>
              <w:rPr>
                <w:sz w:val="18"/>
                <w:szCs w:val="18"/>
              </w:rPr>
            </w:pPr>
            <w:r w:rsidRPr="0097598A">
              <w:rPr>
                <w:sz w:val="18"/>
                <w:szCs w:val="18"/>
              </w:rPr>
              <w:t>Urban population</w:t>
            </w:r>
          </w:p>
        </w:tc>
        <w:tc>
          <w:tcPr>
            <w:tcW w:w="2013" w:type="dxa"/>
            <w:tcBorders>
              <w:top w:val="single" w:sz="4" w:space="0" w:color="D9D9D9"/>
              <w:left w:val="nil"/>
              <w:bottom w:val="single" w:sz="4" w:space="0" w:color="D9D9D9"/>
              <w:right w:val="nil"/>
            </w:tcBorders>
            <w:shd w:val="clear" w:color="auto" w:fill="FFFFFF"/>
            <w:vAlign w:val="center"/>
          </w:tcPr>
          <w:p w14:paraId="2DB71933" w14:textId="77777777" w:rsidR="00E46378" w:rsidRPr="0097598A" w:rsidRDefault="00B44BDC">
            <w:pPr>
              <w:spacing w:before="0" w:after="0" w:line="240" w:lineRule="auto"/>
              <w:jc w:val="center"/>
              <w:rPr>
                <w:sz w:val="18"/>
                <w:szCs w:val="18"/>
              </w:rPr>
            </w:pPr>
            <w:r w:rsidRPr="0097598A">
              <w:rPr>
                <w:sz w:val="18"/>
                <w:szCs w:val="18"/>
              </w:rPr>
              <w:t>52 patients</w:t>
            </w:r>
          </w:p>
        </w:tc>
        <w:tc>
          <w:tcPr>
            <w:tcW w:w="1010" w:type="dxa"/>
            <w:tcBorders>
              <w:top w:val="single" w:sz="4" w:space="0" w:color="D9D9D9"/>
              <w:left w:val="nil"/>
              <w:bottom w:val="single" w:sz="4" w:space="0" w:color="D9D9D9"/>
              <w:right w:val="nil"/>
            </w:tcBorders>
            <w:shd w:val="clear" w:color="auto" w:fill="FFFFFF"/>
            <w:vAlign w:val="center"/>
          </w:tcPr>
          <w:p w14:paraId="644E7D1C" w14:textId="77777777" w:rsidR="00E46378" w:rsidRPr="0097598A" w:rsidRDefault="00B44BDC">
            <w:pPr>
              <w:spacing w:before="0" w:after="0" w:line="240" w:lineRule="auto"/>
              <w:jc w:val="center"/>
              <w:rPr>
                <w:sz w:val="18"/>
                <w:szCs w:val="18"/>
              </w:rPr>
            </w:pPr>
            <w:r w:rsidRPr="0097598A">
              <w:rPr>
                <w:sz w:val="18"/>
                <w:szCs w:val="18"/>
              </w:rPr>
              <w:t>CAPS-2</w:t>
            </w:r>
          </w:p>
        </w:tc>
        <w:tc>
          <w:tcPr>
            <w:tcW w:w="2457" w:type="dxa"/>
            <w:tcBorders>
              <w:top w:val="single" w:sz="4" w:space="0" w:color="D9D9D9"/>
              <w:left w:val="nil"/>
              <w:bottom w:val="single" w:sz="4" w:space="0" w:color="D9D9D9"/>
              <w:right w:val="nil"/>
            </w:tcBorders>
            <w:shd w:val="clear" w:color="auto" w:fill="FFFFFF"/>
            <w:vAlign w:val="center"/>
          </w:tcPr>
          <w:p w14:paraId="3222953B" w14:textId="77777777" w:rsidR="00E46378" w:rsidRPr="0097598A" w:rsidRDefault="00B44BDC">
            <w:pPr>
              <w:spacing w:before="0" w:after="0" w:line="240" w:lineRule="auto"/>
              <w:jc w:val="center"/>
              <w:rPr>
                <w:sz w:val="18"/>
                <w:szCs w:val="18"/>
              </w:rPr>
            </w:pPr>
            <w:r w:rsidRPr="0097598A">
              <w:rPr>
                <w:sz w:val="18"/>
                <w:szCs w:val="18"/>
              </w:rPr>
              <w:t>Paroxetine</w:t>
            </w:r>
          </w:p>
        </w:tc>
        <w:tc>
          <w:tcPr>
            <w:tcW w:w="2288" w:type="dxa"/>
            <w:tcBorders>
              <w:top w:val="single" w:sz="4" w:space="0" w:color="D9D9D9"/>
              <w:left w:val="nil"/>
              <w:bottom w:val="single" w:sz="4" w:space="0" w:color="D9D9D9"/>
              <w:right w:val="nil"/>
            </w:tcBorders>
            <w:shd w:val="clear" w:color="auto" w:fill="FFFFFF"/>
            <w:vAlign w:val="center"/>
          </w:tcPr>
          <w:p w14:paraId="73C3CE26"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10D804EB"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5BEB93EC" w14:textId="41E22C67" w:rsidR="00E46378" w:rsidRPr="0097598A" w:rsidRDefault="00B44BDC">
            <w:pPr>
              <w:spacing w:before="0" w:after="0" w:line="240" w:lineRule="auto"/>
              <w:jc w:val="center"/>
              <w:rPr>
                <w:sz w:val="18"/>
                <w:szCs w:val="18"/>
              </w:rPr>
            </w:pPr>
            <w:r w:rsidRPr="0097598A">
              <w:rPr>
                <w:sz w:val="18"/>
                <w:szCs w:val="18"/>
              </w:rPr>
              <w:t xml:space="preserve">Marshall </w:t>
            </w:r>
            <w:r w:rsidRPr="0097598A">
              <w:rPr>
                <w:sz w:val="18"/>
                <w:szCs w:val="18"/>
              </w:rPr>
              <w:fldChar w:fldCharType="begin"/>
            </w:r>
            <w:r w:rsidR="00775A64" w:rsidRPr="0097598A">
              <w:rPr>
                <w:sz w:val="18"/>
                <w:szCs w:val="18"/>
              </w:rPr>
              <w:instrText xml:space="preserve"> ADDIN EN.CITE &lt;EndNote&gt;&lt;Cite&gt;&lt;Author&gt;Marshall&lt;/Author&gt;&lt;Year&gt;2001&lt;/Year&gt;&lt;RecNum&gt;84&lt;/RecNum&gt;&lt;DisplayText&gt;[52]&lt;/DisplayText&gt;&lt;record&gt;&lt;rec-number&gt;84&lt;/rec-number&gt;&lt;foreign-keys&gt;&lt;key app="EN" db-id="pr2ase2zotvdzfe59zupwvdaretsfwf00ft2" timestamp="1685021227"&gt;84&lt;/key&gt;&lt;/foreign-keys&gt;&lt;ref-type name="Journal Article"&gt;17&lt;/ref-type&gt;&lt;contributors&gt;&lt;authors&gt;&lt;author&gt;Marshall, R. D.&lt;/author&gt;&lt;author&gt;Beebe, K. L.&lt;/author&gt;&lt;author&gt;Oldham, M.&lt;/author&gt;&lt;author&gt;Zaninelli, R.&lt;/author&gt;&lt;/authors&gt;&lt;/contributors&gt;&lt;auth-address&gt;Anxiety Disorders Clinic, Unit 69, New York State Psychiatric Institute, Columbia University College of Physicians and Surgeons, New York, NY 10032, USA. randall@nyspi.cpmc.columbia.edu&lt;/auth-address&gt;&lt;titles&gt;&lt;title&gt;Efficacy and safety of paroxetine treatment for chronic PTSD: a fixed-dose, placebo-controlled study&lt;/title&gt;&lt;secondary-title&gt;Am J Psychiatry&lt;/secondary-title&gt;&lt;/titles&gt;&lt;periodical&gt;&lt;full-title&gt;Am J Psychiatry&lt;/full-title&gt;&lt;/periodical&gt;&lt;pages&gt;1982-8&lt;/pages&gt;&lt;volume&gt;158&lt;/volume&gt;&lt;number&gt;12&lt;/number&gt;&lt;edition&gt;2001/12/01&lt;/edition&gt;&lt;keywords&gt;&lt;keyword&gt;Adult&lt;/keyword&gt;&lt;keyword&gt;Chronic Disease&lt;/keyword&gt;&lt;keyword&gt;Dose-Response Relationship, Drug&lt;/keyword&gt;&lt;keyword&gt;Drug Administration Schedule&lt;/keyword&gt;&lt;keyword&gt;Female&lt;/keyword&gt;&lt;keyword&gt;Follow-Up Studies&lt;/keyword&gt;&lt;keyword&gt;Humans&lt;/keyword&gt;&lt;keyword&gt;Male&lt;/keyword&gt;&lt;keyword&gt;Middle Aged&lt;/keyword&gt;&lt;keyword&gt;Paroxetine/*administration &amp;amp; dosage/adverse effects&lt;/keyword&gt;&lt;keyword&gt;Personality Assessment&lt;/keyword&gt;&lt;keyword&gt;Sex Factors&lt;/keyword&gt;&lt;keyword&gt;Stress Disorders, Post-Traumatic/diagnosis/*drug therapy/psychology&lt;/keyword&gt;&lt;keyword&gt;Treatment Outcome&lt;/keyword&gt;&lt;/keywords&gt;&lt;dates&gt;&lt;year&gt;2001&lt;/year&gt;&lt;pub-dates&gt;&lt;date&gt;Dec&lt;/date&gt;&lt;/pub-dates&gt;&lt;/dates&gt;&lt;isbn&gt;0002-953X (Print)&amp;#xD;0002-953x&lt;/isbn&gt;&lt;accession-num&gt;11729013&lt;/accession-num&gt;&lt;urls&gt;&lt;/urls&gt;&lt;electronic-resource-num&gt;10.1176/appi.ajp.158.12.1982&lt;/electronic-resource-num&gt;&lt;remote-database-provider&gt;NLM&lt;/remote-database-provider&gt;&lt;language&gt;eng&lt;/language&gt;&lt;/record&gt;&lt;/Cite&gt;&lt;/EndNote&gt;</w:instrText>
            </w:r>
            <w:r w:rsidRPr="0097598A">
              <w:rPr>
                <w:sz w:val="18"/>
                <w:szCs w:val="18"/>
              </w:rPr>
              <w:fldChar w:fldCharType="separate"/>
            </w:r>
            <w:r w:rsidR="00775A64" w:rsidRPr="0097598A">
              <w:rPr>
                <w:noProof/>
                <w:sz w:val="18"/>
                <w:szCs w:val="18"/>
              </w:rPr>
              <w:t>[52]</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7796ABAF"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6A454871" w14:textId="77777777" w:rsidR="00E46378" w:rsidRPr="0097598A" w:rsidRDefault="00B44BDC">
            <w:pPr>
              <w:spacing w:before="0" w:after="0" w:line="240" w:lineRule="auto"/>
              <w:jc w:val="center"/>
              <w:rPr>
                <w:sz w:val="18"/>
                <w:szCs w:val="18"/>
              </w:rPr>
            </w:pPr>
            <w:r w:rsidRPr="0097598A">
              <w:rPr>
                <w:sz w:val="18"/>
                <w:szCs w:val="18"/>
              </w:rPr>
              <w:t>2001</w:t>
            </w:r>
          </w:p>
        </w:tc>
        <w:tc>
          <w:tcPr>
            <w:tcW w:w="2276" w:type="dxa"/>
            <w:tcBorders>
              <w:top w:val="single" w:sz="4" w:space="0" w:color="D9D9D9"/>
              <w:left w:val="nil"/>
              <w:bottom w:val="single" w:sz="4" w:space="0" w:color="D9D9D9"/>
              <w:right w:val="nil"/>
            </w:tcBorders>
            <w:shd w:val="clear" w:color="auto" w:fill="FFFFFF"/>
            <w:vAlign w:val="center"/>
          </w:tcPr>
          <w:p w14:paraId="7EF8F83B" w14:textId="77777777" w:rsidR="00E46378" w:rsidRPr="0097598A" w:rsidRDefault="00B44BDC">
            <w:pPr>
              <w:spacing w:before="0" w:after="0" w:line="240" w:lineRule="auto"/>
              <w:jc w:val="center"/>
              <w:rPr>
                <w:sz w:val="18"/>
                <w:szCs w:val="18"/>
              </w:rPr>
            </w:pPr>
            <w:r w:rsidRPr="0097598A">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3057DFD4" w14:textId="77777777" w:rsidR="00E46378" w:rsidRPr="0097598A" w:rsidRDefault="00B44BDC">
            <w:pPr>
              <w:spacing w:before="0" w:after="0" w:line="240" w:lineRule="auto"/>
              <w:jc w:val="center"/>
              <w:rPr>
                <w:sz w:val="18"/>
                <w:szCs w:val="18"/>
              </w:rPr>
            </w:pPr>
            <w:r w:rsidRPr="0097598A">
              <w:rPr>
                <w:sz w:val="18"/>
                <w:szCs w:val="18"/>
              </w:rPr>
              <w:t>551 patients</w:t>
            </w:r>
          </w:p>
        </w:tc>
        <w:tc>
          <w:tcPr>
            <w:tcW w:w="1010" w:type="dxa"/>
            <w:tcBorders>
              <w:top w:val="single" w:sz="4" w:space="0" w:color="D9D9D9"/>
              <w:left w:val="nil"/>
              <w:bottom w:val="single" w:sz="4" w:space="0" w:color="D9D9D9"/>
              <w:right w:val="nil"/>
            </w:tcBorders>
            <w:shd w:val="clear" w:color="auto" w:fill="FFFFFF"/>
            <w:vAlign w:val="center"/>
          </w:tcPr>
          <w:p w14:paraId="36328D2D" w14:textId="77777777" w:rsidR="00E46378" w:rsidRPr="0097598A" w:rsidRDefault="00B44BDC">
            <w:pPr>
              <w:spacing w:before="0" w:after="0" w:line="240" w:lineRule="auto"/>
              <w:jc w:val="center"/>
              <w:rPr>
                <w:sz w:val="18"/>
                <w:szCs w:val="18"/>
              </w:rPr>
            </w:pPr>
            <w:r w:rsidRPr="0097598A">
              <w:rPr>
                <w:sz w:val="18"/>
                <w:szCs w:val="18"/>
              </w:rPr>
              <w:t>CAPS-2</w:t>
            </w:r>
          </w:p>
        </w:tc>
        <w:tc>
          <w:tcPr>
            <w:tcW w:w="2457" w:type="dxa"/>
            <w:tcBorders>
              <w:top w:val="single" w:sz="4" w:space="0" w:color="D9D9D9"/>
              <w:left w:val="nil"/>
              <w:bottom w:val="single" w:sz="4" w:space="0" w:color="D9D9D9"/>
              <w:right w:val="nil"/>
            </w:tcBorders>
            <w:shd w:val="clear" w:color="auto" w:fill="FFFFFF"/>
            <w:vAlign w:val="center"/>
          </w:tcPr>
          <w:p w14:paraId="4C5EC3ED" w14:textId="77777777" w:rsidR="00E46378" w:rsidRPr="0097598A" w:rsidRDefault="00B44BDC">
            <w:pPr>
              <w:spacing w:before="0" w:after="0" w:line="240" w:lineRule="auto"/>
              <w:jc w:val="center"/>
              <w:rPr>
                <w:sz w:val="18"/>
                <w:szCs w:val="18"/>
              </w:rPr>
            </w:pPr>
            <w:r w:rsidRPr="0097598A">
              <w:rPr>
                <w:sz w:val="18"/>
                <w:szCs w:val="18"/>
              </w:rPr>
              <w:t>Paroxetine (20 and 40 mg)</w:t>
            </w:r>
          </w:p>
        </w:tc>
        <w:tc>
          <w:tcPr>
            <w:tcW w:w="2288" w:type="dxa"/>
            <w:tcBorders>
              <w:top w:val="single" w:sz="4" w:space="0" w:color="D9D9D9"/>
              <w:left w:val="nil"/>
              <w:bottom w:val="single" w:sz="4" w:space="0" w:color="D9D9D9"/>
              <w:right w:val="nil"/>
            </w:tcBorders>
            <w:shd w:val="clear" w:color="auto" w:fill="FFFFFF"/>
            <w:vAlign w:val="center"/>
          </w:tcPr>
          <w:p w14:paraId="6A8F26FF"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78555461"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4A415DA6" w14:textId="14920AEC" w:rsidR="00E46378" w:rsidRPr="0097598A" w:rsidRDefault="00B44BDC">
            <w:pPr>
              <w:spacing w:before="0" w:after="0" w:line="240" w:lineRule="auto"/>
              <w:jc w:val="center"/>
              <w:rPr>
                <w:sz w:val="18"/>
                <w:szCs w:val="18"/>
              </w:rPr>
            </w:pPr>
            <w:r w:rsidRPr="0097598A">
              <w:rPr>
                <w:sz w:val="18"/>
                <w:szCs w:val="18"/>
              </w:rPr>
              <w:t xml:space="preserve">Martenyi </w:t>
            </w:r>
            <w:r w:rsidRPr="0097598A">
              <w:rPr>
                <w:sz w:val="18"/>
                <w:szCs w:val="18"/>
              </w:rPr>
              <w:fldChar w:fldCharType="begin"/>
            </w:r>
            <w:r w:rsidR="00775A64" w:rsidRPr="0097598A">
              <w:rPr>
                <w:sz w:val="18"/>
                <w:szCs w:val="18"/>
              </w:rPr>
              <w:instrText xml:space="preserve"> ADDIN EN.CITE &lt;EndNote&gt;&lt;Cite&gt;&lt;Author&gt;Martenyi&lt;/Author&gt;&lt;Year&gt;2006&lt;/Year&gt;&lt;RecNum&gt;87&lt;/RecNum&gt;&lt;DisplayText&gt;[70]&lt;/DisplayText&gt;&lt;record&gt;&lt;rec-number&gt;87&lt;/rec-number&gt;&lt;foreign-keys&gt;&lt;key app="EN" db-id="pr2ase2zotvdzfe59zupwvdaretsfwf00ft2" timestamp="1685021231"&gt;87&lt;/key&gt;&lt;/foreign-keys&gt;&lt;ref-type name="Journal Article"&gt;17&lt;/ref-type&gt;&lt;contributors&gt;&lt;authors&gt;&lt;author&gt;Martenyi, F.&lt;/author&gt;&lt;author&gt;Soldatenkova, V.&lt;/author&gt;&lt;/authors&gt;&lt;/contributors&gt;&lt;auth-address&gt;Eli Lilly Area Medical Center, Kölblgasse 8-10, Vienna A-1031, Austria. martenyi_ferenc@lilly.com&lt;/auth-address&gt;&lt;titles&gt;&lt;title&gt;Fluoxetine in the acute treatment and relapse prevention of combat-related post-traumatic stress disorder: Analysis of the veteran group of a placebo-controlled, randomized clinical trial&lt;/title&gt;&lt;secondary-title&gt;Eur Neuropsychopharmacol&lt;/secondary-title&gt;&lt;/titles&gt;&lt;periodical&gt;&lt;full-title&gt;Eur Neuropsychopharmacol&lt;/full-title&gt;&lt;/periodical&gt;&lt;pages&gt;340-9&lt;/pages&gt;&lt;volume&gt;16&lt;/volume&gt;&lt;number&gt;5&lt;/number&gt;&lt;edition&gt;2005/12/17&lt;/edition&gt;&lt;keywords&gt;&lt;keyword&gt;Adult&lt;/keyword&gt;&lt;keyword&gt;Aged&lt;/keyword&gt;&lt;keyword&gt;Antidepressive Agents, Second-Generation/*therapeutic use&lt;/keyword&gt;&lt;keyword&gt;Double-Blind Method&lt;/keyword&gt;&lt;keyword&gt;Female&lt;/keyword&gt;&lt;keyword&gt;Fluoxetine/*therapeutic use&lt;/keyword&gt;&lt;keyword&gt;Humans&lt;/keyword&gt;&lt;keyword&gt;Male&lt;/keyword&gt;&lt;keyword&gt;Middle Aged&lt;/keyword&gt;&lt;keyword&gt;Psychiatric Status Rating Scales&lt;/keyword&gt;&lt;keyword&gt;Secondary Prevention&lt;/keyword&gt;&lt;keyword&gt;Stress Disorders, Post-Traumatic/*drug therapy/psychology&lt;/keyword&gt;&lt;keyword&gt;Survival Analysis&lt;/keyword&gt;&lt;keyword&gt;Treatment Outcome&lt;/keyword&gt;&lt;keyword&gt;Veterans/*psychology&lt;/keyword&gt;&lt;keyword&gt;Yugoslavia&lt;/keyword&gt;&lt;/keywords&gt;&lt;dates&gt;&lt;year&gt;2006&lt;/year&gt;&lt;pub-dates&gt;&lt;date&gt;Jul&lt;/date&gt;&lt;/pub-dates&gt;&lt;/dates&gt;&lt;isbn&gt;0924-977X (Print)&amp;#xD;0924-977x&lt;/isbn&gt;&lt;accession-num&gt;16356696&lt;/accession-num&gt;&lt;urls&gt;&lt;/urls&gt;&lt;electronic-resource-num&gt;10.1016/j.euroneuro.2005.10.007&lt;/electronic-resource-num&gt;&lt;remote-database-provider&gt;NLM&lt;/remote-database-provider&gt;&lt;language&gt;eng&lt;/language&gt;&lt;/record&gt;&lt;/Cite&gt;&lt;/EndNote&gt;</w:instrText>
            </w:r>
            <w:r w:rsidRPr="0097598A">
              <w:rPr>
                <w:sz w:val="18"/>
                <w:szCs w:val="18"/>
              </w:rPr>
              <w:fldChar w:fldCharType="separate"/>
            </w:r>
            <w:r w:rsidR="00775A64" w:rsidRPr="0097598A">
              <w:rPr>
                <w:noProof/>
                <w:sz w:val="18"/>
                <w:szCs w:val="18"/>
              </w:rPr>
              <w:t>[70]</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48B27E93" w14:textId="77777777" w:rsidR="00E46378" w:rsidRPr="0097598A" w:rsidRDefault="00B44BDC">
            <w:pPr>
              <w:spacing w:before="0" w:after="0" w:line="240" w:lineRule="auto"/>
              <w:jc w:val="center"/>
              <w:rPr>
                <w:sz w:val="18"/>
                <w:szCs w:val="18"/>
              </w:rPr>
            </w:pPr>
            <w:r w:rsidRPr="0097598A">
              <w:rPr>
                <w:sz w:val="18"/>
                <w:szCs w:val="18"/>
              </w:rPr>
              <w:t>Ex-Yugoslavia</w:t>
            </w:r>
          </w:p>
        </w:tc>
        <w:tc>
          <w:tcPr>
            <w:tcW w:w="1060" w:type="dxa"/>
            <w:tcBorders>
              <w:top w:val="single" w:sz="4" w:space="0" w:color="D9D9D9"/>
              <w:left w:val="nil"/>
              <w:bottom w:val="single" w:sz="4" w:space="0" w:color="D9D9D9"/>
              <w:right w:val="nil"/>
            </w:tcBorders>
            <w:shd w:val="clear" w:color="auto" w:fill="FFFFFF"/>
            <w:vAlign w:val="center"/>
          </w:tcPr>
          <w:p w14:paraId="02AE9C02" w14:textId="77777777" w:rsidR="00E46378" w:rsidRPr="0097598A" w:rsidRDefault="00B44BDC">
            <w:pPr>
              <w:spacing w:before="0" w:after="0" w:line="240" w:lineRule="auto"/>
              <w:jc w:val="center"/>
              <w:rPr>
                <w:sz w:val="18"/>
                <w:szCs w:val="18"/>
              </w:rPr>
            </w:pPr>
            <w:r w:rsidRPr="0097598A">
              <w:rPr>
                <w:sz w:val="18"/>
                <w:szCs w:val="18"/>
              </w:rPr>
              <w:t>2006</w:t>
            </w:r>
          </w:p>
        </w:tc>
        <w:tc>
          <w:tcPr>
            <w:tcW w:w="2276" w:type="dxa"/>
            <w:tcBorders>
              <w:top w:val="single" w:sz="4" w:space="0" w:color="D9D9D9"/>
              <w:left w:val="nil"/>
              <w:bottom w:val="single" w:sz="4" w:space="0" w:color="D9D9D9"/>
              <w:right w:val="nil"/>
            </w:tcBorders>
            <w:shd w:val="clear" w:color="auto" w:fill="FFFFFF"/>
            <w:vAlign w:val="center"/>
          </w:tcPr>
          <w:p w14:paraId="7FA39A97" w14:textId="77777777" w:rsidR="00E46378" w:rsidRPr="0097598A" w:rsidRDefault="00B44BDC">
            <w:pPr>
              <w:spacing w:before="0" w:after="0" w:line="240" w:lineRule="auto"/>
              <w:jc w:val="center"/>
              <w:rPr>
                <w:sz w:val="18"/>
                <w:szCs w:val="18"/>
              </w:rPr>
            </w:pPr>
            <w:r w:rsidRPr="0097598A">
              <w:rPr>
                <w:sz w:val="18"/>
                <w:szCs w:val="18"/>
              </w:rPr>
              <w:t>Veterans</w:t>
            </w:r>
          </w:p>
        </w:tc>
        <w:tc>
          <w:tcPr>
            <w:tcW w:w="2013" w:type="dxa"/>
            <w:tcBorders>
              <w:top w:val="single" w:sz="4" w:space="0" w:color="D9D9D9"/>
              <w:left w:val="nil"/>
              <w:bottom w:val="single" w:sz="4" w:space="0" w:color="D9D9D9"/>
              <w:right w:val="nil"/>
            </w:tcBorders>
            <w:shd w:val="clear" w:color="auto" w:fill="FFFFFF"/>
            <w:vAlign w:val="center"/>
          </w:tcPr>
          <w:p w14:paraId="426E96F5" w14:textId="77777777" w:rsidR="00E46378" w:rsidRPr="0097598A" w:rsidRDefault="00B44BDC">
            <w:pPr>
              <w:spacing w:before="0" w:after="0" w:line="240" w:lineRule="auto"/>
              <w:jc w:val="center"/>
              <w:rPr>
                <w:sz w:val="18"/>
                <w:szCs w:val="18"/>
              </w:rPr>
            </w:pPr>
            <w:r w:rsidRPr="0097598A">
              <w:rPr>
                <w:sz w:val="18"/>
                <w:szCs w:val="18"/>
              </w:rPr>
              <w:t>144 patients</w:t>
            </w:r>
          </w:p>
        </w:tc>
        <w:tc>
          <w:tcPr>
            <w:tcW w:w="1010" w:type="dxa"/>
            <w:tcBorders>
              <w:top w:val="single" w:sz="4" w:space="0" w:color="D9D9D9"/>
              <w:left w:val="nil"/>
              <w:bottom w:val="single" w:sz="4" w:space="0" w:color="D9D9D9"/>
              <w:right w:val="nil"/>
            </w:tcBorders>
            <w:shd w:val="clear" w:color="auto" w:fill="FFFFFF"/>
            <w:vAlign w:val="center"/>
          </w:tcPr>
          <w:p w14:paraId="27A20867" w14:textId="77777777" w:rsidR="00E46378" w:rsidRPr="0097598A" w:rsidRDefault="00B44BDC">
            <w:pPr>
              <w:spacing w:before="0" w:after="0" w:line="240" w:lineRule="auto"/>
              <w:jc w:val="center"/>
              <w:rPr>
                <w:sz w:val="18"/>
                <w:szCs w:val="18"/>
              </w:rPr>
            </w:pPr>
            <w:r w:rsidRPr="0097598A">
              <w:rPr>
                <w:sz w:val="18"/>
                <w:szCs w:val="18"/>
              </w:rPr>
              <w:t>CAPS-2</w:t>
            </w:r>
          </w:p>
        </w:tc>
        <w:tc>
          <w:tcPr>
            <w:tcW w:w="2457" w:type="dxa"/>
            <w:tcBorders>
              <w:top w:val="single" w:sz="4" w:space="0" w:color="D9D9D9"/>
              <w:left w:val="nil"/>
              <w:bottom w:val="single" w:sz="4" w:space="0" w:color="D9D9D9"/>
              <w:right w:val="nil"/>
            </w:tcBorders>
            <w:shd w:val="clear" w:color="auto" w:fill="FFFFFF"/>
            <w:vAlign w:val="center"/>
          </w:tcPr>
          <w:p w14:paraId="0E291144" w14:textId="77777777" w:rsidR="00E46378" w:rsidRPr="0097598A" w:rsidRDefault="00B44BDC">
            <w:pPr>
              <w:spacing w:before="0" w:after="0" w:line="240" w:lineRule="auto"/>
              <w:jc w:val="center"/>
              <w:rPr>
                <w:sz w:val="18"/>
                <w:szCs w:val="18"/>
              </w:rPr>
            </w:pPr>
            <w:r w:rsidRPr="0097598A">
              <w:rPr>
                <w:sz w:val="18"/>
                <w:szCs w:val="18"/>
              </w:rPr>
              <w:t>Fluoxetine</w:t>
            </w:r>
          </w:p>
        </w:tc>
        <w:tc>
          <w:tcPr>
            <w:tcW w:w="2288" w:type="dxa"/>
            <w:tcBorders>
              <w:top w:val="single" w:sz="4" w:space="0" w:color="D9D9D9"/>
              <w:left w:val="nil"/>
              <w:bottom w:val="single" w:sz="4" w:space="0" w:color="D9D9D9"/>
              <w:right w:val="nil"/>
            </w:tcBorders>
            <w:shd w:val="clear" w:color="auto" w:fill="FFFFFF"/>
            <w:vAlign w:val="center"/>
          </w:tcPr>
          <w:p w14:paraId="588819DF"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7379C27E"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7C92FB4E" w14:textId="5B0E55F8" w:rsidR="00E46378" w:rsidRPr="0097598A" w:rsidRDefault="00B44BDC">
            <w:pPr>
              <w:spacing w:before="0" w:after="0" w:line="240" w:lineRule="auto"/>
              <w:jc w:val="center"/>
              <w:rPr>
                <w:sz w:val="18"/>
                <w:szCs w:val="18"/>
              </w:rPr>
            </w:pPr>
            <w:r w:rsidRPr="0097598A">
              <w:rPr>
                <w:sz w:val="18"/>
                <w:szCs w:val="18"/>
              </w:rPr>
              <w:t xml:space="preserve">Martenyi </w:t>
            </w:r>
            <w:r w:rsidRPr="0097598A">
              <w:rPr>
                <w:sz w:val="18"/>
                <w:szCs w:val="18"/>
              </w:rPr>
              <w:fldChar w:fldCharType="begin">
                <w:fldData xml:space="preserve">PEVuZE5vdGU+PENpdGU+PEF1dGhvcj5NYXJ0ZW55aTwvQXV0aG9yPjxZZWFyPjIwMDc8L1llYXI+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PEVuZE5vdGU+PENpdGU+PEF1dGhvcj5NYXJ0ZW55aTwvQXV0aG9yPjxZZWFyPjIwMDc8L1llYXI+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[71]</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2DBFD919"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33F84E01" w14:textId="77777777" w:rsidR="00E46378" w:rsidRPr="0097598A" w:rsidRDefault="00B44BDC">
            <w:pPr>
              <w:spacing w:before="0" w:after="0" w:line="240" w:lineRule="auto"/>
              <w:jc w:val="center"/>
              <w:rPr>
                <w:sz w:val="18"/>
                <w:szCs w:val="18"/>
              </w:rPr>
            </w:pPr>
            <w:r w:rsidRPr="0097598A">
              <w:rPr>
                <w:sz w:val="18"/>
                <w:szCs w:val="18"/>
              </w:rPr>
              <w:t>2007</w:t>
            </w:r>
          </w:p>
        </w:tc>
        <w:tc>
          <w:tcPr>
            <w:tcW w:w="2276" w:type="dxa"/>
            <w:tcBorders>
              <w:top w:val="single" w:sz="4" w:space="0" w:color="D9D9D9"/>
              <w:left w:val="nil"/>
              <w:bottom w:val="single" w:sz="4" w:space="0" w:color="D9D9D9"/>
              <w:right w:val="nil"/>
            </w:tcBorders>
            <w:shd w:val="clear" w:color="auto" w:fill="FFFFFF"/>
            <w:vAlign w:val="center"/>
          </w:tcPr>
          <w:p w14:paraId="57D53F7F" w14:textId="77777777" w:rsidR="00E46378" w:rsidRPr="0097598A" w:rsidRDefault="00B44BDC">
            <w:pPr>
              <w:spacing w:before="0" w:after="0" w:line="240" w:lineRule="auto"/>
              <w:jc w:val="center"/>
              <w:rPr>
                <w:sz w:val="18"/>
                <w:szCs w:val="18"/>
              </w:rPr>
            </w:pPr>
            <w:r w:rsidRPr="0097598A">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2AF1E1C0" w14:textId="77777777" w:rsidR="00E46378" w:rsidRPr="0097598A" w:rsidRDefault="00B44BDC">
            <w:pPr>
              <w:spacing w:before="0" w:after="0" w:line="240" w:lineRule="auto"/>
              <w:jc w:val="center"/>
              <w:rPr>
                <w:sz w:val="18"/>
                <w:szCs w:val="18"/>
              </w:rPr>
            </w:pPr>
            <w:r w:rsidRPr="0097598A">
              <w:rPr>
                <w:sz w:val="18"/>
                <w:szCs w:val="18"/>
              </w:rPr>
              <w:t>411 patients</w:t>
            </w:r>
          </w:p>
        </w:tc>
        <w:tc>
          <w:tcPr>
            <w:tcW w:w="1010" w:type="dxa"/>
            <w:tcBorders>
              <w:top w:val="single" w:sz="4" w:space="0" w:color="D9D9D9"/>
              <w:left w:val="nil"/>
              <w:bottom w:val="single" w:sz="4" w:space="0" w:color="D9D9D9"/>
              <w:right w:val="nil"/>
            </w:tcBorders>
            <w:shd w:val="clear" w:color="auto" w:fill="FFFFFF"/>
            <w:vAlign w:val="center"/>
          </w:tcPr>
          <w:p w14:paraId="1C6E4AD5"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4E399D2D" w14:textId="77777777" w:rsidR="00E46378" w:rsidRPr="0097598A" w:rsidRDefault="00B44BDC">
            <w:pPr>
              <w:spacing w:before="0" w:after="0" w:line="240" w:lineRule="auto"/>
              <w:jc w:val="center"/>
              <w:rPr>
                <w:sz w:val="18"/>
                <w:szCs w:val="18"/>
              </w:rPr>
            </w:pPr>
            <w:r w:rsidRPr="0097598A">
              <w:rPr>
                <w:sz w:val="18"/>
                <w:szCs w:val="18"/>
              </w:rPr>
              <w:t>Fluoxetine (20 mg and 40 mg)</w:t>
            </w:r>
          </w:p>
        </w:tc>
        <w:tc>
          <w:tcPr>
            <w:tcW w:w="2288" w:type="dxa"/>
            <w:tcBorders>
              <w:top w:val="single" w:sz="4" w:space="0" w:color="D9D9D9"/>
              <w:left w:val="nil"/>
              <w:bottom w:val="single" w:sz="4" w:space="0" w:color="D9D9D9"/>
              <w:right w:val="nil"/>
            </w:tcBorders>
            <w:shd w:val="clear" w:color="auto" w:fill="FFFFFF"/>
            <w:vAlign w:val="center"/>
          </w:tcPr>
          <w:p w14:paraId="134FB259"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1AA775AB"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21274487" w14:textId="071A44E7" w:rsidR="00E46378" w:rsidRPr="0097598A" w:rsidRDefault="00B44BDC">
            <w:pPr>
              <w:spacing w:before="0" w:after="0" w:line="240" w:lineRule="auto"/>
              <w:jc w:val="center"/>
              <w:rPr>
                <w:sz w:val="18"/>
                <w:szCs w:val="18"/>
              </w:rPr>
            </w:pPr>
            <w:r w:rsidRPr="0097598A">
              <w:rPr>
                <w:sz w:val="18"/>
                <w:szCs w:val="18"/>
              </w:rPr>
              <w:t xml:space="preserve">McDonagh </w:t>
            </w:r>
            <w:r w:rsidRPr="0097598A">
              <w:rPr>
                <w:sz w:val="18"/>
                <w:szCs w:val="18"/>
              </w:rPr>
              <w:fldChar w:fldCharType="begin">
                <w:fldData xml:space="preserve">PEVuZE5vdGU+PENpdGU+PEF1dGhvcj5NY0RvbmFnaDwvQXV0aG9yPjxZZWFyPjIwMDU8L1llYXI+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PEVuZE5vdGU+PENpdGU+PEF1dGhvcj5NY0RvbmFnaDwvQXV0aG9yPjxZZWFyPjIwMDU8L1llYXI+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[31]</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7A7CA01E" w14:textId="77777777" w:rsidR="00E46378" w:rsidRPr="0097598A" w:rsidRDefault="00B44BDC">
            <w:pPr>
              <w:spacing w:before="0" w:after="0" w:line="240" w:lineRule="auto"/>
              <w:jc w:val="center"/>
              <w:rPr>
                <w:sz w:val="18"/>
                <w:szCs w:val="18"/>
              </w:rPr>
            </w:pPr>
            <w:r w:rsidRPr="0097598A">
              <w:rPr>
                <w:sz w:val="18"/>
                <w:szCs w:val="18"/>
              </w:rPr>
              <w:t>-</w:t>
            </w:r>
          </w:p>
        </w:tc>
        <w:tc>
          <w:tcPr>
            <w:tcW w:w="1060" w:type="dxa"/>
            <w:tcBorders>
              <w:top w:val="single" w:sz="4" w:space="0" w:color="D9D9D9"/>
              <w:left w:val="nil"/>
              <w:bottom w:val="single" w:sz="4" w:space="0" w:color="D9D9D9"/>
              <w:right w:val="nil"/>
            </w:tcBorders>
            <w:shd w:val="clear" w:color="auto" w:fill="FFFFFF"/>
            <w:vAlign w:val="center"/>
          </w:tcPr>
          <w:p w14:paraId="1A179E21" w14:textId="77777777" w:rsidR="00E46378" w:rsidRPr="0097598A" w:rsidRDefault="00B44BDC">
            <w:pPr>
              <w:spacing w:before="0" w:after="0" w:line="240" w:lineRule="auto"/>
              <w:jc w:val="center"/>
              <w:rPr>
                <w:sz w:val="18"/>
                <w:szCs w:val="18"/>
              </w:rPr>
            </w:pPr>
            <w:r w:rsidRPr="0097598A">
              <w:rPr>
                <w:sz w:val="18"/>
                <w:szCs w:val="18"/>
              </w:rPr>
              <w:t>2005</w:t>
            </w:r>
          </w:p>
        </w:tc>
        <w:tc>
          <w:tcPr>
            <w:tcW w:w="2276" w:type="dxa"/>
            <w:tcBorders>
              <w:top w:val="single" w:sz="4" w:space="0" w:color="D9D9D9"/>
              <w:left w:val="nil"/>
              <w:bottom w:val="single" w:sz="4" w:space="0" w:color="D9D9D9"/>
              <w:right w:val="nil"/>
            </w:tcBorders>
            <w:shd w:val="clear" w:color="auto" w:fill="FFFFFF"/>
            <w:vAlign w:val="center"/>
          </w:tcPr>
          <w:p w14:paraId="171A1BF3" w14:textId="77777777" w:rsidR="00E46378" w:rsidRPr="0097598A" w:rsidRDefault="00B44BDC">
            <w:pPr>
              <w:spacing w:before="0" w:after="0" w:line="240" w:lineRule="auto"/>
              <w:jc w:val="center"/>
              <w:rPr>
                <w:sz w:val="18"/>
                <w:szCs w:val="18"/>
              </w:rPr>
            </w:pPr>
            <w:r w:rsidRPr="0097598A">
              <w:rPr>
                <w:sz w:val="18"/>
                <w:szCs w:val="18"/>
              </w:rPr>
              <w:t>Women with childhood sexual abuse</w:t>
            </w:r>
          </w:p>
        </w:tc>
        <w:tc>
          <w:tcPr>
            <w:tcW w:w="2013" w:type="dxa"/>
            <w:tcBorders>
              <w:top w:val="single" w:sz="4" w:space="0" w:color="D9D9D9"/>
              <w:left w:val="nil"/>
              <w:bottom w:val="single" w:sz="4" w:space="0" w:color="D9D9D9"/>
              <w:right w:val="nil"/>
            </w:tcBorders>
            <w:shd w:val="clear" w:color="auto" w:fill="FFFFFF"/>
            <w:vAlign w:val="center"/>
          </w:tcPr>
          <w:p w14:paraId="5FAF0973" w14:textId="77777777" w:rsidR="00E46378" w:rsidRPr="0097598A" w:rsidRDefault="00B44BDC">
            <w:pPr>
              <w:spacing w:before="0" w:after="0" w:line="240" w:lineRule="auto"/>
              <w:jc w:val="center"/>
              <w:rPr>
                <w:sz w:val="18"/>
                <w:szCs w:val="18"/>
              </w:rPr>
            </w:pPr>
            <w:r w:rsidRPr="0097598A">
              <w:rPr>
                <w:sz w:val="18"/>
                <w:szCs w:val="18"/>
              </w:rPr>
              <w:t>74 patients</w:t>
            </w:r>
          </w:p>
        </w:tc>
        <w:tc>
          <w:tcPr>
            <w:tcW w:w="1010" w:type="dxa"/>
            <w:tcBorders>
              <w:top w:val="single" w:sz="4" w:space="0" w:color="D9D9D9"/>
              <w:left w:val="nil"/>
              <w:bottom w:val="single" w:sz="4" w:space="0" w:color="D9D9D9"/>
              <w:right w:val="nil"/>
            </w:tcBorders>
            <w:shd w:val="clear" w:color="auto" w:fill="FFFFFF"/>
            <w:vAlign w:val="center"/>
          </w:tcPr>
          <w:p w14:paraId="590A6841"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7F4E5988" w14:textId="77777777" w:rsidR="00E46378" w:rsidRPr="0097598A" w:rsidRDefault="00B44BDC">
            <w:pPr>
              <w:spacing w:before="0" w:after="0" w:line="240" w:lineRule="auto"/>
              <w:jc w:val="center"/>
              <w:rPr>
                <w:sz w:val="18"/>
                <w:szCs w:val="18"/>
              </w:rPr>
            </w:pPr>
            <w:r w:rsidRPr="0097598A">
              <w:rPr>
                <w:sz w:val="18"/>
                <w:szCs w:val="18"/>
              </w:rPr>
              <w:t>CBT</w:t>
            </w:r>
          </w:p>
        </w:tc>
        <w:tc>
          <w:tcPr>
            <w:tcW w:w="2288" w:type="dxa"/>
            <w:tcBorders>
              <w:top w:val="single" w:sz="4" w:space="0" w:color="D9D9D9"/>
              <w:left w:val="nil"/>
              <w:bottom w:val="single" w:sz="4" w:space="0" w:color="D9D9D9"/>
              <w:right w:val="nil"/>
            </w:tcBorders>
            <w:shd w:val="clear" w:color="auto" w:fill="FFFFFF"/>
            <w:vAlign w:val="center"/>
          </w:tcPr>
          <w:p w14:paraId="7BCDA107" w14:textId="77777777" w:rsidR="00E46378" w:rsidRPr="0097598A" w:rsidRDefault="00B44BDC">
            <w:pPr>
              <w:spacing w:before="0" w:after="0" w:line="240" w:lineRule="auto"/>
              <w:jc w:val="center"/>
              <w:rPr>
                <w:sz w:val="18"/>
                <w:szCs w:val="18"/>
              </w:rPr>
            </w:pPr>
            <w:r w:rsidRPr="0097598A">
              <w:rPr>
                <w:sz w:val="18"/>
                <w:szCs w:val="18"/>
              </w:rPr>
              <w:t>1. PCT</w:t>
            </w:r>
            <w:r w:rsidRPr="0097598A">
              <w:rPr>
                <w:sz w:val="18"/>
                <w:szCs w:val="18"/>
              </w:rPr>
              <w:br/>
              <w:t>2. Waitlist</w:t>
            </w:r>
          </w:p>
        </w:tc>
      </w:tr>
      <w:tr w:rsidR="00E46378" w:rsidRPr="0097598A" w14:paraId="5C96857F"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2559D8CB" w14:textId="42A7EEEE" w:rsidR="00E46378" w:rsidRPr="0097598A" w:rsidRDefault="00B44BDC">
            <w:pPr>
              <w:spacing w:before="0" w:after="0" w:line="240" w:lineRule="auto"/>
              <w:jc w:val="center"/>
              <w:rPr>
                <w:sz w:val="18"/>
                <w:szCs w:val="18"/>
              </w:rPr>
            </w:pPr>
            <w:r w:rsidRPr="0097598A">
              <w:rPr>
                <w:sz w:val="18"/>
                <w:szCs w:val="18"/>
              </w:rPr>
              <w:t xml:space="preserve">Mitchell </w:t>
            </w:r>
            <w:r w:rsidRPr="0097598A">
              <w:rPr>
                <w:sz w:val="18"/>
                <w:szCs w:val="18"/>
              </w:rPr>
              <w:fldChar w:fldCharType="begin">
                <w:fldData xml:space="preserve">PEVuZE5vdGU+PENpdGU+PEF1dGhvcj5NaXRjaGVsbDwvQXV0aG9yPjxZZWFyPjIwMjE8L1llYXI+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PEVuZE5vdGU+PENpdGU+PEF1dGhvcj5NaXRjaGVsbDwvQXV0aG9yPjxZZWFyPjIwMjE8L1llYXI+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[15]</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02DEBC04" w14:textId="77777777" w:rsidR="00E46378" w:rsidRPr="0097598A" w:rsidRDefault="00B44BDC">
            <w:pPr>
              <w:spacing w:before="0" w:after="0" w:line="240" w:lineRule="auto"/>
              <w:jc w:val="center"/>
              <w:rPr>
                <w:sz w:val="18"/>
                <w:szCs w:val="18"/>
              </w:rPr>
            </w:pPr>
            <w:r w:rsidRPr="0097598A">
              <w:rPr>
                <w:sz w:val="18"/>
                <w:szCs w:val="18"/>
              </w:rPr>
              <w:t>US, Canada, Israel</w:t>
            </w:r>
          </w:p>
        </w:tc>
        <w:tc>
          <w:tcPr>
            <w:tcW w:w="1060" w:type="dxa"/>
            <w:tcBorders>
              <w:top w:val="single" w:sz="4" w:space="0" w:color="D9D9D9"/>
              <w:left w:val="nil"/>
              <w:bottom w:val="single" w:sz="4" w:space="0" w:color="D9D9D9"/>
              <w:right w:val="nil"/>
            </w:tcBorders>
            <w:shd w:val="clear" w:color="auto" w:fill="FFFFFF"/>
            <w:vAlign w:val="center"/>
          </w:tcPr>
          <w:p w14:paraId="35DF97E1" w14:textId="77777777" w:rsidR="00E46378" w:rsidRPr="0097598A" w:rsidRDefault="00B44BDC">
            <w:pPr>
              <w:spacing w:before="0" w:after="0" w:line="240" w:lineRule="auto"/>
              <w:jc w:val="center"/>
              <w:rPr>
                <w:sz w:val="18"/>
                <w:szCs w:val="18"/>
              </w:rPr>
            </w:pPr>
            <w:r w:rsidRPr="0097598A">
              <w:rPr>
                <w:sz w:val="18"/>
                <w:szCs w:val="18"/>
              </w:rPr>
              <w:t>2021</w:t>
            </w:r>
          </w:p>
        </w:tc>
        <w:tc>
          <w:tcPr>
            <w:tcW w:w="2276" w:type="dxa"/>
            <w:tcBorders>
              <w:top w:val="single" w:sz="4" w:space="0" w:color="D9D9D9"/>
              <w:left w:val="nil"/>
              <w:bottom w:val="single" w:sz="4" w:space="0" w:color="D9D9D9"/>
              <w:right w:val="nil"/>
            </w:tcBorders>
            <w:shd w:val="clear" w:color="auto" w:fill="FFFFFF"/>
            <w:vAlign w:val="center"/>
          </w:tcPr>
          <w:p w14:paraId="5DD275F2" w14:textId="77777777" w:rsidR="00E46378" w:rsidRPr="0097598A" w:rsidRDefault="00B44BDC">
            <w:pPr>
              <w:spacing w:before="0" w:after="0" w:line="240" w:lineRule="auto"/>
              <w:jc w:val="center"/>
              <w:rPr>
                <w:sz w:val="18"/>
                <w:szCs w:val="18"/>
              </w:rPr>
            </w:pPr>
            <w:r w:rsidRPr="0097598A">
              <w:rPr>
                <w:sz w:val="18"/>
                <w:szCs w:val="18"/>
              </w:rPr>
              <w:t>Severe PTSD</w:t>
            </w:r>
          </w:p>
        </w:tc>
        <w:tc>
          <w:tcPr>
            <w:tcW w:w="2013" w:type="dxa"/>
            <w:tcBorders>
              <w:top w:val="single" w:sz="4" w:space="0" w:color="D9D9D9"/>
              <w:left w:val="nil"/>
              <w:bottom w:val="single" w:sz="4" w:space="0" w:color="D9D9D9"/>
              <w:right w:val="nil"/>
            </w:tcBorders>
            <w:shd w:val="clear" w:color="auto" w:fill="FFFFFF"/>
            <w:vAlign w:val="center"/>
          </w:tcPr>
          <w:p w14:paraId="6E03A246" w14:textId="77777777" w:rsidR="00E46378" w:rsidRPr="0097598A" w:rsidRDefault="00B44BDC">
            <w:pPr>
              <w:spacing w:before="0" w:after="0" w:line="240" w:lineRule="auto"/>
              <w:jc w:val="center"/>
              <w:rPr>
                <w:sz w:val="18"/>
                <w:szCs w:val="18"/>
              </w:rPr>
            </w:pPr>
            <w:r w:rsidRPr="0097598A">
              <w:rPr>
                <w:sz w:val="18"/>
                <w:szCs w:val="18"/>
              </w:rPr>
              <w:t>90 patients</w:t>
            </w:r>
          </w:p>
        </w:tc>
        <w:tc>
          <w:tcPr>
            <w:tcW w:w="1010" w:type="dxa"/>
            <w:tcBorders>
              <w:top w:val="single" w:sz="4" w:space="0" w:color="D9D9D9"/>
              <w:left w:val="nil"/>
              <w:bottom w:val="single" w:sz="4" w:space="0" w:color="D9D9D9"/>
              <w:right w:val="nil"/>
            </w:tcBorders>
            <w:shd w:val="clear" w:color="auto" w:fill="FFFFFF"/>
            <w:vAlign w:val="center"/>
          </w:tcPr>
          <w:p w14:paraId="1C753DB6" w14:textId="77777777" w:rsidR="00E46378" w:rsidRPr="0097598A" w:rsidRDefault="00B44BDC">
            <w:pPr>
              <w:spacing w:before="0" w:after="0" w:line="240" w:lineRule="auto"/>
              <w:jc w:val="center"/>
              <w:rPr>
                <w:sz w:val="18"/>
                <w:szCs w:val="18"/>
              </w:rPr>
            </w:pPr>
            <w:r w:rsidRPr="0097598A">
              <w:rPr>
                <w:color w:val="000000"/>
                <w:sz w:val="18"/>
                <w:szCs w:val="18"/>
              </w:rPr>
              <w:t>CAPS-5</w:t>
            </w:r>
          </w:p>
        </w:tc>
        <w:tc>
          <w:tcPr>
            <w:tcW w:w="2457" w:type="dxa"/>
            <w:tcBorders>
              <w:top w:val="single" w:sz="4" w:space="0" w:color="D9D9D9"/>
              <w:left w:val="nil"/>
              <w:bottom w:val="single" w:sz="4" w:space="0" w:color="D9D9D9"/>
              <w:right w:val="nil"/>
            </w:tcBorders>
            <w:shd w:val="clear" w:color="auto" w:fill="FFFFFF"/>
            <w:vAlign w:val="center"/>
          </w:tcPr>
          <w:p w14:paraId="58CD2058" w14:textId="77777777" w:rsidR="00E46378" w:rsidRPr="0097598A" w:rsidRDefault="00B44BDC">
            <w:pPr>
              <w:spacing w:before="0" w:after="0" w:line="240" w:lineRule="auto"/>
              <w:jc w:val="center"/>
              <w:rPr>
                <w:sz w:val="18"/>
                <w:szCs w:val="18"/>
              </w:rPr>
            </w:pPr>
            <w:r w:rsidRPr="0097598A">
              <w:rPr>
                <w:color w:val="000000"/>
                <w:sz w:val="18"/>
                <w:szCs w:val="18"/>
              </w:rPr>
              <w:t>MDMA -AT</w:t>
            </w:r>
          </w:p>
        </w:tc>
        <w:tc>
          <w:tcPr>
            <w:tcW w:w="2288" w:type="dxa"/>
            <w:tcBorders>
              <w:top w:val="single" w:sz="4" w:space="0" w:color="D9D9D9"/>
              <w:left w:val="nil"/>
              <w:bottom w:val="single" w:sz="4" w:space="0" w:color="D9D9D9"/>
              <w:right w:val="nil"/>
            </w:tcBorders>
            <w:shd w:val="clear" w:color="auto" w:fill="FFFFFF"/>
            <w:vAlign w:val="center"/>
          </w:tcPr>
          <w:p w14:paraId="505EB6C5" w14:textId="77777777" w:rsidR="00E46378" w:rsidRPr="0097598A" w:rsidRDefault="00B44BDC">
            <w:pPr>
              <w:spacing w:before="0" w:after="0" w:line="240" w:lineRule="auto"/>
              <w:jc w:val="center"/>
              <w:rPr>
                <w:sz w:val="18"/>
                <w:szCs w:val="18"/>
              </w:rPr>
            </w:pPr>
            <w:r w:rsidRPr="0097598A">
              <w:rPr>
                <w:color w:val="000000"/>
                <w:sz w:val="18"/>
                <w:szCs w:val="18"/>
              </w:rPr>
              <w:t>Placebo + MP</w:t>
            </w:r>
          </w:p>
        </w:tc>
      </w:tr>
      <w:tr w:rsidR="00E46378" w:rsidRPr="0097598A" w14:paraId="784193CC"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158C427D" w14:textId="5E4A9523" w:rsidR="00E46378" w:rsidRPr="0097598A" w:rsidRDefault="00B44BDC">
            <w:pPr>
              <w:spacing w:before="0" w:after="0" w:line="240" w:lineRule="auto"/>
              <w:jc w:val="center"/>
              <w:rPr>
                <w:sz w:val="18"/>
                <w:szCs w:val="18"/>
              </w:rPr>
            </w:pPr>
            <w:r w:rsidRPr="0097598A">
              <w:rPr>
                <w:sz w:val="18"/>
                <w:szCs w:val="18"/>
              </w:rPr>
              <w:t xml:space="preserve">Mitchell </w:t>
            </w:r>
            <w:r w:rsidRPr="0097598A">
              <w:rPr>
                <w:sz w:val="18"/>
                <w:szCs w:val="18"/>
              </w:rPr>
              <w:fldChar w:fldCharType="begin">
                <w:fldData xml:space="preserve">PEVuZE5vdGU+PENpdGU+PEF1dGhvcj5NaXRjaGVsbDwvQXV0aG9yPjxZZWFyPjIwMjM8L1llYXI+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PEVuZE5vdGU+PENpdGU+PEF1dGhvcj5NaXRjaGVsbDwvQXV0aG9yPjxZZWFyPjIwMjM8L1llYXI+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[16]</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40DF77B9" w14:textId="77777777" w:rsidR="00E46378" w:rsidRPr="0097598A" w:rsidRDefault="00B44BDC">
            <w:pPr>
              <w:spacing w:before="0" w:after="0" w:line="240" w:lineRule="auto"/>
              <w:jc w:val="center"/>
              <w:rPr>
                <w:sz w:val="18"/>
                <w:szCs w:val="18"/>
              </w:rPr>
            </w:pPr>
            <w:r w:rsidRPr="0097598A">
              <w:rPr>
                <w:sz w:val="18"/>
                <w:szCs w:val="18"/>
              </w:rPr>
              <w:t>US and Israel</w:t>
            </w:r>
          </w:p>
        </w:tc>
        <w:tc>
          <w:tcPr>
            <w:tcW w:w="1060" w:type="dxa"/>
            <w:tcBorders>
              <w:top w:val="single" w:sz="4" w:space="0" w:color="D9D9D9"/>
              <w:left w:val="nil"/>
              <w:bottom w:val="single" w:sz="4" w:space="0" w:color="D9D9D9"/>
              <w:right w:val="nil"/>
            </w:tcBorders>
            <w:shd w:val="clear" w:color="auto" w:fill="FFFFFF"/>
            <w:vAlign w:val="center"/>
          </w:tcPr>
          <w:p w14:paraId="5800C487" w14:textId="77777777" w:rsidR="00E46378" w:rsidRPr="0097598A" w:rsidRDefault="00B44BDC">
            <w:pPr>
              <w:spacing w:before="0" w:after="0" w:line="240" w:lineRule="auto"/>
              <w:jc w:val="center"/>
              <w:rPr>
                <w:sz w:val="18"/>
                <w:szCs w:val="18"/>
              </w:rPr>
            </w:pPr>
            <w:r w:rsidRPr="0097598A">
              <w:rPr>
                <w:sz w:val="18"/>
                <w:szCs w:val="18"/>
              </w:rPr>
              <w:t>2023</w:t>
            </w:r>
          </w:p>
        </w:tc>
        <w:tc>
          <w:tcPr>
            <w:tcW w:w="2276" w:type="dxa"/>
            <w:tcBorders>
              <w:top w:val="single" w:sz="4" w:space="0" w:color="D9D9D9"/>
              <w:left w:val="nil"/>
              <w:bottom w:val="single" w:sz="4" w:space="0" w:color="D9D9D9"/>
              <w:right w:val="nil"/>
            </w:tcBorders>
            <w:shd w:val="clear" w:color="auto" w:fill="FFFFFF"/>
            <w:vAlign w:val="center"/>
          </w:tcPr>
          <w:p w14:paraId="30806475" w14:textId="77777777" w:rsidR="00E46378" w:rsidRPr="0097598A" w:rsidRDefault="00B44BDC">
            <w:pPr>
              <w:spacing w:before="0" w:after="0" w:line="240" w:lineRule="auto"/>
              <w:jc w:val="center"/>
              <w:rPr>
                <w:sz w:val="18"/>
                <w:szCs w:val="18"/>
              </w:rPr>
            </w:pPr>
            <w:r w:rsidRPr="0097598A">
              <w:rPr>
                <w:sz w:val="18"/>
                <w:szCs w:val="18"/>
              </w:rPr>
              <w:t>Moderate to severe PTSD</w:t>
            </w:r>
          </w:p>
        </w:tc>
        <w:tc>
          <w:tcPr>
            <w:tcW w:w="2013" w:type="dxa"/>
            <w:tcBorders>
              <w:top w:val="single" w:sz="4" w:space="0" w:color="D9D9D9"/>
              <w:left w:val="nil"/>
              <w:bottom w:val="single" w:sz="4" w:space="0" w:color="D9D9D9"/>
              <w:right w:val="nil"/>
            </w:tcBorders>
            <w:shd w:val="clear" w:color="auto" w:fill="FFFFFF"/>
            <w:vAlign w:val="center"/>
          </w:tcPr>
          <w:p w14:paraId="489AA82E" w14:textId="77777777" w:rsidR="00E46378" w:rsidRPr="0097598A" w:rsidRDefault="00B44BDC">
            <w:pPr>
              <w:spacing w:before="0" w:after="0" w:line="240" w:lineRule="auto"/>
              <w:jc w:val="center"/>
              <w:rPr>
                <w:sz w:val="18"/>
                <w:szCs w:val="18"/>
              </w:rPr>
            </w:pPr>
            <w:r w:rsidRPr="0097598A">
              <w:rPr>
                <w:sz w:val="18"/>
                <w:szCs w:val="18"/>
              </w:rPr>
              <w:t>104 patients</w:t>
            </w:r>
          </w:p>
        </w:tc>
        <w:tc>
          <w:tcPr>
            <w:tcW w:w="1010" w:type="dxa"/>
            <w:tcBorders>
              <w:top w:val="single" w:sz="4" w:space="0" w:color="D9D9D9"/>
              <w:left w:val="nil"/>
              <w:bottom w:val="single" w:sz="4" w:space="0" w:color="D9D9D9"/>
              <w:right w:val="nil"/>
            </w:tcBorders>
            <w:shd w:val="clear" w:color="auto" w:fill="FFFFFF"/>
            <w:vAlign w:val="center"/>
          </w:tcPr>
          <w:p w14:paraId="7032D815" w14:textId="77777777" w:rsidR="00E46378" w:rsidRPr="0097598A" w:rsidRDefault="00B44BDC">
            <w:pPr>
              <w:spacing w:before="0" w:after="0" w:line="240" w:lineRule="auto"/>
              <w:jc w:val="center"/>
              <w:rPr>
                <w:sz w:val="18"/>
                <w:szCs w:val="18"/>
              </w:rPr>
            </w:pPr>
            <w:r w:rsidRPr="0097598A">
              <w:rPr>
                <w:sz w:val="18"/>
                <w:szCs w:val="18"/>
              </w:rPr>
              <w:t>CAPS-5</w:t>
            </w:r>
          </w:p>
        </w:tc>
        <w:tc>
          <w:tcPr>
            <w:tcW w:w="2457" w:type="dxa"/>
            <w:tcBorders>
              <w:top w:val="single" w:sz="4" w:space="0" w:color="D9D9D9"/>
              <w:left w:val="nil"/>
              <w:bottom w:val="single" w:sz="4" w:space="0" w:color="D9D9D9"/>
              <w:right w:val="nil"/>
            </w:tcBorders>
            <w:shd w:val="clear" w:color="auto" w:fill="FFFFFF"/>
            <w:vAlign w:val="center"/>
          </w:tcPr>
          <w:p w14:paraId="699882A1" w14:textId="77777777" w:rsidR="00E46378" w:rsidRPr="0097598A" w:rsidRDefault="00B44BDC">
            <w:pPr>
              <w:spacing w:before="0" w:after="0" w:line="240" w:lineRule="auto"/>
              <w:jc w:val="center"/>
              <w:rPr>
                <w:sz w:val="18"/>
                <w:szCs w:val="18"/>
              </w:rPr>
            </w:pPr>
            <w:r w:rsidRPr="0097598A">
              <w:rPr>
                <w:sz w:val="18"/>
                <w:szCs w:val="18"/>
              </w:rPr>
              <w:t>MDMA-AT</w:t>
            </w:r>
          </w:p>
        </w:tc>
        <w:tc>
          <w:tcPr>
            <w:tcW w:w="2288" w:type="dxa"/>
            <w:tcBorders>
              <w:top w:val="single" w:sz="4" w:space="0" w:color="D9D9D9"/>
              <w:left w:val="nil"/>
              <w:bottom w:val="single" w:sz="4" w:space="0" w:color="D9D9D9"/>
              <w:right w:val="nil"/>
            </w:tcBorders>
            <w:shd w:val="clear" w:color="auto" w:fill="FFFFFF"/>
            <w:vAlign w:val="center"/>
          </w:tcPr>
          <w:p w14:paraId="1AD85500" w14:textId="77777777" w:rsidR="00E46378" w:rsidRPr="0097598A" w:rsidRDefault="00B44BDC">
            <w:pPr>
              <w:spacing w:before="0" w:after="0" w:line="240" w:lineRule="auto"/>
              <w:jc w:val="center"/>
              <w:rPr>
                <w:sz w:val="18"/>
                <w:szCs w:val="18"/>
              </w:rPr>
            </w:pPr>
            <w:r w:rsidRPr="0097598A">
              <w:rPr>
                <w:sz w:val="18"/>
                <w:szCs w:val="18"/>
              </w:rPr>
              <w:t>Placebo + MP</w:t>
            </w:r>
          </w:p>
        </w:tc>
      </w:tr>
      <w:tr w:rsidR="00E46378" w:rsidRPr="0097598A" w14:paraId="455FC0E4"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06CFFF29" w14:textId="00B314FF" w:rsidR="00E46378" w:rsidRPr="0097598A" w:rsidRDefault="00B44BDC">
            <w:pPr>
              <w:spacing w:before="0" w:after="0" w:line="240" w:lineRule="auto"/>
              <w:jc w:val="center"/>
              <w:rPr>
                <w:sz w:val="18"/>
                <w:szCs w:val="18"/>
              </w:rPr>
            </w:pPr>
            <w:r w:rsidRPr="0097598A">
              <w:rPr>
                <w:sz w:val="18"/>
                <w:szCs w:val="18"/>
              </w:rPr>
              <w:t xml:space="preserve">Mithoefer </w:t>
            </w:r>
            <w:r w:rsidRPr="0097598A">
              <w:rPr>
                <w:sz w:val="18"/>
                <w:szCs w:val="18"/>
              </w:rPr>
              <w:fldChar w:fldCharType="begin">
                <w:fldData xml:space="preserve">PEVuZE5vdGU+PENpdGU+PEF1dGhvcj5NaXRob2VmZXI8L0F1dGhvcj48WWVhcj4yMDExPC9ZZWFy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PEVuZE5vdGU+PENpdGU+PEF1dGhvcj5NaXRob2VmZXI8L0F1dGhvcj48WWVhcj4yMDExPC9ZZWFy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[23]</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747C79B8"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66568007" w14:textId="77777777" w:rsidR="00E46378" w:rsidRPr="0097598A" w:rsidRDefault="00B44BDC">
            <w:pPr>
              <w:spacing w:before="0" w:after="0" w:line="240" w:lineRule="auto"/>
              <w:jc w:val="center"/>
              <w:rPr>
                <w:sz w:val="18"/>
                <w:szCs w:val="18"/>
              </w:rPr>
            </w:pPr>
            <w:r w:rsidRPr="0097598A">
              <w:rPr>
                <w:sz w:val="18"/>
                <w:szCs w:val="18"/>
              </w:rPr>
              <w:t>2011</w:t>
            </w:r>
          </w:p>
        </w:tc>
        <w:tc>
          <w:tcPr>
            <w:tcW w:w="2276" w:type="dxa"/>
            <w:tcBorders>
              <w:top w:val="single" w:sz="4" w:space="0" w:color="D9D9D9"/>
              <w:left w:val="nil"/>
              <w:bottom w:val="single" w:sz="4" w:space="0" w:color="D9D9D9"/>
              <w:right w:val="nil"/>
            </w:tcBorders>
            <w:shd w:val="clear" w:color="auto" w:fill="FFFFFF"/>
            <w:vAlign w:val="center"/>
          </w:tcPr>
          <w:p w14:paraId="1F7A73DF" w14:textId="08FA1406" w:rsidR="00E46378" w:rsidRPr="0097598A" w:rsidRDefault="00396E09">
            <w:pPr>
              <w:spacing w:before="0" w:after="0" w:line="240" w:lineRule="auto"/>
              <w:jc w:val="center"/>
              <w:rPr>
                <w:sz w:val="18"/>
                <w:szCs w:val="18"/>
              </w:rPr>
            </w:pPr>
            <w:r>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37BBF7FF" w14:textId="77777777" w:rsidR="00E46378" w:rsidRPr="0097598A" w:rsidRDefault="00B44BDC">
            <w:pPr>
              <w:spacing w:before="0" w:after="0" w:line="240" w:lineRule="auto"/>
              <w:jc w:val="center"/>
              <w:rPr>
                <w:sz w:val="18"/>
                <w:szCs w:val="18"/>
              </w:rPr>
            </w:pPr>
            <w:r w:rsidRPr="0097598A">
              <w:rPr>
                <w:sz w:val="18"/>
                <w:szCs w:val="18"/>
              </w:rPr>
              <w:t>20 patients</w:t>
            </w:r>
          </w:p>
        </w:tc>
        <w:tc>
          <w:tcPr>
            <w:tcW w:w="1010" w:type="dxa"/>
            <w:tcBorders>
              <w:top w:val="single" w:sz="4" w:space="0" w:color="D9D9D9"/>
              <w:left w:val="nil"/>
              <w:bottom w:val="single" w:sz="4" w:space="0" w:color="D9D9D9"/>
              <w:right w:val="nil"/>
            </w:tcBorders>
            <w:shd w:val="clear" w:color="auto" w:fill="FFFFFF"/>
            <w:vAlign w:val="center"/>
          </w:tcPr>
          <w:p w14:paraId="4125BE24" w14:textId="77777777" w:rsidR="00E46378" w:rsidRPr="0097598A" w:rsidRDefault="00B44BDC">
            <w:pPr>
              <w:spacing w:before="0" w:after="0" w:line="240" w:lineRule="auto"/>
              <w:jc w:val="center"/>
              <w:rPr>
                <w:sz w:val="18"/>
                <w:szCs w:val="18"/>
              </w:rPr>
            </w:pPr>
            <w:r w:rsidRPr="0097598A">
              <w:rPr>
                <w:sz w:val="18"/>
                <w:szCs w:val="18"/>
              </w:rPr>
              <w:t>CAPS-IV</w:t>
            </w:r>
          </w:p>
        </w:tc>
        <w:tc>
          <w:tcPr>
            <w:tcW w:w="2457" w:type="dxa"/>
            <w:tcBorders>
              <w:top w:val="single" w:sz="4" w:space="0" w:color="D9D9D9"/>
              <w:left w:val="nil"/>
              <w:bottom w:val="single" w:sz="4" w:space="0" w:color="D9D9D9"/>
              <w:right w:val="nil"/>
            </w:tcBorders>
            <w:shd w:val="clear" w:color="auto" w:fill="FFFFFF"/>
            <w:vAlign w:val="center"/>
          </w:tcPr>
          <w:p w14:paraId="5FFC3003" w14:textId="77777777" w:rsidR="00E46378" w:rsidRPr="0097598A" w:rsidRDefault="00B44BDC">
            <w:pPr>
              <w:spacing w:before="0" w:after="0" w:line="240" w:lineRule="auto"/>
              <w:jc w:val="center"/>
              <w:rPr>
                <w:sz w:val="18"/>
                <w:szCs w:val="18"/>
              </w:rPr>
            </w:pPr>
            <w:r w:rsidRPr="0097598A">
              <w:rPr>
                <w:sz w:val="18"/>
                <w:szCs w:val="18"/>
              </w:rPr>
              <w:t>MDMA-AT</w:t>
            </w:r>
          </w:p>
        </w:tc>
        <w:tc>
          <w:tcPr>
            <w:tcW w:w="2288" w:type="dxa"/>
            <w:tcBorders>
              <w:top w:val="single" w:sz="4" w:space="0" w:color="D9D9D9"/>
              <w:left w:val="nil"/>
              <w:bottom w:val="single" w:sz="4" w:space="0" w:color="D9D9D9"/>
              <w:right w:val="nil"/>
            </w:tcBorders>
            <w:shd w:val="clear" w:color="auto" w:fill="FFFFFF"/>
            <w:vAlign w:val="center"/>
          </w:tcPr>
          <w:p w14:paraId="68CAC11F" w14:textId="77777777" w:rsidR="00E46378" w:rsidRPr="0097598A" w:rsidRDefault="00B44BDC">
            <w:pPr>
              <w:spacing w:before="0" w:after="0" w:line="240" w:lineRule="auto"/>
              <w:jc w:val="center"/>
              <w:rPr>
                <w:sz w:val="18"/>
                <w:szCs w:val="18"/>
              </w:rPr>
            </w:pPr>
            <w:r w:rsidRPr="0097598A">
              <w:rPr>
                <w:sz w:val="18"/>
                <w:szCs w:val="18"/>
              </w:rPr>
              <w:t>Placebo + MP</w:t>
            </w:r>
          </w:p>
        </w:tc>
      </w:tr>
      <w:tr w:rsidR="00E46378" w:rsidRPr="0097598A" w14:paraId="2EF89201"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0577C39F" w14:textId="1CCD90F8" w:rsidR="00E46378" w:rsidRPr="0097598A" w:rsidRDefault="00B44BDC">
            <w:pPr>
              <w:spacing w:before="0" w:after="0" w:line="240" w:lineRule="auto"/>
              <w:jc w:val="center"/>
              <w:rPr>
                <w:sz w:val="18"/>
                <w:szCs w:val="18"/>
              </w:rPr>
            </w:pPr>
            <w:r w:rsidRPr="0097598A">
              <w:rPr>
                <w:sz w:val="18"/>
                <w:szCs w:val="18"/>
              </w:rPr>
              <w:t xml:space="preserve">Mithoefer </w:t>
            </w:r>
            <w:r w:rsidRPr="0097598A">
              <w:rPr>
                <w:sz w:val="18"/>
                <w:szCs w:val="18"/>
              </w:rPr>
              <w:fldChar w:fldCharType="begin">
                <w:fldData xml:space="preserve">PEVuZE5vdGU+PENpdGU+PEF1dGhvcj5NaXRob2VmZXI8L0F1dGhvcj48WWVhcj4yMDEzPC9ZZWFy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PEVuZE5vdGU+PENpdGU+PEF1dGhvcj5NaXRob2VmZXI8L0F1dGhvcj48WWVhcj4yMDEzPC9ZZWFy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[27]</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5E98679A"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17CB6BAB" w14:textId="77777777" w:rsidR="00E46378" w:rsidRPr="0097598A" w:rsidRDefault="00B44BDC">
            <w:pPr>
              <w:spacing w:before="0" w:after="0" w:line="240" w:lineRule="auto"/>
              <w:jc w:val="center"/>
              <w:rPr>
                <w:sz w:val="18"/>
                <w:szCs w:val="18"/>
              </w:rPr>
            </w:pPr>
            <w:r w:rsidRPr="0097598A">
              <w:rPr>
                <w:sz w:val="18"/>
                <w:szCs w:val="18"/>
              </w:rPr>
              <w:t>2013</w:t>
            </w:r>
          </w:p>
        </w:tc>
        <w:tc>
          <w:tcPr>
            <w:tcW w:w="2276" w:type="dxa"/>
            <w:tcBorders>
              <w:top w:val="single" w:sz="4" w:space="0" w:color="D9D9D9"/>
              <w:left w:val="nil"/>
              <w:bottom w:val="single" w:sz="4" w:space="0" w:color="D9D9D9"/>
              <w:right w:val="nil"/>
            </w:tcBorders>
            <w:shd w:val="clear" w:color="auto" w:fill="FFFFFF"/>
            <w:vAlign w:val="center"/>
          </w:tcPr>
          <w:p w14:paraId="71EE4819" w14:textId="1CEBA3B6" w:rsidR="00E46378" w:rsidRPr="0097598A" w:rsidRDefault="00396E09">
            <w:pPr>
              <w:spacing w:before="0" w:after="0" w:line="240" w:lineRule="auto"/>
              <w:jc w:val="center"/>
              <w:rPr>
                <w:sz w:val="18"/>
                <w:szCs w:val="18"/>
              </w:rPr>
            </w:pPr>
            <w:r>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5D50E423" w14:textId="77777777" w:rsidR="00E46378" w:rsidRPr="0097598A" w:rsidRDefault="00B44BDC">
            <w:pPr>
              <w:spacing w:before="0" w:after="0" w:line="240" w:lineRule="auto"/>
              <w:jc w:val="center"/>
              <w:rPr>
                <w:sz w:val="18"/>
                <w:szCs w:val="18"/>
              </w:rPr>
            </w:pPr>
            <w:r w:rsidRPr="0097598A">
              <w:rPr>
                <w:sz w:val="18"/>
                <w:szCs w:val="18"/>
              </w:rPr>
              <w:t>16 Phase II pilot study completers</w:t>
            </w:r>
          </w:p>
        </w:tc>
        <w:tc>
          <w:tcPr>
            <w:tcW w:w="1010" w:type="dxa"/>
            <w:tcBorders>
              <w:top w:val="single" w:sz="4" w:space="0" w:color="D9D9D9"/>
              <w:left w:val="nil"/>
              <w:bottom w:val="single" w:sz="4" w:space="0" w:color="D9D9D9"/>
              <w:right w:val="nil"/>
            </w:tcBorders>
            <w:shd w:val="clear" w:color="auto" w:fill="FFFFFF"/>
            <w:vAlign w:val="center"/>
          </w:tcPr>
          <w:p w14:paraId="034CF2B4" w14:textId="77777777" w:rsidR="00E46378" w:rsidRPr="0097598A" w:rsidRDefault="00B44BDC">
            <w:pPr>
              <w:spacing w:before="0" w:after="0" w:line="240" w:lineRule="auto"/>
              <w:jc w:val="center"/>
              <w:rPr>
                <w:sz w:val="18"/>
                <w:szCs w:val="18"/>
              </w:rPr>
            </w:pPr>
            <w:r w:rsidRPr="0097598A">
              <w:rPr>
                <w:sz w:val="18"/>
                <w:szCs w:val="18"/>
              </w:rPr>
              <w:t>-</w:t>
            </w:r>
          </w:p>
        </w:tc>
        <w:tc>
          <w:tcPr>
            <w:tcW w:w="2457" w:type="dxa"/>
            <w:tcBorders>
              <w:top w:val="single" w:sz="4" w:space="0" w:color="D9D9D9"/>
              <w:left w:val="nil"/>
              <w:bottom w:val="single" w:sz="4" w:space="0" w:color="D9D9D9"/>
              <w:right w:val="nil"/>
            </w:tcBorders>
            <w:shd w:val="clear" w:color="auto" w:fill="FFFFFF"/>
            <w:vAlign w:val="center"/>
          </w:tcPr>
          <w:p w14:paraId="3A078AA7" w14:textId="77777777" w:rsidR="00E46378" w:rsidRPr="0097598A" w:rsidRDefault="00B44BDC">
            <w:pPr>
              <w:spacing w:before="0" w:after="0" w:line="240" w:lineRule="auto"/>
              <w:jc w:val="center"/>
              <w:rPr>
                <w:sz w:val="18"/>
                <w:szCs w:val="18"/>
              </w:rPr>
            </w:pPr>
            <w:r w:rsidRPr="0097598A">
              <w:rPr>
                <w:sz w:val="18"/>
                <w:szCs w:val="18"/>
              </w:rPr>
              <w:t>MDMA-AT</w:t>
            </w:r>
          </w:p>
        </w:tc>
        <w:tc>
          <w:tcPr>
            <w:tcW w:w="2288" w:type="dxa"/>
            <w:tcBorders>
              <w:top w:val="single" w:sz="4" w:space="0" w:color="D9D9D9"/>
              <w:left w:val="nil"/>
              <w:bottom w:val="single" w:sz="4" w:space="0" w:color="D9D9D9"/>
              <w:right w:val="nil"/>
            </w:tcBorders>
            <w:shd w:val="clear" w:color="auto" w:fill="FFFFFF"/>
            <w:vAlign w:val="center"/>
          </w:tcPr>
          <w:p w14:paraId="4E5F0967" w14:textId="77777777" w:rsidR="00E46378" w:rsidRPr="0097598A" w:rsidRDefault="00B44BDC">
            <w:pPr>
              <w:spacing w:before="0" w:after="0" w:line="240" w:lineRule="auto"/>
              <w:jc w:val="center"/>
              <w:rPr>
                <w:sz w:val="18"/>
                <w:szCs w:val="18"/>
              </w:rPr>
            </w:pPr>
            <w:r w:rsidRPr="0097598A">
              <w:rPr>
                <w:sz w:val="18"/>
                <w:szCs w:val="18"/>
              </w:rPr>
              <w:t>-</w:t>
            </w:r>
          </w:p>
        </w:tc>
      </w:tr>
      <w:tr w:rsidR="00E46378" w:rsidRPr="0097598A" w14:paraId="39D7C20B"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1106052F" w14:textId="73B0A4B0" w:rsidR="00E46378" w:rsidRPr="0097598A" w:rsidRDefault="00B44BDC">
            <w:pPr>
              <w:spacing w:before="0" w:after="0" w:line="240" w:lineRule="auto"/>
              <w:jc w:val="center"/>
              <w:rPr>
                <w:sz w:val="18"/>
                <w:szCs w:val="18"/>
              </w:rPr>
            </w:pPr>
            <w:r w:rsidRPr="0097598A">
              <w:rPr>
                <w:sz w:val="18"/>
                <w:szCs w:val="18"/>
              </w:rPr>
              <w:t xml:space="preserve">Mithoefer </w:t>
            </w:r>
            <w:r w:rsidRPr="0097598A">
              <w:rPr>
                <w:sz w:val="18"/>
                <w:szCs w:val="18"/>
              </w:rPr>
              <w:fldChar w:fldCharType="begin">
                <w:fldData xml:space="preserve">PEVuZE5vdGU+PENpdGU+PEF1dGhvcj5NaXRob2VmZXI8L0F1dGhvcj48WWVhcj4yMDE4PC9ZZWFy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PEVuZE5vdGU+PENpdGU+PEF1dGhvcj5NaXRob2VmZXI8L0F1dGhvcj48WWVhcj4yMDE4PC9ZZWFy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[24]</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2F01A73B"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6D793D06" w14:textId="77777777" w:rsidR="00E46378" w:rsidRPr="0097598A" w:rsidRDefault="00B44BDC">
            <w:pPr>
              <w:spacing w:before="0" w:after="0" w:line="240" w:lineRule="auto"/>
              <w:jc w:val="center"/>
              <w:rPr>
                <w:sz w:val="18"/>
                <w:szCs w:val="18"/>
              </w:rPr>
            </w:pPr>
            <w:r w:rsidRPr="0097598A">
              <w:rPr>
                <w:sz w:val="18"/>
                <w:szCs w:val="18"/>
              </w:rPr>
              <w:t>2018</w:t>
            </w:r>
          </w:p>
        </w:tc>
        <w:tc>
          <w:tcPr>
            <w:tcW w:w="2276" w:type="dxa"/>
            <w:tcBorders>
              <w:top w:val="single" w:sz="4" w:space="0" w:color="D9D9D9"/>
              <w:left w:val="nil"/>
              <w:bottom w:val="single" w:sz="4" w:space="0" w:color="D9D9D9"/>
              <w:right w:val="nil"/>
            </w:tcBorders>
            <w:shd w:val="clear" w:color="auto" w:fill="FFFFFF"/>
            <w:vAlign w:val="center"/>
          </w:tcPr>
          <w:p w14:paraId="5F271107" w14:textId="77777777" w:rsidR="00E46378" w:rsidRPr="0097598A" w:rsidRDefault="00B44BDC">
            <w:pPr>
              <w:spacing w:before="0" w:after="0" w:line="240" w:lineRule="auto"/>
              <w:jc w:val="center"/>
              <w:rPr>
                <w:sz w:val="18"/>
                <w:szCs w:val="18"/>
              </w:rPr>
            </w:pPr>
            <w:r w:rsidRPr="0097598A">
              <w:rPr>
                <w:sz w:val="18"/>
                <w:szCs w:val="18"/>
              </w:rPr>
              <w:t xml:space="preserve">Veterans, firefighters, or police officers </w:t>
            </w:r>
          </w:p>
        </w:tc>
        <w:tc>
          <w:tcPr>
            <w:tcW w:w="2013" w:type="dxa"/>
            <w:tcBorders>
              <w:top w:val="single" w:sz="4" w:space="0" w:color="D9D9D9"/>
              <w:left w:val="nil"/>
              <w:bottom w:val="single" w:sz="4" w:space="0" w:color="D9D9D9"/>
              <w:right w:val="nil"/>
            </w:tcBorders>
            <w:shd w:val="clear" w:color="auto" w:fill="FFFFFF"/>
            <w:vAlign w:val="center"/>
          </w:tcPr>
          <w:p w14:paraId="78C53180" w14:textId="77777777" w:rsidR="00E46378" w:rsidRPr="0097598A" w:rsidRDefault="00B44BDC">
            <w:pPr>
              <w:spacing w:before="0" w:after="0" w:line="240" w:lineRule="auto"/>
              <w:jc w:val="center"/>
              <w:rPr>
                <w:sz w:val="18"/>
                <w:szCs w:val="18"/>
              </w:rPr>
            </w:pPr>
            <w:r w:rsidRPr="0097598A">
              <w:rPr>
                <w:sz w:val="18"/>
                <w:szCs w:val="18"/>
              </w:rPr>
              <w:t>26 patients</w:t>
            </w:r>
          </w:p>
        </w:tc>
        <w:tc>
          <w:tcPr>
            <w:tcW w:w="1010" w:type="dxa"/>
            <w:tcBorders>
              <w:top w:val="single" w:sz="4" w:space="0" w:color="D9D9D9"/>
              <w:left w:val="nil"/>
              <w:bottom w:val="single" w:sz="4" w:space="0" w:color="D9D9D9"/>
              <w:right w:val="nil"/>
            </w:tcBorders>
            <w:shd w:val="clear" w:color="auto" w:fill="FFFFFF"/>
            <w:vAlign w:val="center"/>
          </w:tcPr>
          <w:p w14:paraId="4008F449" w14:textId="77777777" w:rsidR="00E46378" w:rsidRPr="0097598A" w:rsidRDefault="00B44BDC">
            <w:pPr>
              <w:spacing w:before="0" w:after="0" w:line="240" w:lineRule="auto"/>
              <w:jc w:val="center"/>
              <w:rPr>
                <w:sz w:val="18"/>
                <w:szCs w:val="18"/>
              </w:rPr>
            </w:pPr>
            <w:r w:rsidRPr="0097598A">
              <w:rPr>
                <w:sz w:val="18"/>
                <w:szCs w:val="18"/>
              </w:rPr>
              <w:t>CAPS-IV</w:t>
            </w:r>
          </w:p>
        </w:tc>
        <w:tc>
          <w:tcPr>
            <w:tcW w:w="2457" w:type="dxa"/>
            <w:tcBorders>
              <w:top w:val="single" w:sz="4" w:space="0" w:color="D9D9D9"/>
              <w:left w:val="nil"/>
              <w:bottom w:val="single" w:sz="4" w:space="0" w:color="D9D9D9"/>
              <w:right w:val="nil"/>
            </w:tcBorders>
            <w:shd w:val="clear" w:color="auto" w:fill="FFFFFF"/>
            <w:vAlign w:val="center"/>
          </w:tcPr>
          <w:p w14:paraId="329066DE" w14:textId="77777777" w:rsidR="00E46378" w:rsidRPr="0097598A" w:rsidRDefault="00B44BDC">
            <w:pPr>
              <w:spacing w:before="0" w:after="0" w:line="240" w:lineRule="auto"/>
              <w:jc w:val="center"/>
              <w:rPr>
                <w:sz w:val="18"/>
                <w:szCs w:val="18"/>
              </w:rPr>
            </w:pPr>
            <w:r w:rsidRPr="0097598A">
              <w:rPr>
                <w:sz w:val="18"/>
                <w:szCs w:val="18"/>
              </w:rPr>
              <w:t>MDMA-AT (125 mg)</w:t>
            </w:r>
          </w:p>
        </w:tc>
        <w:tc>
          <w:tcPr>
            <w:tcW w:w="2288" w:type="dxa"/>
            <w:tcBorders>
              <w:top w:val="single" w:sz="4" w:space="0" w:color="D9D9D9"/>
              <w:left w:val="nil"/>
              <w:bottom w:val="single" w:sz="4" w:space="0" w:color="D9D9D9"/>
              <w:right w:val="nil"/>
            </w:tcBorders>
            <w:shd w:val="clear" w:color="auto" w:fill="FFFFFF"/>
            <w:vAlign w:val="center"/>
          </w:tcPr>
          <w:p w14:paraId="68C71E06" w14:textId="77777777" w:rsidR="00E46378" w:rsidRPr="0097598A" w:rsidRDefault="00B44BDC">
            <w:pPr>
              <w:spacing w:before="0" w:after="0" w:line="240" w:lineRule="auto"/>
              <w:jc w:val="center"/>
              <w:rPr>
                <w:sz w:val="18"/>
                <w:szCs w:val="18"/>
              </w:rPr>
            </w:pPr>
            <w:r w:rsidRPr="0097598A">
              <w:rPr>
                <w:sz w:val="18"/>
                <w:szCs w:val="18"/>
              </w:rPr>
              <w:t>MDMA-AT (30 mg and 75 mg)</w:t>
            </w:r>
          </w:p>
        </w:tc>
      </w:tr>
      <w:tr w:rsidR="00E46378" w:rsidRPr="0097598A" w14:paraId="1D1116EC"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253BEF1F" w14:textId="3D4EAE90" w:rsidR="00E46378" w:rsidRPr="0097598A" w:rsidRDefault="00B44BDC">
            <w:pPr>
              <w:spacing w:before="0" w:after="0" w:line="240" w:lineRule="auto"/>
              <w:jc w:val="center"/>
              <w:rPr>
                <w:sz w:val="18"/>
                <w:szCs w:val="18"/>
              </w:rPr>
            </w:pPr>
            <w:r w:rsidRPr="0097598A">
              <w:rPr>
                <w:sz w:val="18"/>
                <w:szCs w:val="18"/>
              </w:rPr>
              <w:t xml:space="preserve">Monga </w:t>
            </w:r>
            <w:r w:rsidRPr="0097598A">
              <w:rPr>
                <w:sz w:val="18"/>
                <w:szCs w:val="18"/>
              </w:rPr>
              <w:fldChar w:fldCharType="begin">
                <w:fldData xml:space="preserve">PEVuZE5vdGU+PENpdGU+PEF1dGhvcj5Nb25nYTwvQXV0aG9yPjxZZWFyPjIwMjM8L1llYXI+PFJl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PEVuZE5vdGU+PENpdGU+PEF1dGhvcj5Nb25nYTwvQXV0aG9yPjxZZWFyPjIwMjM8L1llYXI+PFJl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[73]</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07514AE9"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54B38D88" w14:textId="77777777" w:rsidR="00E46378" w:rsidRPr="0097598A" w:rsidRDefault="00B44BDC">
            <w:pPr>
              <w:spacing w:before="0" w:after="0" w:line="240" w:lineRule="auto"/>
              <w:jc w:val="center"/>
              <w:rPr>
                <w:sz w:val="18"/>
                <w:szCs w:val="18"/>
              </w:rPr>
            </w:pPr>
            <w:r w:rsidRPr="0097598A">
              <w:rPr>
                <w:sz w:val="18"/>
                <w:szCs w:val="18"/>
              </w:rPr>
              <w:t>2023</w:t>
            </w:r>
          </w:p>
        </w:tc>
        <w:tc>
          <w:tcPr>
            <w:tcW w:w="2276" w:type="dxa"/>
            <w:tcBorders>
              <w:top w:val="single" w:sz="4" w:space="0" w:color="D9D9D9"/>
              <w:left w:val="nil"/>
              <w:bottom w:val="single" w:sz="4" w:space="0" w:color="D9D9D9"/>
              <w:right w:val="nil"/>
            </w:tcBorders>
            <w:shd w:val="clear" w:color="auto" w:fill="FFFFFF"/>
            <w:vAlign w:val="center"/>
          </w:tcPr>
          <w:p w14:paraId="07497FCA" w14:textId="77777777" w:rsidR="00E46378" w:rsidRPr="0097598A" w:rsidRDefault="00B44BDC">
            <w:pPr>
              <w:spacing w:before="0" w:after="0" w:line="240" w:lineRule="auto"/>
              <w:jc w:val="center"/>
              <w:rPr>
                <w:sz w:val="18"/>
                <w:szCs w:val="18"/>
              </w:rPr>
            </w:pPr>
            <w:r w:rsidRPr="0097598A">
              <w:rPr>
                <w:sz w:val="18"/>
                <w:szCs w:val="18"/>
              </w:rPr>
              <w:t>Civilian patients with PTSD</w:t>
            </w:r>
          </w:p>
        </w:tc>
        <w:tc>
          <w:tcPr>
            <w:tcW w:w="2013" w:type="dxa"/>
            <w:tcBorders>
              <w:top w:val="single" w:sz="4" w:space="0" w:color="D9D9D9"/>
              <w:left w:val="nil"/>
              <w:bottom w:val="single" w:sz="4" w:space="0" w:color="D9D9D9"/>
              <w:right w:val="nil"/>
            </w:tcBorders>
            <w:shd w:val="clear" w:color="auto" w:fill="FFFFFF"/>
            <w:vAlign w:val="center"/>
          </w:tcPr>
          <w:p w14:paraId="29B812A5" w14:textId="77777777" w:rsidR="00E46378" w:rsidRPr="0097598A" w:rsidRDefault="00B44BDC">
            <w:pPr>
              <w:spacing w:before="0" w:after="0" w:line="240" w:lineRule="auto"/>
              <w:jc w:val="center"/>
              <w:rPr>
                <w:sz w:val="18"/>
                <w:szCs w:val="18"/>
              </w:rPr>
            </w:pPr>
            <w:r w:rsidRPr="0097598A">
              <w:rPr>
                <w:sz w:val="18"/>
                <w:szCs w:val="18"/>
              </w:rPr>
              <w:t>72 patients</w:t>
            </w:r>
          </w:p>
        </w:tc>
        <w:tc>
          <w:tcPr>
            <w:tcW w:w="1010" w:type="dxa"/>
            <w:tcBorders>
              <w:top w:val="single" w:sz="4" w:space="0" w:color="D9D9D9"/>
              <w:left w:val="nil"/>
              <w:bottom w:val="single" w:sz="4" w:space="0" w:color="D9D9D9"/>
              <w:right w:val="nil"/>
            </w:tcBorders>
            <w:shd w:val="clear" w:color="auto" w:fill="FFFFFF"/>
            <w:vAlign w:val="center"/>
          </w:tcPr>
          <w:p w14:paraId="15B00881"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1D42F80F" w14:textId="77777777" w:rsidR="00E46378" w:rsidRPr="0097598A" w:rsidRDefault="00B44BDC">
            <w:pPr>
              <w:spacing w:before="0" w:after="0" w:line="240" w:lineRule="auto"/>
              <w:jc w:val="center"/>
              <w:rPr>
                <w:sz w:val="18"/>
                <w:szCs w:val="18"/>
              </w:rPr>
            </w:pPr>
            <w:r w:rsidRPr="0097598A">
              <w:rPr>
                <w:sz w:val="18"/>
                <w:szCs w:val="18"/>
              </w:rPr>
              <w:t>Topiramate</w:t>
            </w:r>
          </w:p>
        </w:tc>
        <w:tc>
          <w:tcPr>
            <w:tcW w:w="2288" w:type="dxa"/>
            <w:tcBorders>
              <w:top w:val="single" w:sz="4" w:space="0" w:color="D9D9D9"/>
              <w:left w:val="nil"/>
              <w:bottom w:val="single" w:sz="4" w:space="0" w:color="D9D9D9"/>
              <w:right w:val="nil"/>
            </w:tcBorders>
            <w:shd w:val="clear" w:color="auto" w:fill="FFFFFF"/>
            <w:vAlign w:val="center"/>
          </w:tcPr>
          <w:p w14:paraId="2D331DF5"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6F024F82"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33A92A2F" w14:textId="6EFF6A2C" w:rsidR="00E46378" w:rsidRPr="0097598A" w:rsidRDefault="00B44BDC">
            <w:pPr>
              <w:spacing w:before="0" w:after="0" w:line="240" w:lineRule="auto"/>
              <w:jc w:val="center"/>
              <w:rPr>
                <w:sz w:val="18"/>
                <w:szCs w:val="18"/>
              </w:rPr>
            </w:pPr>
            <w:r w:rsidRPr="0097598A">
              <w:rPr>
                <w:sz w:val="18"/>
                <w:szCs w:val="18"/>
              </w:rPr>
              <w:t xml:space="preserve">Monson </w:t>
            </w:r>
            <w:r w:rsidRPr="0097598A">
              <w:rPr>
                <w:sz w:val="18"/>
                <w:szCs w:val="18"/>
              </w:rPr>
              <w:fldChar w:fldCharType="begin"/>
            </w:r>
            <w:r w:rsidR="00822AD2" w:rsidRPr="0097598A">
              <w:rPr>
                <w:sz w:val="18"/>
                <w:szCs w:val="18"/>
              </w:rPr>
              <w:instrText xml:space="preserve"> ADDIN EN.CITE &lt;EndNote&gt;&lt;Cite&gt;&lt;Author&gt;Monson&lt;/Author&gt;&lt;Year&gt;2006&lt;/Year&gt;&lt;RecNum&gt;31&lt;/RecNum&gt;&lt;DisplayText&gt;[46]&lt;/DisplayText&gt;&lt;record&gt;&lt;rec-number&gt;31&lt;/rec-number&gt;&lt;foreign-keys&gt;&lt;key app="EN" db-id="pr2ase2zotvdzfe59zupwvdaretsfwf00ft2" timestamp="1680243725"&gt;31&lt;/key&gt;&lt;/foreign-keys&gt;&lt;ref-type name="Journal Article"&gt;17&lt;/ref-type&gt;&lt;contributors&gt;&lt;authors&gt;&lt;author&gt;Monson, C. M.&lt;/author&gt;&lt;author&gt;Schnurr, P. P.&lt;/author&gt;&lt;author&gt;Resick, P. A.&lt;/author&gt;&lt;author&gt;Friedman, M. J.&lt;/author&gt;&lt;author&gt;Young-Xu, Y.&lt;/author&gt;&lt;author&gt;Stevens, S. P.&lt;/author&gt;&lt;/authors&gt;&lt;secondary-authors&gt;&lt;author&gt;yes found, YES&lt;/author&gt;&lt;/secondary-authors&gt;&lt;tertiary-authors&gt;&lt;author&gt;caps-iv change in cpt vs placebo treated severe ptsd patients&lt;/author&gt;&lt;/tertiary-authors&gt;&lt;/contributors&gt;&lt;auth-address&gt;Veterans Affairs National Center for Posttraumatic Stress Disorder, Women&amp;apos;s Health Sciences Division, Boston, MA 02130, USA. Candice.Monson@va.gov&lt;/auth-address&gt;&lt;titles&gt;&lt;title&gt;Cognitive processing therapy for veterans with military-related posttraumatic stress disorder&lt;/title&gt;&lt;secondary-title&gt;J Consult Clin Psychol&lt;/secondary-title&gt;&lt;/titles&gt;&lt;periodical&gt;&lt;full-title&gt;J Consult Clin Psychol&lt;/full-title&gt;&lt;/periodical&gt;&lt;pages&gt;898-907&lt;/pages&gt;&lt;volume&gt;74&lt;/volume&gt;&lt;number&gt;5&lt;/number&gt;&lt;keywords&gt;&lt;keyword&gt;Chronic Disease&lt;/keyword&gt;&lt;keyword&gt;Cognitive Behavioral Therapy/*methods&lt;/keyword&gt;&lt;keyword&gt;Female&lt;/keyword&gt;&lt;keyword&gt;Humans&lt;/keyword&gt;&lt;keyword&gt;Male&lt;/keyword&gt;&lt;keyword&gt;Middle Aged&lt;/keyword&gt;&lt;keyword&gt;Stress Disorders, Post-Traumatic/*psychology/*therapy&lt;/keyword&gt;&lt;keyword&gt;Veterans/*psychology&lt;/keyword&gt;&lt;keyword&gt;*Warfare&lt;/keyword&gt;&lt;/keywords&gt;&lt;dates&gt;&lt;year&gt;2006&lt;/year&gt;&lt;pub-dates&gt;&lt;date&gt;Oct&lt;/date&gt;&lt;/pub-dates&gt;&lt;/dates&gt;&lt;isbn&gt;0022-006X (Print)&amp;#xD;0022-006x&lt;/isbn&gt;&lt;accession-num&gt;17032094&lt;/accession-num&gt;&lt;urls&gt;&lt;/urls&gt;&lt;electronic-resource-num&gt;10.1037/0022-006x.74.5.898&lt;/electronic-resource-num&gt;&lt;remote-database-provider&gt;NLM&lt;/remote-database-provider&gt;&lt;language&gt;eng&lt;/language&gt;&lt;/record&gt;&lt;/Cite&gt;&lt;/EndNote&gt;</w:instrText>
            </w:r>
            <w:r w:rsidRPr="0097598A">
              <w:rPr>
                <w:sz w:val="18"/>
                <w:szCs w:val="18"/>
              </w:rPr>
              <w:fldChar w:fldCharType="separate"/>
            </w:r>
            <w:r w:rsidR="00822AD2" w:rsidRPr="0097598A">
              <w:rPr>
                <w:noProof/>
                <w:sz w:val="18"/>
                <w:szCs w:val="18"/>
              </w:rPr>
              <w:t>[46]</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7BC42DBA"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301B44EA" w14:textId="77777777" w:rsidR="00E46378" w:rsidRPr="0097598A" w:rsidRDefault="00B44BDC">
            <w:pPr>
              <w:spacing w:before="0" w:after="0" w:line="240" w:lineRule="auto"/>
              <w:jc w:val="center"/>
              <w:rPr>
                <w:sz w:val="18"/>
                <w:szCs w:val="18"/>
              </w:rPr>
            </w:pPr>
            <w:r w:rsidRPr="0097598A">
              <w:rPr>
                <w:sz w:val="18"/>
                <w:szCs w:val="18"/>
              </w:rPr>
              <w:t>2006</w:t>
            </w:r>
          </w:p>
        </w:tc>
        <w:tc>
          <w:tcPr>
            <w:tcW w:w="2276" w:type="dxa"/>
            <w:tcBorders>
              <w:top w:val="single" w:sz="4" w:space="0" w:color="D9D9D9"/>
              <w:left w:val="nil"/>
              <w:bottom w:val="single" w:sz="4" w:space="0" w:color="D9D9D9"/>
              <w:right w:val="nil"/>
            </w:tcBorders>
            <w:shd w:val="clear" w:color="auto" w:fill="FFFFFF"/>
            <w:vAlign w:val="center"/>
          </w:tcPr>
          <w:p w14:paraId="212F80BA" w14:textId="77777777" w:rsidR="00E46378" w:rsidRPr="0097598A" w:rsidRDefault="00B44BDC">
            <w:pPr>
              <w:spacing w:before="0" w:after="0" w:line="240" w:lineRule="auto"/>
              <w:jc w:val="center"/>
              <w:rPr>
                <w:sz w:val="18"/>
                <w:szCs w:val="18"/>
              </w:rPr>
            </w:pPr>
            <w:r w:rsidRPr="0097598A">
              <w:rPr>
                <w:sz w:val="18"/>
                <w:szCs w:val="18"/>
              </w:rPr>
              <w:t>Veterans</w:t>
            </w:r>
          </w:p>
        </w:tc>
        <w:tc>
          <w:tcPr>
            <w:tcW w:w="2013" w:type="dxa"/>
            <w:tcBorders>
              <w:top w:val="single" w:sz="4" w:space="0" w:color="D9D9D9"/>
              <w:left w:val="nil"/>
              <w:bottom w:val="single" w:sz="4" w:space="0" w:color="D9D9D9"/>
              <w:right w:val="nil"/>
            </w:tcBorders>
            <w:shd w:val="clear" w:color="auto" w:fill="FFFFFF"/>
            <w:vAlign w:val="center"/>
          </w:tcPr>
          <w:p w14:paraId="366A307E" w14:textId="77777777" w:rsidR="00E46378" w:rsidRPr="0097598A" w:rsidRDefault="00B44BDC">
            <w:pPr>
              <w:spacing w:before="0" w:after="0" w:line="240" w:lineRule="auto"/>
              <w:jc w:val="center"/>
              <w:rPr>
                <w:sz w:val="18"/>
                <w:szCs w:val="18"/>
              </w:rPr>
            </w:pPr>
            <w:r w:rsidRPr="0097598A">
              <w:rPr>
                <w:sz w:val="18"/>
                <w:szCs w:val="18"/>
              </w:rPr>
              <w:t>60 patients</w:t>
            </w:r>
          </w:p>
        </w:tc>
        <w:tc>
          <w:tcPr>
            <w:tcW w:w="1010" w:type="dxa"/>
            <w:tcBorders>
              <w:top w:val="single" w:sz="4" w:space="0" w:color="D9D9D9"/>
              <w:left w:val="nil"/>
              <w:bottom w:val="single" w:sz="4" w:space="0" w:color="D9D9D9"/>
              <w:right w:val="nil"/>
            </w:tcBorders>
            <w:shd w:val="clear" w:color="auto" w:fill="FFFFFF"/>
            <w:vAlign w:val="center"/>
          </w:tcPr>
          <w:p w14:paraId="22D33235"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1B39EC54" w14:textId="77777777" w:rsidR="00E46378" w:rsidRPr="0097598A" w:rsidRDefault="00B44BDC">
            <w:pPr>
              <w:spacing w:before="0" w:after="0" w:line="240" w:lineRule="auto"/>
              <w:jc w:val="center"/>
              <w:rPr>
                <w:sz w:val="18"/>
                <w:szCs w:val="18"/>
              </w:rPr>
            </w:pPr>
            <w:r w:rsidRPr="0097598A">
              <w:rPr>
                <w:sz w:val="18"/>
                <w:szCs w:val="18"/>
              </w:rPr>
              <w:t>CPT</w:t>
            </w:r>
          </w:p>
        </w:tc>
        <w:tc>
          <w:tcPr>
            <w:tcW w:w="2288" w:type="dxa"/>
            <w:tcBorders>
              <w:top w:val="single" w:sz="4" w:space="0" w:color="D9D9D9"/>
              <w:left w:val="nil"/>
              <w:bottom w:val="single" w:sz="4" w:space="0" w:color="D9D9D9"/>
              <w:right w:val="nil"/>
            </w:tcBorders>
            <w:shd w:val="clear" w:color="auto" w:fill="FFFFFF"/>
            <w:vAlign w:val="center"/>
          </w:tcPr>
          <w:p w14:paraId="182C1A86" w14:textId="77777777" w:rsidR="00E46378" w:rsidRPr="0097598A" w:rsidRDefault="00B44BDC">
            <w:pPr>
              <w:spacing w:before="0" w:after="0" w:line="240" w:lineRule="auto"/>
              <w:jc w:val="center"/>
              <w:rPr>
                <w:sz w:val="18"/>
                <w:szCs w:val="18"/>
              </w:rPr>
            </w:pPr>
            <w:r w:rsidRPr="0097598A">
              <w:rPr>
                <w:sz w:val="18"/>
                <w:szCs w:val="18"/>
              </w:rPr>
              <w:t>Waitlist</w:t>
            </w:r>
          </w:p>
        </w:tc>
      </w:tr>
      <w:tr w:rsidR="00E46378" w:rsidRPr="0097598A" w14:paraId="713C8A70"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46B11D58" w14:textId="7DDBD44C" w:rsidR="00E46378" w:rsidRPr="0097598A" w:rsidRDefault="00B44BDC">
            <w:pPr>
              <w:spacing w:before="0" w:after="0" w:line="240" w:lineRule="auto"/>
              <w:jc w:val="center"/>
              <w:rPr>
                <w:sz w:val="18"/>
                <w:szCs w:val="18"/>
              </w:rPr>
            </w:pPr>
            <w:r w:rsidRPr="0097598A">
              <w:rPr>
                <w:sz w:val="18"/>
                <w:szCs w:val="18"/>
              </w:rPr>
              <w:t xml:space="preserve">Monson </w:t>
            </w:r>
            <w:r w:rsidRPr="0097598A">
              <w:rPr>
                <w:sz w:val="18"/>
                <w:szCs w:val="18"/>
              </w:rPr>
              <w:fldChar w:fldCharType="begin">
                <w:fldData xml:space="preserve">PEVuZE5vdGU+PENpdGU+PEF1dGhvcj5Nb25zb248L0F1dGhvcj48WWVhcj4yMDEyPC9ZZWFyPjxS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==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PEVuZE5vdGU+PENpdGU+PEF1dGhvcj5Nb25zb248L0F1dGhvcj48WWVhcj4yMDEyPC9ZZWFyPjxS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==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[32]</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13BFA132" w14:textId="77777777" w:rsidR="00E46378" w:rsidRPr="0097598A" w:rsidRDefault="00B44BDC">
            <w:pPr>
              <w:spacing w:before="0" w:after="0" w:line="240" w:lineRule="auto"/>
              <w:jc w:val="center"/>
              <w:rPr>
                <w:sz w:val="18"/>
                <w:szCs w:val="18"/>
              </w:rPr>
            </w:pPr>
            <w:r w:rsidRPr="0097598A">
              <w:rPr>
                <w:sz w:val="18"/>
                <w:szCs w:val="18"/>
              </w:rPr>
              <w:t>US &amp; Canada</w:t>
            </w:r>
          </w:p>
        </w:tc>
        <w:tc>
          <w:tcPr>
            <w:tcW w:w="1060" w:type="dxa"/>
            <w:tcBorders>
              <w:top w:val="single" w:sz="4" w:space="0" w:color="D9D9D9"/>
              <w:left w:val="nil"/>
              <w:bottom w:val="single" w:sz="4" w:space="0" w:color="D9D9D9"/>
              <w:right w:val="nil"/>
            </w:tcBorders>
            <w:shd w:val="clear" w:color="auto" w:fill="FFFFFF"/>
            <w:vAlign w:val="center"/>
          </w:tcPr>
          <w:p w14:paraId="3997C80B" w14:textId="77777777" w:rsidR="00E46378" w:rsidRPr="0097598A" w:rsidRDefault="00B44BDC">
            <w:pPr>
              <w:spacing w:before="0" w:after="0" w:line="240" w:lineRule="auto"/>
              <w:jc w:val="center"/>
              <w:rPr>
                <w:sz w:val="18"/>
                <w:szCs w:val="18"/>
              </w:rPr>
            </w:pPr>
            <w:r w:rsidRPr="0097598A">
              <w:rPr>
                <w:sz w:val="18"/>
                <w:szCs w:val="18"/>
              </w:rPr>
              <w:t>2012</w:t>
            </w:r>
          </w:p>
        </w:tc>
        <w:tc>
          <w:tcPr>
            <w:tcW w:w="2276" w:type="dxa"/>
            <w:tcBorders>
              <w:top w:val="single" w:sz="4" w:space="0" w:color="D9D9D9"/>
              <w:left w:val="nil"/>
              <w:bottom w:val="single" w:sz="4" w:space="0" w:color="D9D9D9"/>
              <w:right w:val="nil"/>
            </w:tcBorders>
            <w:shd w:val="clear" w:color="auto" w:fill="FFFFFF"/>
            <w:vAlign w:val="center"/>
          </w:tcPr>
          <w:p w14:paraId="0EE20F69" w14:textId="77777777" w:rsidR="00E46378" w:rsidRPr="0097598A" w:rsidRDefault="00B44BDC">
            <w:pPr>
              <w:spacing w:before="0" w:after="0" w:line="240" w:lineRule="auto"/>
              <w:jc w:val="center"/>
              <w:rPr>
                <w:sz w:val="18"/>
                <w:szCs w:val="18"/>
              </w:rPr>
            </w:pPr>
            <w:r w:rsidRPr="0097598A">
              <w:rPr>
                <w:sz w:val="18"/>
                <w:szCs w:val="18"/>
              </w:rPr>
              <w:t>Couples with one PTSD partner</w:t>
            </w:r>
          </w:p>
        </w:tc>
        <w:tc>
          <w:tcPr>
            <w:tcW w:w="2013" w:type="dxa"/>
            <w:tcBorders>
              <w:top w:val="single" w:sz="4" w:space="0" w:color="D9D9D9"/>
              <w:left w:val="nil"/>
              <w:bottom w:val="single" w:sz="4" w:space="0" w:color="D9D9D9"/>
              <w:right w:val="nil"/>
            </w:tcBorders>
            <w:shd w:val="clear" w:color="auto" w:fill="FFFFFF"/>
            <w:vAlign w:val="center"/>
          </w:tcPr>
          <w:p w14:paraId="1175F894" w14:textId="77777777" w:rsidR="00E46378" w:rsidRPr="0097598A" w:rsidRDefault="00B44BDC">
            <w:pPr>
              <w:spacing w:before="0" w:after="0" w:line="240" w:lineRule="auto"/>
              <w:jc w:val="center"/>
              <w:rPr>
                <w:sz w:val="18"/>
                <w:szCs w:val="18"/>
              </w:rPr>
            </w:pPr>
            <w:r w:rsidRPr="0097598A">
              <w:rPr>
                <w:sz w:val="18"/>
                <w:szCs w:val="18"/>
              </w:rPr>
              <w:t>80 patients</w:t>
            </w:r>
          </w:p>
        </w:tc>
        <w:tc>
          <w:tcPr>
            <w:tcW w:w="1010" w:type="dxa"/>
            <w:tcBorders>
              <w:top w:val="single" w:sz="4" w:space="0" w:color="D9D9D9"/>
              <w:left w:val="nil"/>
              <w:bottom w:val="single" w:sz="4" w:space="0" w:color="D9D9D9"/>
              <w:right w:val="nil"/>
            </w:tcBorders>
            <w:shd w:val="clear" w:color="auto" w:fill="FFFFFF"/>
            <w:vAlign w:val="center"/>
          </w:tcPr>
          <w:p w14:paraId="75CDF98A"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79EB10AD" w14:textId="77777777" w:rsidR="00E46378" w:rsidRPr="0097598A" w:rsidRDefault="00B44BDC">
            <w:pPr>
              <w:spacing w:before="0" w:after="0" w:line="240" w:lineRule="auto"/>
              <w:jc w:val="center"/>
              <w:rPr>
                <w:sz w:val="18"/>
                <w:szCs w:val="18"/>
              </w:rPr>
            </w:pPr>
            <w:r w:rsidRPr="0097598A">
              <w:rPr>
                <w:sz w:val="18"/>
                <w:szCs w:val="18"/>
              </w:rPr>
              <w:t>CBCT</w:t>
            </w:r>
          </w:p>
        </w:tc>
        <w:tc>
          <w:tcPr>
            <w:tcW w:w="2288" w:type="dxa"/>
            <w:tcBorders>
              <w:top w:val="single" w:sz="4" w:space="0" w:color="D9D9D9"/>
              <w:left w:val="nil"/>
              <w:bottom w:val="single" w:sz="4" w:space="0" w:color="D9D9D9"/>
              <w:right w:val="nil"/>
            </w:tcBorders>
            <w:shd w:val="clear" w:color="auto" w:fill="FFFFFF"/>
            <w:vAlign w:val="center"/>
          </w:tcPr>
          <w:p w14:paraId="49EBAC44" w14:textId="77777777" w:rsidR="00E46378" w:rsidRPr="0097598A" w:rsidRDefault="00B44BDC">
            <w:pPr>
              <w:spacing w:before="0" w:after="0" w:line="240" w:lineRule="auto"/>
              <w:jc w:val="center"/>
              <w:rPr>
                <w:sz w:val="18"/>
                <w:szCs w:val="18"/>
              </w:rPr>
            </w:pPr>
            <w:r w:rsidRPr="0097598A">
              <w:rPr>
                <w:sz w:val="18"/>
                <w:szCs w:val="18"/>
              </w:rPr>
              <w:t>Waitlist</w:t>
            </w:r>
          </w:p>
        </w:tc>
      </w:tr>
      <w:tr w:rsidR="00E46378" w:rsidRPr="0097598A" w14:paraId="7B58F6ED"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3A97CD72" w14:textId="2CFA1E77" w:rsidR="00E46378" w:rsidRPr="0097598A" w:rsidRDefault="00B44BDC">
            <w:pPr>
              <w:spacing w:before="0" w:after="0" w:line="240" w:lineRule="auto"/>
              <w:jc w:val="center"/>
              <w:rPr>
                <w:sz w:val="18"/>
                <w:szCs w:val="18"/>
              </w:rPr>
            </w:pPr>
            <w:r w:rsidRPr="0097598A">
              <w:rPr>
                <w:sz w:val="18"/>
                <w:szCs w:val="18"/>
              </w:rPr>
              <w:t xml:space="preserve">Nacasch </w:t>
            </w:r>
            <w:r w:rsidRPr="0097598A">
              <w:rPr>
                <w:sz w:val="18"/>
                <w:szCs w:val="18"/>
              </w:rPr>
              <w:fldChar w:fldCharType="begin"/>
            </w:r>
            <w:r w:rsidR="00822AD2" w:rsidRPr="0097598A">
              <w:rPr>
                <w:sz w:val="18"/>
                <w:szCs w:val="18"/>
              </w:rPr>
              <w:instrText xml:space="preserve"> ADDIN EN.CITE &lt;EndNote&gt;&lt;Cite&gt;&lt;Author&gt;Nacasch&lt;/Author&gt;&lt;Year&gt;2011&lt;/Year&gt;&lt;RecNum&gt;30&lt;/RecNum&gt;&lt;DisplayText&gt;[39]&lt;/DisplayText&gt;&lt;record&gt;&lt;rec-number&gt;30&lt;/rec-number&gt;&lt;foreign-keys&gt;&lt;key app="EN" db-id="pr2ase2zotvdzfe59zupwvdaretsfwf00ft2" timestamp="1680243725"&gt;30&lt;/key&gt;&lt;/foreign-keys&gt;&lt;ref-type name="Journal Article"&gt;17&lt;/ref-type&gt;&lt;contributors&gt;&lt;authors&gt;&lt;author&gt;Nacasch, N.&lt;/author&gt;&lt;author&gt;Foa, E. B.&lt;/author&gt;&lt;author&gt;Huppert, J. D.&lt;/author&gt;&lt;author&gt;Tzur, D.&lt;/author&gt;&lt;author&gt;Fostick, L.&lt;/author&gt;&lt;author&gt;Dinstein, Y.&lt;/author&gt;&lt;author&gt;Polliack, M.&lt;/author&gt;&lt;author&gt;Zohar, J.&lt;/author&gt;&lt;/authors&gt;&lt;secondary-authors&gt;&lt;author&gt;yes found, YES&lt;/author&gt;&lt;/secondary-authors&gt;&lt;tertiary-authors&gt;&lt;author&gt;bdi change after pe vs. tau in chronic, previously treated, severe ptsd&lt;/author&gt;&lt;/tertiary-authors&gt;&lt;/contributors&gt;&lt;auth-address&gt;Department of Psychiatry, Chaim Sheba Medical Center, Tel Hashomer, Israel.&lt;/auth-address&gt;&lt;titles&gt;&lt;title&gt;Prolonged exposure therapy for combat- and terror-related posttraumatic stress disorder: a randomized control comparison with treatment as usual&lt;/title&gt;&lt;secondary-title&gt;J Clin Psychiatry&lt;/secondary-title&gt;&lt;/titles&gt;&lt;periodical&gt;&lt;full-title&gt;J Clin Psychiatry&lt;/full-title&gt;&lt;/periodical&gt;&lt;pages&gt;1174-80&lt;/pages&gt;&lt;volume&gt;72&lt;/volume&gt;&lt;number&gt;9&lt;/number&gt;&lt;edition&gt;20101116&lt;/edition&gt;&lt;keywords&gt;&lt;keyword&gt;Adult&lt;/keyword&gt;&lt;keyword&gt;Combat Disorders/*therapy&lt;/keyword&gt;&lt;keyword&gt;Female&lt;/keyword&gt;&lt;keyword&gt;Humans&lt;/keyword&gt;&lt;keyword&gt;*Implosive Therapy/methods&lt;/keyword&gt;&lt;keyword&gt;Male&lt;/keyword&gt;&lt;keyword&gt;Psychiatric Status Rating Scales&lt;/keyword&gt;&lt;keyword&gt;Stress Disorders, Post-Traumatic/*therapy&lt;/keyword&gt;&lt;keyword&gt;Terrorism/psychology&lt;/keyword&gt;&lt;keyword&gt;Treatment Outcome&lt;/keyword&gt;&lt;/keywords&gt;&lt;dates&gt;&lt;year&gt;2011&lt;/year&gt;&lt;pub-dates&gt;&lt;date&gt;Sep&lt;/date&gt;&lt;/pub-dates&gt;&lt;/dates&gt;&lt;isbn&gt;0160-6689&lt;/isbn&gt;&lt;accession-num&gt;21208581&lt;/accession-num&gt;&lt;urls&gt;&lt;/urls&gt;&lt;electronic-resource-num&gt;10.4088/JCP.09m05682blu&lt;/electronic-resource-num&gt;&lt;remote-database-provider&gt;NLM&lt;/remote-database-provider&gt;&lt;language&gt;eng&lt;/language&gt;&lt;/record&gt;&lt;/Cite&gt;&lt;/EndNote&gt;</w:instrText>
            </w:r>
            <w:r w:rsidRPr="0097598A">
              <w:rPr>
                <w:sz w:val="18"/>
                <w:szCs w:val="18"/>
              </w:rPr>
              <w:fldChar w:fldCharType="separate"/>
            </w:r>
            <w:r w:rsidR="00822AD2" w:rsidRPr="0097598A">
              <w:rPr>
                <w:noProof/>
                <w:sz w:val="18"/>
                <w:szCs w:val="18"/>
              </w:rPr>
              <w:t>[39]</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6CB15179" w14:textId="77777777" w:rsidR="00E46378" w:rsidRPr="0097598A" w:rsidRDefault="00B44BDC">
            <w:pPr>
              <w:spacing w:before="0" w:after="0" w:line="240" w:lineRule="auto"/>
              <w:jc w:val="center"/>
              <w:rPr>
                <w:sz w:val="18"/>
                <w:szCs w:val="18"/>
              </w:rPr>
            </w:pPr>
            <w:r w:rsidRPr="0097598A">
              <w:rPr>
                <w:sz w:val="18"/>
                <w:szCs w:val="18"/>
              </w:rPr>
              <w:t>Israel</w:t>
            </w:r>
          </w:p>
        </w:tc>
        <w:tc>
          <w:tcPr>
            <w:tcW w:w="1060" w:type="dxa"/>
            <w:tcBorders>
              <w:top w:val="single" w:sz="4" w:space="0" w:color="D9D9D9"/>
              <w:left w:val="nil"/>
              <w:bottom w:val="single" w:sz="4" w:space="0" w:color="D9D9D9"/>
              <w:right w:val="nil"/>
            </w:tcBorders>
            <w:shd w:val="clear" w:color="auto" w:fill="FFFFFF"/>
            <w:vAlign w:val="center"/>
          </w:tcPr>
          <w:p w14:paraId="698F7E99" w14:textId="77777777" w:rsidR="00E46378" w:rsidRPr="0097598A" w:rsidRDefault="00B44BDC">
            <w:pPr>
              <w:spacing w:before="0" w:after="0" w:line="240" w:lineRule="auto"/>
              <w:jc w:val="center"/>
              <w:rPr>
                <w:sz w:val="18"/>
                <w:szCs w:val="18"/>
              </w:rPr>
            </w:pPr>
            <w:r w:rsidRPr="0097598A">
              <w:rPr>
                <w:sz w:val="18"/>
                <w:szCs w:val="18"/>
              </w:rPr>
              <w:t>2011</w:t>
            </w:r>
          </w:p>
        </w:tc>
        <w:tc>
          <w:tcPr>
            <w:tcW w:w="2276" w:type="dxa"/>
            <w:tcBorders>
              <w:top w:val="single" w:sz="4" w:space="0" w:color="D9D9D9"/>
              <w:left w:val="nil"/>
              <w:bottom w:val="single" w:sz="4" w:space="0" w:color="D9D9D9"/>
              <w:right w:val="nil"/>
            </w:tcBorders>
            <w:shd w:val="clear" w:color="auto" w:fill="FFFFFF"/>
            <w:vAlign w:val="center"/>
          </w:tcPr>
          <w:p w14:paraId="40F8A64C" w14:textId="77777777" w:rsidR="00E46378" w:rsidRPr="0097598A" w:rsidRDefault="00B44BDC">
            <w:pPr>
              <w:spacing w:before="0" w:after="0" w:line="240" w:lineRule="auto"/>
              <w:jc w:val="center"/>
              <w:rPr>
                <w:sz w:val="18"/>
                <w:szCs w:val="18"/>
              </w:rPr>
            </w:pPr>
            <w:r w:rsidRPr="0097598A">
              <w:rPr>
                <w:sz w:val="18"/>
                <w:szCs w:val="18"/>
              </w:rPr>
              <w:t xml:space="preserve">Veterans </w:t>
            </w:r>
          </w:p>
        </w:tc>
        <w:tc>
          <w:tcPr>
            <w:tcW w:w="2013" w:type="dxa"/>
            <w:tcBorders>
              <w:top w:val="single" w:sz="4" w:space="0" w:color="D9D9D9"/>
              <w:left w:val="nil"/>
              <w:bottom w:val="single" w:sz="4" w:space="0" w:color="D9D9D9"/>
              <w:right w:val="nil"/>
            </w:tcBorders>
            <w:shd w:val="clear" w:color="auto" w:fill="FFFFFF"/>
            <w:vAlign w:val="center"/>
          </w:tcPr>
          <w:p w14:paraId="1E108EF9" w14:textId="77777777" w:rsidR="00E46378" w:rsidRPr="0097598A" w:rsidRDefault="00B44BDC">
            <w:pPr>
              <w:spacing w:before="0" w:after="0" w:line="240" w:lineRule="auto"/>
              <w:jc w:val="center"/>
              <w:rPr>
                <w:sz w:val="18"/>
                <w:szCs w:val="18"/>
              </w:rPr>
            </w:pPr>
            <w:r w:rsidRPr="0097598A">
              <w:rPr>
                <w:sz w:val="18"/>
                <w:szCs w:val="18"/>
              </w:rPr>
              <w:t>30 patients</w:t>
            </w:r>
          </w:p>
        </w:tc>
        <w:tc>
          <w:tcPr>
            <w:tcW w:w="1010" w:type="dxa"/>
            <w:tcBorders>
              <w:top w:val="single" w:sz="4" w:space="0" w:color="D9D9D9"/>
              <w:left w:val="nil"/>
              <w:bottom w:val="single" w:sz="4" w:space="0" w:color="D9D9D9"/>
              <w:right w:val="nil"/>
            </w:tcBorders>
            <w:shd w:val="clear" w:color="auto" w:fill="FFFFFF"/>
            <w:vAlign w:val="center"/>
          </w:tcPr>
          <w:p w14:paraId="7C49A65E" w14:textId="77777777" w:rsidR="00E46378" w:rsidRPr="0097598A" w:rsidRDefault="00B44BDC">
            <w:pPr>
              <w:spacing w:before="0" w:after="0" w:line="240" w:lineRule="auto"/>
              <w:jc w:val="center"/>
              <w:rPr>
                <w:sz w:val="18"/>
                <w:szCs w:val="18"/>
              </w:rPr>
            </w:pPr>
            <w:r w:rsidRPr="0097598A">
              <w:rPr>
                <w:sz w:val="18"/>
                <w:szCs w:val="18"/>
              </w:rPr>
              <w:t>PSS-I</w:t>
            </w:r>
          </w:p>
        </w:tc>
        <w:tc>
          <w:tcPr>
            <w:tcW w:w="2457" w:type="dxa"/>
            <w:tcBorders>
              <w:top w:val="single" w:sz="4" w:space="0" w:color="D9D9D9"/>
              <w:left w:val="nil"/>
              <w:bottom w:val="single" w:sz="4" w:space="0" w:color="D9D9D9"/>
              <w:right w:val="nil"/>
            </w:tcBorders>
            <w:shd w:val="clear" w:color="auto" w:fill="FFFFFF"/>
            <w:vAlign w:val="center"/>
          </w:tcPr>
          <w:p w14:paraId="30806207" w14:textId="77777777" w:rsidR="00E46378" w:rsidRPr="0097598A" w:rsidRDefault="00B44BDC">
            <w:pPr>
              <w:spacing w:before="0" w:after="0" w:line="240" w:lineRule="auto"/>
              <w:jc w:val="center"/>
              <w:rPr>
                <w:sz w:val="18"/>
                <w:szCs w:val="18"/>
              </w:rPr>
            </w:pPr>
            <w:r w:rsidRPr="0097598A">
              <w:rPr>
                <w:sz w:val="18"/>
                <w:szCs w:val="18"/>
              </w:rPr>
              <w:t>PE</w:t>
            </w:r>
          </w:p>
        </w:tc>
        <w:tc>
          <w:tcPr>
            <w:tcW w:w="2288" w:type="dxa"/>
            <w:tcBorders>
              <w:top w:val="single" w:sz="4" w:space="0" w:color="D9D9D9"/>
              <w:left w:val="nil"/>
              <w:bottom w:val="single" w:sz="4" w:space="0" w:color="D9D9D9"/>
              <w:right w:val="nil"/>
            </w:tcBorders>
            <w:shd w:val="clear" w:color="auto" w:fill="FFFFFF"/>
            <w:vAlign w:val="center"/>
          </w:tcPr>
          <w:p w14:paraId="483D8660" w14:textId="77777777" w:rsidR="00E46378" w:rsidRPr="0097598A" w:rsidRDefault="00B44BDC">
            <w:pPr>
              <w:spacing w:before="0" w:after="0" w:line="240" w:lineRule="auto"/>
              <w:jc w:val="center"/>
              <w:rPr>
                <w:sz w:val="18"/>
                <w:szCs w:val="18"/>
              </w:rPr>
            </w:pPr>
            <w:r w:rsidRPr="0097598A">
              <w:rPr>
                <w:sz w:val="18"/>
                <w:szCs w:val="18"/>
              </w:rPr>
              <w:t>TAU</w:t>
            </w:r>
          </w:p>
        </w:tc>
      </w:tr>
      <w:tr w:rsidR="00E46378" w:rsidRPr="0097598A" w14:paraId="204BE057"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1F05CB13" w14:textId="202E72E8" w:rsidR="00E46378" w:rsidRPr="0097598A" w:rsidRDefault="00B44BDC">
            <w:pPr>
              <w:spacing w:before="0" w:after="0" w:line="240" w:lineRule="auto"/>
              <w:jc w:val="center"/>
              <w:rPr>
                <w:sz w:val="18"/>
                <w:szCs w:val="18"/>
              </w:rPr>
            </w:pPr>
            <w:r w:rsidRPr="0097598A">
              <w:rPr>
                <w:sz w:val="18"/>
                <w:szCs w:val="18"/>
              </w:rPr>
              <w:t xml:space="preserve">Oehen </w:t>
            </w:r>
            <w:r w:rsidRPr="0097598A">
              <w:rPr>
                <w:sz w:val="18"/>
                <w:szCs w:val="18"/>
              </w:rPr>
              <w:fldChar w:fldCharType="begin">
                <w:fldData xml:space="preserve">PEVuZE5vdGU+PENpdGU+PEF1dGhvcj5PZWhlbjwvQXV0aG9yPjxZZWFyPjIwMTM8L1llYXI+PFJl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PEVuZE5vdGU+PENpdGU+PEF1dGhvcj5PZWhlbjwvQXV0aG9yPjxZZWFyPjIwMTM8L1llYXI+PFJl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[26]</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3C4C5DD0" w14:textId="77777777" w:rsidR="00E46378" w:rsidRPr="0097598A" w:rsidRDefault="00B44BDC">
            <w:pPr>
              <w:spacing w:before="0" w:after="0" w:line="240" w:lineRule="auto"/>
              <w:jc w:val="center"/>
              <w:rPr>
                <w:sz w:val="18"/>
                <w:szCs w:val="18"/>
              </w:rPr>
            </w:pPr>
            <w:r w:rsidRPr="0097598A">
              <w:rPr>
                <w:sz w:val="18"/>
                <w:szCs w:val="18"/>
              </w:rPr>
              <w:t>Switzerland</w:t>
            </w:r>
          </w:p>
        </w:tc>
        <w:tc>
          <w:tcPr>
            <w:tcW w:w="1060" w:type="dxa"/>
            <w:tcBorders>
              <w:top w:val="single" w:sz="4" w:space="0" w:color="D9D9D9"/>
              <w:left w:val="nil"/>
              <w:bottom w:val="single" w:sz="4" w:space="0" w:color="D9D9D9"/>
              <w:right w:val="nil"/>
            </w:tcBorders>
            <w:shd w:val="clear" w:color="auto" w:fill="FFFFFF"/>
            <w:vAlign w:val="center"/>
          </w:tcPr>
          <w:p w14:paraId="58B7BA18" w14:textId="77777777" w:rsidR="00E46378" w:rsidRPr="0097598A" w:rsidRDefault="00B44BDC">
            <w:pPr>
              <w:spacing w:before="0" w:after="0" w:line="240" w:lineRule="auto"/>
              <w:jc w:val="center"/>
              <w:rPr>
                <w:sz w:val="18"/>
                <w:szCs w:val="18"/>
              </w:rPr>
            </w:pPr>
            <w:r w:rsidRPr="0097598A">
              <w:rPr>
                <w:sz w:val="18"/>
                <w:szCs w:val="18"/>
              </w:rPr>
              <w:t>2013</w:t>
            </w:r>
          </w:p>
        </w:tc>
        <w:tc>
          <w:tcPr>
            <w:tcW w:w="2276" w:type="dxa"/>
            <w:tcBorders>
              <w:top w:val="single" w:sz="4" w:space="0" w:color="D9D9D9"/>
              <w:left w:val="nil"/>
              <w:bottom w:val="single" w:sz="4" w:space="0" w:color="D9D9D9"/>
              <w:right w:val="nil"/>
            </w:tcBorders>
            <w:shd w:val="clear" w:color="auto" w:fill="FFFFFF"/>
            <w:vAlign w:val="center"/>
          </w:tcPr>
          <w:p w14:paraId="1B6B1A24" w14:textId="77777777" w:rsidR="00E46378" w:rsidRPr="0097598A" w:rsidRDefault="00B44BDC">
            <w:pPr>
              <w:spacing w:before="0" w:after="0" w:line="240" w:lineRule="auto"/>
              <w:jc w:val="center"/>
              <w:rPr>
                <w:sz w:val="18"/>
                <w:szCs w:val="18"/>
              </w:rPr>
            </w:pPr>
            <w:r w:rsidRPr="0097598A">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76D68E5F" w14:textId="77777777" w:rsidR="00E46378" w:rsidRPr="0097598A" w:rsidRDefault="00B44BDC">
            <w:pPr>
              <w:spacing w:before="0" w:after="0" w:line="240" w:lineRule="auto"/>
              <w:jc w:val="center"/>
              <w:rPr>
                <w:sz w:val="18"/>
                <w:szCs w:val="18"/>
              </w:rPr>
            </w:pPr>
            <w:r w:rsidRPr="0097598A">
              <w:rPr>
                <w:sz w:val="18"/>
                <w:szCs w:val="18"/>
              </w:rPr>
              <w:t>12 patients</w:t>
            </w:r>
          </w:p>
        </w:tc>
        <w:tc>
          <w:tcPr>
            <w:tcW w:w="1010" w:type="dxa"/>
            <w:tcBorders>
              <w:top w:val="single" w:sz="4" w:space="0" w:color="D9D9D9"/>
              <w:left w:val="nil"/>
              <w:bottom w:val="single" w:sz="4" w:space="0" w:color="D9D9D9"/>
              <w:right w:val="nil"/>
            </w:tcBorders>
            <w:shd w:val="clear" w:color="auto" w:fill="FFFFFF"/>
            <w:vAlign w:val="center"/>
          </w:tcPr>
          <w:p w14:paraId="2020D4AA"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268B44DE" w14:textId="77777777" w:rsidR="00E46378" w:rsidRPr="0097598A" w:rsidRDefault="00B44BDC">
            <w:pPr>
              <w:spacing w:before="0" w:after="0" w:line="240" w:lineRule="auto"/>
              <w:jc w:val="center"/>
              <w:rPr>
                <w:sz w:val="18"/>
                <w:szCs w:val="18"/>
              </w:rPr>
            </w:pPr>
            <w:r w:rsidRPr="0097598A">
              <w:rPr>
                <w:sz w:val="18"/>
                <w:szCs w:val="18"/>
              </w:rPr>
              <w:t>MDMA-AT (125 mg)</w:t>
            </w:r>
          </w:p>
        </w:tc>
        <w:tc>
          <w:tcPr>
            <w:tcW w:w="2288" w:type="dxa"/>
            <w:tcBorders>
              <w:top w:val="single" w:sz="4" w:space="0" w:color="D9D9D9"/>
              <w:left w:val="nil"/>
              <w:bottom w:val="single" w:sz="4" w:space="0" w:color="D9D9D9"/>
              <w:right w:val="nil"/>
            </w:tcBorders>
            <w:shd w:val="clear" w:color="auto" w:fill="FFFFFF"/>
            <w:vAlign w:val="center"/>
          </w:tcPr>
          <w:p w14:paraId="47DDBA96" w14:textId="77777777" w:rsidR="00E46378" w:rsidRPr="0097598A" w:rsidRDefault="00B44BDC">
            <w:pPr>
              <w:spacing w:before="0" w:after="0" w:line="240" w:lineRule="auto"/>
              <w:jc w:val="center"/>
              <w:rPr>
                <w:sz w:val="18"/>
                <w:szCs w:val="18"/>
              </w:rPr>
            </w:pPr>
            <w:r w:rsidRPr="0097598A">
              <w:rPr>
                <w:sz w:val="18"/>
                <w:szCs w:val="18"/>
              </w:rPr>
              <w:t>MDMA-AT (25 mg)</w:t>
            </w:r>
          </w:p>
        </w:tc>
      </w:tr>
      <w:tr w:rsidR="00E46378" w:rsidRPr="0097598A" w14:paraId="61A75E25"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19EA26E6" w14:textId="7E61CE5D" w:rsidR="00E46378" w:rsidRPr="0097598A" w:rsidRDefault="00B44BDC">
            <w:pPr>
              <w:spacing w:before="0" w:after="0" w:line="240" w:lineRule="auto"/>
              <w:jc w:val="center"/>
              <w:rPr>
                <w:sz w:val="18"/>
                <w:szCs w:val="18"/>
              </w:rPr>
            </w:pPr>
            <w:r w:rsidRPr="0097598A">
              <w:rPr>
                <w:sz w:val="18"/>
                <w:szCs w:val="18"/>
              </w:rPr>
              <w:t xml:space="preserve">Ot'alora </w:t>
            </w:r>
            <w:r w:rsidRPr="0097598A">
              <w:rPr>
                <w:sz w:val="18"/>
                <w:szCs w:val="18"/>
              </w:rPr>
              <w:fldChar w:fldCharType="begin">
                <w:fldData xml:space="preserve">PEVuZE5vdGU+PENpdGU+PEF1dGhvcj5PdCZhcG9zO2Fsb3JhPC9BdXRob3I+PFllYXI+MjAxODwv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PEVuZE5vdGU+PENpdGU+PEF1dGhvcj5PdCZhcG9zO2Fsb3JhPC9BdXRob3I+PFllYXI+MjAxODwv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[25]</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46E30F5C"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0FD1130B" w14:textId="77777777" w:rsidR="00E46378" w:rsidRPr="0097598A" w:rsidRDefault="00B44BDC">
            <w:pPr>
              <w:spacing w:before="0" w:after="0" w:line="240" w:lineRule="auto"/>
              <w:jc w:val="center"/>
              <w:rPr>
                <w:sz w:val="18"/>
                <w:szCs w:val="18"/>
              </w:rPr>
            </w:pPr>
            <w:r w:rsidRPr="0097598A">
              <w:rPr>
                <w:sz w:val="18"/>
                <w:szCs w:val="18"/>
              </w:rPr>
              <w:t>2018</w:t>
            </w:r>
          </w:p>
        </w:tc>
        <w:tc>
          <w:tcPr>
            <w:tcW w:w="2276" w:type="dxa"/>
            <w:tcBorders>
              <w:top w:val="single" w:sz="4" w:space="0" w:color="D9D9D9"/>
              <w:left w:val="nil"/>
              <w:bottom w:val="single" w:sz="4" w:space="0" w:color="D9D9D9"/>
              <w:right w:val="nil"/>
            </w:tcBorders>
            <w:shd w:val="clear" w:color="auto" w:fill="FFFFFF"/>
            <w:vAlign w:val="center"/>
          </w:tcPr>
          <w:p w14:paraId="62D43F92" w14:textId="77777777" w:rsidR="00E46378" w:rsidRPr="0097598A" w:rsidRDefault="00B44BDC">
            <w:pPr>
              <w:spacing w:before="0" w:after="0" w:line="240" w:lineRule="auto"/>
              <w:jc w:val="center"/>
              <w:rPr>
                <w:sz w:val="18"/>
                <w:szCs w:val="18"/>
              </w:rPr>
            </w:pPr>
            <w:r w:rsidRPr="0097598A">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0397B52F" w14:textId="77777777" w:rsidR="00E46378" w:rsidRPr="0097598A" w:rsidRDefault="00B44BDC">
            <w:pPr>
              <w:spacing w:before="0" w:after="0" w:line="240" w:lineRule="auto"/>
              <w:jc w:val="center"/>
              <w:rPr>
                <w:sz w:val="18"/>
                <w:szCs w:val="18"/>
              </w:rPr>
            </w:pPr>
            <w:r w:rsidRPr="0097598A">
              <w:rPr>
                <w:sz w:val="18"/>
                <w:szCs w:val="18"/>
              </w:rPr>
              <w:t>28 patients</w:t>
            </w:r>
          </w:p>
        </w:tc>
        <w:tc>
          <w:tcPr>
            <w:tcW w:w="1010" w:type="dxa"/>
            <w:tcBorders>
              <w:top w:val="single" w:sz="4" w:space="0" w:color="D9D9D9"/>
              <w:left w:val="nil"/>
              <w:bottom w:val="single" w:sz="4" w:space="0" w:color="D9D9D9"/>
              <w:right w:val="nil"/>
            </w:tcBorders>
            <w:shd w:val="clear" w:color="auto" w:fill="FFFFFF"/>
            <w:vAlign w:val="center"/>
          </w:tcPr>
          <w:p w14:paraId="6E0E8A30" w14:textId="77777777" w:rsidR="00E46378" w:rsidRPr="0097598A" w:rsidRDefault="00B44BDC">
            <w:pPr>
              <w:spacing w:before="0" w:after="0" w:line="240" w:lineRule="auto"/>
              <w:jc w:val="center"/>
              <w:rPr>
                <w:sz w:val="18"/>
                <w:szCs w:val="18"/>
              </w:rPr>
            </w:pPr>
            <w:r w:rsidRPr="0097598A">
              <w:rPr>
                <w:sz w:val="18"/>
                <w:szCs w:val="18"/>
              </w:rPr>
              <w:t>CAPS-IV</w:t>
            </w:r>
          </w:p>
        </w:tc>
        <w:tc>
          <w:tcPr>
            <w:tcW w:w="2457" w:type="dxa"/>
            <w:tcBorders>
              <w:top w:val="single" w:sz="4" w:space="0" w:color="D9D9D9"/>
              <w:left w:val="nil"/>
              <w:bottom w:val="single" w:sz="4" w:space="0" w:color="D9D9D9"/>
              <w:right w:val="nil"/>
            </w:tcBorders>
            <w:shd w:val="clear" w:color="auto" w:fill="FFFFFF"/>
            <w:vAlign w:val="center"/>
          </w:tcPr>
          <w:p w14:paraId="3ED84388" w14:textId="77777777" w:rsidR="00E46378" w:rsidRPr="0097598A" w:rsidRDefault="00B44BDC">
            <w:pPr>
              <w:spacing w:before="0" w:after="0" w:line="240" w:lineRule="auto"/>
              <w:jc w:val="center"/>
              <w:rPr>
                <w:sz w:val="18"/>
                <w:szCs w:val="18"/>
              </w:rPr>
            </w:pPr>
            <w:r w:rsidRPr="0097598A">
              <w:rPr>
                <w:sz w:val="18"/>
                <w:szCs w:val="18"/>
              </w:rPr>
              <w:t>MDMA-AT (100 mg and 125 mg)</w:t>
            </w:r>
          </w:p>
        </w:tc>
        <w:tc>
          <w:tcPr>
            <w:tcW w:w="2288" w:type="dxa"/>
            <w:tcBorders>
              <w:top w:val="single" w:sz="4" w:space="0" w:color="D9D9D9"/>
              <w:left w:val="nil"/>
              <w:bottom w:val="single" w:sz="4" w:space="0" w:color="D9D9D9"/>
              <w:right w:val="nil"/>
            </w:tcBorders>
            <w:shd w:val="clear" w:color="auto" w:fill="FFFFFF"/>
            <w:vAlign w:val="center"/>
          </w:tcPr>
          <w:p w14:paraId="09A3880F" w14:textId="77777777" w:rsidR="00E46378" w:rsidRPr="0097598A" w:rsidRDefault="00B44BDC">
            <w:pPr>
              <w:spacing w:before="0" w:after="0" w:line="240" w:lineRule="auto"/>
              <w:jc w:val="center"/>
              <w:rPr>
                <w:sz w:val="18"/>
                <w:szCs w:val="18"/>
              </w:rPr>
            </w:pPr>
            <w:r w:rsidRPr="0097598A">
              <w:rPr>
                <w:sz w:val="18"/>
                <w:szCs w:val="18"/>
              </w:rPr>
              <w:t>MDMA-AT (40 mg)</w:t>
            </w:r>
          </w:p>
        </w:tc>
      </w:tr>
      <w:tr w:rsidR="00E46378" w:rsidRPr="0097598A" w14:paraId="1FAFAAB7"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6CD3A235" w14:textId="14E14043" w:rsidR="00E46378" w:rsidRPr="0097598A" w:rsidRDefault="00B44BDC">
            <w:pPr>
              <w:spacing w:before="0" w:after="0" w:line="240" w:lineRule="auto"/>
              <w:jc w:val="center"/>
              <w:rPr>
                <w:sz w:val="18"/>
                <w:szCs w:val="18"/>
              </w:rPr>
            </w:pPr>
            <w:r w:rsidRPr="0097598A">
              <w:rPr>
                <w:sz w:val="18"/>
                <w:szCs w:val="18"/>
              </w:rPr>
              <w:t xml:space="preserve">Padala </w:t>
            </w:r>
            <w:r w:rsidRPr="0097598A">
              <w:rPr>
                <w:sz w:val="18"/>
                <w:szCs w:val="18"/>
              </w:rPr>
              <w:fldChar w:fldCharType="begin">
                <w:fldData xml:space="preserve">PEVuZE5vdGU+PENpdGU+PEF1dGhvcj5QYWRhbGE8L0F1dGhvcj48WWVhcj4yMDA2PC9ZZWFyPjxS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=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PEVuZE5vdGU+PENpdGU+PEF1dGhvcj5QYWRhbGE8L0F1dGhvcj48WWVhcj4yMDA2PC9ZZWFyPjxS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=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[69]</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0E02B342"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18A3A2F3" w14:textId="77777777" w:rsidR="00E46378" w:rsidRPr="0097598A" w:rsidRDefault="00B44BDC">
            <w:pPr>
              <w:spacing w:before="0" w:after="0" w:line="240" w:lineRule="auto"/>
              <w:jc w:val="center"/>
              <w:rPr>
                <w:sz w:val="18"/>
                <w:szCs w:val="18"/>
              </w:rPr>
            </w:pPr>
            <w:r w:rsidRPr="0097598A">
              <w:rPr>
                <w:sz w:val="18"/>
                <w:szCs w:val="18"/>
              </w:rPr>
              <w:t>2006</w:t>
            </w:r>
          </w:p>
        </w:tc>
        <w:tc>
          <w:tcPr>
            <w:tcW w:w="2276" w:type="dxa"/>
            <w:tcBorders>
              <w:top w:val="single" w:sz="4" w:space="0" w:color="D9D9D9"/>
              <w:left w:val="nil"/>
              <w:bottom w:val="single" w:sz="4" w:space="0" w:color="D9D9D9"/>
              <w:right w:val="nil"/>
            </w:tcBorders>
            <w:shd w:val="clear" w:color="auto" w:fill="FFFFFF"/>
            <w:vAlign w:val="center"/>
          </w:tcPr>
          <w:p w14:paraId="58AF120D" w14:textId="77777777" w:rsidR="00E46378" w:rsidRPr="0097598A" w:rsidRDefault="00B44BDC">
            <w:pPr>
              <w:spacing w:before="0" w:after="0" w:line="240" w:lineRule="auto"/>
              <w:jc w:val="center"/>
              <w:rPr>
                <w:sz w:val="18"/>
                <w:szCs w:val="18"/>
              </w:rPr>
            </w:pPr>
            <w:r w:rsidRPr="0097598A">
              <w:rPr>
                <w:sz w:val="18"/>
                <w:szCs w:val="18"/>
              </w:rPr>
              <w:t>Women</w:t>
            </w:r>
          </w:p>
        </w:tc>
        <w:tc>
          <w:tcPr>
            <w:tcW w:w="2013" w:type="dxa"/>
            <w:tcBorders>
              <w:top w:val="single" w:sz="4" w:space="0" w:color="D9D9D9"/>
              <w:left w:val="nil"/>
              <w:bottom w:val="single" w:sz="4" w:space="0" w:color="D9D9D9"/>
              <w:right w:val="nil"/>
            </w:tcBorders>
            <w:shd w:val="clear" w:color="auto" w:fill="FFFFFF"/>
            <w:vAlign w:val="center"/>
          </w:tcPr>
          <w:p w14:paraId="4F546B64" w14:textId="77777777" w:rsidR="00E46378" w:rsidRPr="0097598A" w:rsidRDefault="00B44BDC">
            <w:pPr>
              <w:spacing w:before="0" w:after="0" w:line="240" w:lineRule="auto"/>
              <w:jc w:val="center"/>
              <w:rPr>
                <w:sz w:val="18"/>
                <w:szCs w:val="18"/>
              </w:rPr>
            </w:pPr>
            <w:r w:rsidRPr="0097598A">
              <w:rPr>
                <w:sz w:val="18"/>
                <w:szCs w:val="18"/>
              </w:rPr>
              <w:t>20 patients</w:t>
            </w:r>
          </w:p>
        </w:tc>
        <w:tc>
          <w:tcPr>
            <w:tcW w:w="1010" w:type="dxa"/>
            <w:tcBorders>
              <w:top w:val="single" w:sz="4" w:space="0" w:color="D9D9D9"/>
              <w:left w:val="nil"/>
              <w:bottom w:val="single" w:sz="4" w:space="0" w:color="D9D9D9"/>
              <w:right w:val="nil"/>
            </w:tcBorders>
            <w:shd w:val="clear" w:color="auto" w:fill="FFFFFF"/>
            <w:vAlign w:val="center"/>
          </w:tcPr>
          <w:p w14:paraId="74A8C007"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08DBD18B" w14:textId="77777777" w:rsidR="00E46378" w:rsidRPr="0097598A" w:rsidRDefault="00B44BDC">
            <w:pPr>
              <w:spacing w:before="0" w:after="0" w:line="240" w:lineRule="auto"/>
              <w:jc w:val="center"/>
              <w:rPr>
                <w:sz w:val="18"/>
                <w:szCs w:val="18"/>
              </w:rPr>
            </w:pPr>
            <w:r w:rsidRPr="0097598A">
              <w:rPr>
                <w:sz w:val="18"/>
                <w:szCs w:val="18"/>
              </w:rPr>
              <w:t>Risperidone</w:t>
            </w:r>
          </w:p>
        </w:tc>
        <w:tc>
          <w:tcPr>
            <w:tcW w:w="2288" w:type="dxa"/>
            <w:tcBorders>
              <w:top w:val="single" w:sz="4" w:space="0" w:color="D9D9D9"/>
              <w:left w:val="nil"/>
              <w:bottom w:val="single" w:sz="4" w:space="0" w:color="D9D9D9"/>
              <w:right w:val="nil"/>
            </w:tcBorders>
            <w:shd w:val="clear" w:color="auto" w:fill="FFFFFF"/>
            <w:vAlign w:val="center"/>
          </w:tcPr>
          <w:p w14:paraId="740284DB"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60C520DD"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3134EA59" w14:textId="542DF07F" w:rsidR="00E46378" w:rsidRPr="0097598A" w:rsidRDefault="00B44BDC">
            <w:pPr>
              <w:spacing w:before="0" w:after="0" w:line="240" w:lineRule="auto"/>
              <w:jc w:val="center"/>
              <w:rPr>
                <w:sz w:val="18"/>
                <w:szCs w:val="18"/>
              </w:rPr>
            </w:pPr>
            <w:r w:rsidRPr="0097598A">
              <w:rPr>
                <w:sz w:val="18"/>
                <w:szCs w:val="18"/>
              </w:rPr>
              <w:t xml:space="preserve">Panahi </w:t>
            </w:r>
            <w:r w:rsidRPr="0097598A">
              <w:rPr>
                <w:sz w:val="18"/>
                <w:szCs w:val="18"/>
              </w:rPr>
              <w:fldChar w:fldCharType="begin">
                <w:fldData xml:space="preserve">PEVuZE5vdGU+PENpdGU+PEF1dGhvcj5QYW5haGk8L0F1dGhvcj48WWVhcj4yMDExPC9ZZWFyPjxS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PEVuZE5vdGU+PENpdGU+PEF1dGhvcj5QYW5haGk8L0F1dGhvcj48WWVhcj4yMDExPC9ZZWFyPjxS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[90]</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560F3731" w14:textId="77777777" w:rsidR="00E46378" w:rsidRPr="0097598A" w:rsidRDefault="00B44BDC">
            <w:pPr>
              <w:spacing w:before="0" w:after="0" w:line="240" w:lineRule="auto"/>
              <w:jc w:val="center"/>
              <w:rPr>
                <w:sz w:val="18"/>
                <w:szCs w:val="18"/>
              </w:rPr>
            </w:pPr>
            <w:r w:rsidRPr="0097598A">
              <w:rPr>
                <w:sz w:val="18"/>
                <w:szCs w:val="18"/>
              </w:rPr>
              <w:t>Iran</w:t>
            </w:r>
          </w:p>
        </w:tc>
        <w:tc>
          <w:tcPr>
            <w:tcW w:w="1060" w:type="dxa"/>
            <w:tcBorders>
              <w:top w:val="single" w:sz="4" w:space="0" w:color="D9D9D9"/>
              <w:left w:val="nil"/>
              <w:bottom w:val="single" w:sz="4" w:space="0" w:color="D9D9D9"/>
              <w:right w:val="nil"/>
            </w:tcBorders>
            <w:shd w:val="clear" w:color="auto" w:fill="FFFFFF"/>
            <w:vAlign w:val="center"/>
          </w:tcPr>
          <w:p w14:paraId="20C52AFE" w14:textId="77777777" w:rsidR="00E46378" w:rsidRPr="0097598A" w:rsidRDefault="00B44BDC">
            <w:pPr>
              <w:spacing w:before="0" w:after="0" w:line="240" w:lineRule="auto"/>
              <w:jc w:val="center"/>
              <w:rPr>
                <w:sz w:val="18"/>
                <w:szCs w:val="18"/>
              </w:rPr>
            </w:pPr>
            <w:r w:rsidRPr="0097598A">
              <w:rPr>
                <w:sz w:val="18"/>
                <w:szCs w:val="18"/>
              </w:rPr>
              <w:t>2011</w:t>
            </w:r>
          </w:p>
        </w:tc>
        <w:tc>
          <w:tcPr>
            <w:tcW w:w="2276" w:type="dxa"/>
            <w:tcBorders>
              <w:top w:val="single" w:sz="4" w:space="0" w:color="D9D9D9"/>
              <w:left w:val="nil"/>
              <w:bottom w:val="single" w:sz="4" w:space="0" w:color="D9D9D9"/>
              <w:right w:val="nil"/>
            </w:tcBorders>
            <w:shd w:val="clear" w:color="auto" w:fill="FFFFFF"/>
            <w:vAlign w:val="center"/>
          </w:tcPr>
          <w:p w14:paraId="470F2418" w14:textId="77777777" w:rsidR="00E46378" w:rsidRPr="0097598A" w:rsidRDefault="00B44BDC">
            <w:pPr>
              <w:spacing w:before="0" w:after="0" w:line="240" w:lineRule="auto"/>
              <w:jc w:val="center"/>
              <w:rPr>
                <w:sz w:val="18"/>
                <w:szCs w:val="18"/>
              </w:rPr>
            </w:pPr>
            <w:r w:rsidRPr="0097598A">
              <w:rPr>
                <w:sz w:val="18"/>
                <w:szCs w:val="18"/>
              </w:rPr>
              <w:t>Veterans</w:t>
            </w:r>
          </w:p>
        </w:tc>
        <w:tc>
          <w:tcPr>
            <w:tcW w:w="2013" w:type="dxa"/>
            <w:tcBorders>
              <w:top w:val="single" w:sz="4" w:space="0" w:color="D9D9D9"/>
              <w:left w:val="nil"/>
              <w:bottom w:val="single" w:sz="4" w:space="0" w:color="D9D9D9"/>
              <w:right w:val="nil"/>
            </w:tcBorders>
            <w:shd w:val="clear" w:color="auto" w:fill="FFFFFF"/>
            <w:vAlign w:val="center"/>
          </w:tcPr>
          <w:p w14:paraId="2AE8940C" w14:textId="77777777" w:rsidR="00E46378" w:rsidRPr="0097598A" w:rsidRDefault="00B44BDC">
            <w:pPr>
              <w:spacing w:before="0" w:after="0" w:line="240" w:lineRule="auto"/>
              <w:jc w:val="center"/>
              <w:rPr>
                <w:sz w:val="18"/>
                <w:szCs w:val="18"/>
              </w:rPr>
            </w:pPr>
            <w:r w:rsidRPr="0097598A">
              <w:rPr>
                <w:sz w:val="18"/>
                <w:szCs w:val="18"/>
              </w:rPr>
              <w:t>70 patients</w:t>
            </w:r>
          </w:p>
        </w:tc>
        <w:tc>
          <w:tcPr>
            <w:tcW w:w="1010" w:type="dxa"/>
            <w:tcBorders>
              <w:top w:val="single" w:sz="4" w:space="0" w:color="D9D9D9"/>
              <w:left w:val="nil"/>
              <w:bottom w:val="single" w:sz="4" w:space="0" w:color="D9D9D9"/>
              <w:right w:val="nil"/>
            </w:tcBorders>
            <w:shd w:val="clear" w:color="auto" w:fill="FFFFFF"/>
            <w:vAlign w:val="center"/>
          </w:tcPr>
          <w:p w14:paraId="37845658" w14:textId="77777777" w:rsidR="00E46378" w:rsidRPr="0097598A" w:rsidRDefault="00B44BDC">
            <w:pPr>
              <w:spacing w:before="0" w:after="0" w:line="240" w:lineRule="auto"/>
              <w:jc w:val="center"/>
              <w:rPr>
                <w:sz w:val="18"/>
                <w:szCs w:val="18"/>
              </w:rPr>
            </w:pPr>
            <w:r w:rsidRPr="0097598A">
              <w:rPr>
                <w:sz w:val="18"/>
                <w:szCs w:val="18"/>
              </w:rPr>
              <w:t>IES-R</w:t>
            </w:r>
          </w:p>
        </w:tc>
        <w:tc>
          <w:tcPr>
            <w:tcW w:w="2457" w:type="dxa"/>
            <w:tcBorders>
              <w:top w:val="single" w:sz="4" w:space="0" w:color="D9D9D9"/>
              <w:left w:val="nil"/>
              <w:bottom w:val="single" w:sz="4" w:space="0" w:color="D9D9D9"/>
              <w:right w:val="nil"/>
            </w:tcBorders>
            <w:shd w:val="clear" w:color="auto" w:fill="FFFFFF"/>
            <w:vAlign w:val="center"/>
          </w:tcPr>
          <w:p w14:paraId="6AF13A78" w14:textId="77777777" w:rsidR="00E46378" w:rsidRPr="0097598A" w:rsidRDefault="00B44BDC">
            <w:pPr>
              <w:spacing w:before="0" w:after="0" w:line="240" w:lineRule="auto"/>
              <w:jc w:val="center"/>
              <w:rPr>
                <w:sz w:val="18"/>
                <w:szCs w:val="18"/>
              </w:rPr>
            </w:pPr>
            <w:r w:rsidRPr="0097598A">
              <w:rPr>
                <w:sz w:val="18"/>
                <w:szCs w:val="18"/>
              </w:rPr>
              <w:t>Sertraline</w:t>
            </w:r>
          </w:p>
        </w:tc>
        <w:tc>
          <w:tcPr>
            <w:tcW w:w="2288" w:type="dxa"/>
            <w:tcBorders>
              <w:top w:val="single" w:sz="4" w:space="0" w:color="D9D9D9"/>
              <w:left w:val="nil"/>
              <w:bottom w:val="single" w:sz="4" w:space="0" w:color="D9D9D9"/>
              <w:right w:val="nil"/>
            </w:tcBorders>
            <w:shd w:val="clear" w:color="auto" w:fill="FFFFFF"/>
            <w:vAlign w:val="center"/>
          </w:tcPr>
          <w:p w14:paraId="435CF8E4"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0C5700B0"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058A968E" w14:textId="467C0989" w:rsidR="00E46378" w:rsidRPr="0097598A" w:rsidRDefault="00B44BDC">
            <w:pPr>
              <w:spacing w:before="0" w:after="0" w:line="240" w:lineRule="auto"/>
              <w:jc w:val="center"/>
              <w:rPr>
                <w:sz w:val="18"/>
                <w:szCs w:val="18"/>
              </w:rPr>
            </w:pPr>
            <w:r w:rsidRPr="0097598A">
              <w:rPr>
                <w:sz w:val="18"/>
                <w:szCs w:val="18"/>
              </w:rPr>
              <w:t xml:space="preserve">Pollack </w:t>
            </w:r>
            <w:r w:rsidRPr="0097598A">
              <w:rPr>
                <w:sz w:val="18"/>
                <w:szCs w:val="18"/>
              </w:rPr>
              <w:fldChar w:fldCharType="begin">
                <w:fldData xml:space="preserve">PEVuZE5vdGU+PENpdGU+PEF1dGhvcj5Qb2xsYWNrPC9BdXRob3I+PFllYXI+MjAxMTwvWWVhcj48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PEVuZE5vdGU+PENpdGU+PEF1dGhvcj5Qb2xsYWNrPC9BdXRob3I+PFllYXI+MjAxMTwvWWVhcj48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[77]</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30BE7804"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160EEE4C" w14:textId="77777777" w:rsidR="00E46378" w:rsidRPr="0097598A" w:rsidRDefault="00B44BDC">
            <w:pPr>
              <w:spacing w:before="0" w:after="0" w:line="240" w:lineRule="auto"/>
              <w:jc w:val="center"/>
              <w:rPr>
                <w:sz w:val="18"/>
                <w:szCs w:val="18"/>
              </w:rPr>
            </w:pPr>
            <w:r w:rsidRPr="0097598A">
              <w:rPr>
                <w:sz w:val="18"/>
                <w:szCs w:val="18"/>
              </w:rPr>
              <w:t>2011</w:t>
            </w:r>
          </w:p>
        </w:tc>
        <w:tc>
          <w:tcPr>
            <w:tcW w:w="2276" w:type="dxa"/>
            <w:tcBorders>
              <w:top w:val="single" w:sz="4" w:space="0" w:color="D9D9D9"/>
              <w:left w:val="nil"/>
              <w:bottom w:val="single" w:sz="4" w:space="0" w:color="D9D9D9"/>
              <w:right w:val="nil"/>
            </w:tcBorders>
            <w:shd w:val="clear" w:color="auto" w:fill="FFFFFF"/>
            <w:vAlign w:val="center"/>
          </w:tcPr>
          <w:p w14:paraId="55D89FF7" w14:textId="77777777" w:rsidR="00E46378" w:rsidRPr="0097598A" w:rsidRDefault="00B44BDC">
            <w:pPr>
              <w:spacing w:before="0" w:after="0" w:line="240" w:lineRule="auto"/>
              <w:jc w:val="center"/>
              <w:rPr>
                <w:sz w:val="18"/>
                <w:szCs w:val="18"/>
              </w:rPr>
            </w:pPr>
            <w:r w:rsidRPr="0097598A">
              <w:rPr>
                <w:sz w:val="18"/>
                <w:szCs w:val="18"/>
              </w:rPr>
              <w:t xml:space="preserve"> with insomnia</w:t>
            </w:r>
          </w:p>
        </w:tc>
        <w:tc>
          <w:tcPr>
            <w:tcW w:w="2013" w:type="dxa"/>
            <w:tcBorders>
              <w:top w:val="single" w:sz="4" w:space="0" w:color="D9D9D9"/>
              <w:left w:val="nil"/>
              <w:bottom w:val="single" w:sz="4" w:space="0" w:color="D9D9D9"/>
              <w:right w:val="nil"/>
            </w:tcBorders>
            <w:shd w:val="clear" w:color="auto" w:fill="FFFFFF"/>
            <w:vAlign w:val="center"/>
          </w:tcPr>
          <w:p w14:paraId="727DB612" w14:textId="77777777" w:rsidR="00E46378" w:rsidRPr="0097598A" w:rsidRDefault="00B44BDC">
            <w:pPr>
              <w:spacing w:before="0" w:after="0" w:line="240" w:lineRule="auto"/>
              <w:jc w:val="center"/>
              <w:rPr>
                <w:sz w:val="18"/>
                <w:szCs w:val="18"/>
              </w:rPr>
            </w:pPr>
            <w:r w:rsidRPr="0097598A">
              <w:rPr>
                <w:sz w:val="18"/>
                <w:szCs w:val="18"/>
              </w:rPr>
              <w:t>27 patients</w:t>
            </w:r>
          </w:p>
        </w:tc>
        <w:tc>
          <w:tcPr>
            <w:tcW w:w="1010" w:type="dxa"/>
            <w:tcBorders>
              <w:top w:val="single" w:sz="4" w:space="0" w:color="D9D9D9"/>
              <w:left w:val="nil"/>
              <w:bottom w:val="single" w:sz="4" w:space="0" w:color="D9D9D9"/>
              <w:right w:val="nil"/>
            </w:tcBorders>
            <w:shd w:val="clear" w:color="auto" w:fill="FFFFFF"/>
            <w:vAlign w:val="center"/>
          </w:tcPr>
          <w:p w14:paraId="5BBECD98"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41E22034" w14:textId="77777777" w:rsidR="00E46378" w:rsidRPr="0097598A" w:rsidRDefault="00B44BDC">
            <w:pPr>
              <w:spacing w:before="0" w:after="0" w:line="240" w:lineRule="auto"/>
              <w:jc w:val="center"/>
              <w:rPr>
                <w:sz w:val="18"/>
                <w:szCs w:val="18"/>
              </w:rPr>
            </w:pPr>
            <w:r w:rsidRPr="0097598A">
              <w:rPr>
                <w:sz w:val="18"/>
                <w:szCs w:val="18"/>
              </w:rPr>
              <w:t>Eszopiclone</w:t>
            </w:r>
          </w:p>
        </w:tc>
        <w:tc>
          <w:tcPr>
            <w:tcW w:w="2288" w:type="dxa"/>
            <w:tcBorders>
              <w:top w:val="single" w:sz="4" w:space="0" w:color="D9D9D9"/>
              <w:left w:val="nil"/>
              <w:bottom w:val="single" w:sz="4" w:space="0" w:color="D9D9D9"/>
              <w:right w:val="nil"/>
            </w:tcBorders>
            <w:shd w:val="clear" w:color="auto" w:fill="FFFFFF"/>
            <w:vAlign w:val="center"/>
          </w:tcPr>
          <w:p w14:paraId="1AFA3885"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2DFABEDF"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00C22686" w14:textId="3889964F" w:rsidR="00E46378" w:rsidRPr="0097598A" w:rsidRDefault="00B44BDC">
            <w:pPr>
              <w:spacing w:before="0" w:after="0" w:line="240" w:lineRule="auto"/>
              <w:jc w:val="center"/>
              <w:rPr>
                <w:sz w:val="18"/>
                <w:szCs w:val="18"/>
              </w:rPr>
            </w:pPr>
            <w:r w:rsidRPr="0097598A">
              <w:rPr>
                <w:sz w:val="18"/>
                <w:szCs w:val="18"/>
              </w:rPr>
              <w:t xml:space="preserve">Raskind </w:t>
            </w:r>
            <w:r w:rsidRPr="0097598A">
              <w:rPr>
                <w:sz w:val="18"/>
                <w:szCs w:val="18"/>
              </w:rPr>
              <w:fldChar w:fldCharType="begin">
                <w:fldData xml:space="preserve">PEVuZE5vdGU+PENpdGU+PEF1dGhvcj5SYXNraW5kPC9BdXRob3I+PFllYXI+MjAwMzwvWWVhcj48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PEVuZE5vdGU+PENpdGU+PEF1dGhvcj5SYXNraW5kPC9BdXRob3I+PFllYXI+MjAwMzwvWWVhcj48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[61]</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334C9A34"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1CC48739" w14:textId="77777777" w:rsidR="00E46378" w:rsidRPr="0097598A" w:rsidRDefault="00B44BDC">
            <w:pPr>
              <w:spacing w:before="0" w:after="0" w:line="240" w:lineRule="auto"/>
              <w:jc w:val="center"/>
              <w:rPr>
                <w:sz w:val="18"/>
                <w:szCs w:val="18"/>
              </w:rPr>
            </w:pPr>
            <w:r w:rsidRPr="0097598A">
              <w:rPr>
                <w:sz w:val="18"/>
                <w:szCs w:val="18"/>
              </w:rPr>
              <w:t>2003</w:t>
            </w:r>
          </w:p>
        </w:tc>
        <w:tc>
          <w:tcPr>
            <w:tcW w:w="2276" w:type="dxa"/>
            <w:tcBorders>
              <w:top w:val="single" w:sz="4" w:space="0" w:color="D9D9D9"/>
              <w:left w:val="nil"/>
              <w:bottom w:val="single" w:sz="4" w:space="0" w:color="D9D9D9"/>
              <w:right w:val="nil"/>
            </w:tcBorders>
            <w:shd w:val="clear" w:color="auto" w:fill="FFFFFF"/>
            <w:vAlign w:val="center"/>
          </w:tcPr>
          <w:p w14:paraId="3A845BE1" w14:textId="77777777" w:rsidR="00E46378" w:rsidRPr="0097598A" w:rsidRDefault="00B44BDC">
            <w:pPr>
              <w:spacing w:before="0" w:after="0" w:line="240" w:lineRule="auto"/>
              <w:jc w:val="center"/>
              <w:rPr>
                <w:sz w:val="18"/>
                <w:szCs w:val="18"/>
              </w:rPr>
            </w:pPr>
            <w:r w:rsidRPr="0097598A">
              <w:rPr>
                <w:sz w:val="18"/>
                <w:szCs w:val="18"/>
              </w:rPr>
              <w:t>Vietnam veterans</w:t>
            </w:r>
          </w:p>
        </w:tc>
        <w:tc>
          <w:tcPr>
            <w:tcW w:w="2013" w:type="dxa"/>
            <w:tcBorders>
              <w:top w:val="single" w:sz="4" w:space="0" w:color="D9D9D9"/>
              <w:left w:val="nil"/>
              <w:bottom w:val="single" w:sz="4" w:space="0" w:color="D9D9D9"/>
              <w:right w:val="nil"/>
            </w:tcBorders>
            <w:shd w:val="clear" w:color="auto" w:fill="FFFFFF"/>
            <w:vAlign w:val="center"/>
          </w:tcPr>
          <w:p w14:paraId="02C5917C" w14:textId="77777777" w:rsidR="00E46378" w:rsidRPr="0097598A" w:rsidRDefault="00B44BDC">
            <w:pPr>
              <w:spacing w:before="0" w:after="0" w:line="240" w:lineRule="auto"/>
              <w:jc w:val="center"/>
              <w:rPr>
                <w:sz w:val="18"/>
                <w:szCs w:val="18"/>
              </w:rPr>
            </w:pPr>
            <w:r w:rsidRPr="0097598A">
              <w:rPr>
                <w:sz w:val="18"/>
                <w:szCs w:val="18"/>
              </w:rPr>
              <w:t>10 patients</w:t>
            </w:r>
          </w:p>
        </w:tc>
        <w:tc>
          <w:tcPr>
            <w:tcW w:w="1010" w:type="dxa"/>
            <w:tcBorders>
              <w:top w:val="single" w:sz="4" w:space="0" w:color="D9D9D9"/>
              <w:left w:val="nil"/>
              <w:bottom w:val="single" w:sz="4" w:space="0" w:color="D9D9D9"/>
              <w:right w:val="nil"/>
            </w:tcBorders>
            <w:shd w:val="clear" w:color="auto" w:fill="FFFFFF"/>
            <w:vAlign w:val="center"/>
          </w:tcPr>
          <w:p w14:paraId="706AE975"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508B1C2D" w14:textId="77777777" w:rsidR="00E46378" w:rsidRPr="0097598A" w:rsidRDefault="00B44BDC">
            <w:pPr>
              <w:spacing w:before="0" w:after="0" w:line="240" w:lineRule="auto"/>
              <w:jc w:val="center"/>
              <w:rPr>
                <w:sz w:val="18"/>
                <w:szCs w:val="18"/>
              </w:rPr>
            </w:pPr>
            <w:r w:rsidRPr="0097598A">
              <w:rPr>
                <w:sz w:val="18"/>
                <w:szCs w:val="18"/>
              </w:rPr>
              <w:t>Prazosin</w:t>
            </w:r>
          </w:p>
        </w:tc>
        <w:tc>
          <w:tcPr>
            <w:tcW w:w="2288" w:type="dxa"/>
            <w:tcBorders>
              <w:top w:val="single" w:sz="4" w:space="0" w:color="D9D9D9"/>
              <w:left w:val="nil"/>
              <w:bottom w:val="single" w:sz="4" w:space="0" w:color="D9D9D9"/>
              <w:right w:val="nil"/>
            </w:tcBorders>
            <w:shd w:val="clear" w:color="auto" w:fill="FFFFFF"/>
            <w:vAlign w:val="center"/>
          </w:tcPr>
          <w:p w14:paraId="03C4BFB2"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5B96752B"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07793520" w14:textId="523FE15C" w:rsidR="00E46378" w:rsidRPr="0097598A" w:rsidRDefault="00B44BDC">
            <w:pPr>
              <w:spacing w:before="0" w:after="0" w:line="240" w:lineRule="auto"/>
              <w:jc w:val="center"/>
              <w:rPr>
                <w:sz w:val="18"/>
                <w:szCs w:val="18"/>
              </w:rPr>
            </w:pPr>
            <w:r w:rsidRPr="0097598A">
              <w:rPr>
                <w:sz w:val="18"/>
                <w:szCs w:val="18"/>
              </w:rPr>
              <w:lastRenderedPageBreak/>
              <w:t xml:space="preserve">Raskind </w:t>
            </w:r>
            <w:r w:rsidRPr="0097598A">
              <w:rPr>
                <w:sz w:val="18"/>
                <w:szCs w:val="18"/>
              </w:rPr>
              <w:fldChar w:fldCharType="begin">
                <w:fldData xml:space="preserve">PEVuZE5vdGU+PENpdGU+PEF1dGhvcj5SYXNraW5kPC9BdXRob3I+PFllYXI+MjAwNzwvWWVhcj48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PEVuZE5vdGU+PENpdGU+PEF1dGhvcj5SYXNraW5kPC9BdXRob3I+PFllYXI+MjAwNzwvWWVhcj48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[62]</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4FF7C45F"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6F354FBE" w14:textId="77777777" w:rsidR="00E46378" w:rsidRPr="0097598A" w:rsidRDefault="00B44BDC">
            <w:pPr>
              <w:spacing w:before="0" w:after="0" w:line="240" w:lineRule="auto"/>
              <w:jc w:val="center"/>
              <w:rPr>
                <w:sz w:val="18"/>
                <w:szCs w:val="18"/>
              </w:rPr>
            </w:pPr>
            <w:r w:rsidRPr="0097598A">
              <w:rPr>
                <w:sz w:val="18"/>
                <w:szCs w:val="18"/>
              </w:rPr>
              <w:t>2007</w:t>
            </w:r>
          </w:p>
        </w:tc>
        <w:tc>
          <w:tcPr>
            <w:tcW w:w="2276" w:type="dxa"/>
            <w:tcBorders>
              <w:top w:val="single" w:sz="4" w:space="0" w:color="D9D9D9"/>
              <w:left w:val="nil"/>
              <w:bottom w:val="single" w:sz="4" w:space="0" w:color="D9D9D9"/>
              <w:right w:val="nil"/>
            </w:tcBorders>
            <w:shd w:val="clear" w:color="auto" w:fill="FFFFFF"/>
            <w:vAlign w:val="center"/>
          </w:tcPr>
          <w:p w14:paraId="6B41270E" w14:textId="77777777" w:rsidR="00E46378" w:rsidRPr="0097598A" w:rsidRDefault="00B44BDC">
            <w:pPr>
              <w:spacing w:before="0" w:after="0" w:line="240" w:lineRule="auto"/>
              <w:jc w:val="center"/>
              <w:rPr>
                <w:sz w:val="18"/>
                <w:szCs w:val="18"/>
              </w:rPr>
            </w:pPr>
            <w:r w:rsidRPr="0097598A">
              <w:rPr>
                <w:sz w:val="18"/>
                <w:szCs w:val="18"/>
              </w:rPr>
              <w:t>Veterans</w:t>
            </w:r>
          </w:p>
        </w:tc>
        <w:tc>
          <w:tcPr>
            <w:tcW w:w="2013" w:type="dxa"/>
            <w:tcBorders>
              <w:top w:val="single" w:sz="4" w:space="0" w:color="D9D9D9"/>
              <w:left w:val="nil"/>
              <w:bottom w:val="single" w:sz="4" w:space="0" w:color="D9D9D9"/>
              <w:right w:val="nil"/>
            </w:tcBorders>
            <w:shd w:val="clear" w:color="auto" w:fill="FFFFFF"/>
            <w:vAlign w:val="center"/>
          </w:tcPr>
          <w:p w14:paraId="3D8427D1" w14:textId="77777777" w:rsidR="00E46378" w:rsidRPr="0097598A" w:rsidRDefault="00B44BDC">
            <w:pPr>
              <w:spacing w:before="0" w:after="0" w:line="240" w:lineRule="auto"/>
              <w:jc w:val="center"/>
              <w:rPr>
                <w:sz w:val="18"/>
                <w:szCs w:val="18"/>
              </w:rPr>
            </w:pPr>
            <w:r w:rsidRPr="0097598A">
              <w:rPr>
                <w:sz w:val="18"/>
                <w:szCs w:val="18"/>
              </w:rPr>
              <w:t>40 patients</w:t>
            </w:r>
          </w:p>
        </w:tc>
        <w:tc>
          <w:tcPr>
            <w:tcW w:w="1010" w:type="dxa"/>
            <w:tcBorders>
              <w:top w:val="single" w:sz="4" w:space="0" w:color="D9D9D9"/>
              <w:left w:val="nil"/>
              <w:bottom w:val="single" w:sz="4" w:space="0" w:color="D9D9D9"/>
              <w:right w:val="nil"/>
            </w:tcBorders>
            <w:shd w:val="clear" w:color="auto" w:fill="FFFFFF"/>
            <w:vAlign w:val="center"/>
          </w:tcPr>
          <w:p w14:paraId="11F84DC7"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7DCC7E64" w14:textId="77777777" w:rsidR="00E46378" w:rsidRPr="0097598A" w:rsidRDefault="00B44BDC">
            <w:pPr>
              <w:spacing w:before="0" w:after="0" w:line="240" w:lineRule="auto"/>
              <w:jc w:val="center"/>
              <w:rPr>
                <w:sz w:val="18"/>
                <w:szCs w:val="18"/>
              </w:rPr>
            </w:pPr>
            <w:r w:rsidRPr="0097598A">
              <w:rPr>
                <w:sz w:val="18"/>
                <w:szCs w:val="18"/>
              </w:rPr>
              <w:t>Prazosin</w:t>
            </w:r>
          </w:p>
        </w:tc>
        <w:tc>
          <w:tcPr>
            <w:tcW w:w="2288" w:type="dxa"/>
            <w:tcBorders>
              <w:top w:val="single" w:sz="4" w:space="0" w:color="D9D9D9"/>
              <w:left w:val="nil"/>
              <w:bottom w:val="single" w:sz="4" w:space="0" w:color="D9D9D9"/>
              <w:right w:val="nil"/>
            </w:tcBorders>
            <w:shd w:val="clear" w:color="auto" w:fill="FFFFFF"/>
            <w:vAlign w:val="center"/>
          </w:tcPr>
          <w:p w14:paraId="2919BDE3"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0A076AB8"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3619EC4E" w14:textId="5F458AD2" w:rsidR="00E46378" w:rsidRPr="0097598A" w:rsidRDefault="00B44BDC">
            <w:pPr>
              <w:spacing w:before="0" w:after="0" w:line="240" w:lineRule="auto"/>
              <w:jc w:val="center"/>
              <w:rPr>
                <w:sz w:val="18"/>
                <w:szCs w:val="18"/>
              </w:rPr>
            </w:pPr>
            <w:r w:rsidRPr="0097598A">
              <w:rPr>
                <w:sz w:val="18"/>
                <w:szCs w:val="18"/>
              </w:rPr>
              <w:t xml:space="preserve">Raskind </w:t>
            </w:r>
            <w:r w:rsidRPr="0097598A">
              <w:rPr>
                <w:sz w:val="18"/>
                <w:szCs w:val="18"/>
              </w:rPr>
              <w:fldChar w:fldCharType="begin">
                <w:fldData xml:space="preserve">PEVuZE5vdGU+PENpdGU+PEF1dGhvcj5SYXNraW5kPC9BdXRob3I+PFllYXI+MjAxMzwvWWVhcj48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PEVuZE5vdGU+PENpdGU+PEF1dGhvcj5SYXNraW5kPC9BdXRob3I+PFllYXI+MjAxMzwvWWVhcj48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[63]</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1B8B4594"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48F8FF0E" w14:textId="77777777" w:rsidR="00E46378" w:rsidRPr="0097598A" w:rsidRDefault="00B44BDC">
            <w:pPr>
              <w:spacing w:before="0" w:after="0" w:line="240" w:lineRule="auto"/>
              <w:jc w:val="center"/>
              <w:rPr>
                <w:sz w:val="18"/>
                <w:szCs w:val="18"/>
              </w:rPr>
            </w:pPr>
            <w:r w:rsidRPr="0097598A">
              <w:rPr>
                <w:sz w:val="18"/>
                <w:szCs w:val="18"/>
              </w:rPr>
              <w:t>2013</w:t>
            </w:r>
          </w:p>
        </w:tc>
        <w:tc>
          <w:tcPr>
            <w:tcW w:w="2276" w:type="dxa"/>
            <w:tcBorders>
              <w:top w:val="single" w:sz="4" w:space="0" w:color="D9D9D9"/>
              <w:left w:val="nil"/>
              <w:bottom w:val="single" w:sz="4" w:space="0" w:color="D9D9D9"/>
              <w:right w:val="nil"/>
            </w:tcBorders>
            <w:shd w:val="clear" w:color="auto" w:fill="FFFFFF"/>
            <w:vAlign w:val="center"/>
          </w:tcPr>
          <w:p w14:paraId="135D9015" w14:textId="77777777" w:rsidR="00E46378" w:rsidRPr="0097598A" w:rsidRDefault="00B44BDC">
            <w:pPr>
              <w:spacing w:before="0" w:after="0" w:line="240" w:lineRule="auto"/>
              <w:jc w:val="center"/>
              <w:rPr>
                <w:sz w:val="18"/>
                <w:szCs w:val="18"/>
              </w:rPr>
            </w:pPr>
            <w:r w:rsidRPr="0097598A">
              <w:rPr>
                <w:sz w:val="18"/>
                <w:szCs w:val="18"/>
              </w:rPr>
              <w:t>Active-duty members &amp; recently discharged veterans</w:t>
            </w:r>
          </w:p>
        </w:tc>
        <w:tc>
          <w:tcPr>
            <w:tcW w:w="2013" w:type="dxa"/>
            <w:tcBorders>
              <w:top w:val="single" w:sz="4" w:space="0" w:color="D9D9D9"/>
              <w:left w:val="nil"/>
              <w:bottom w:val="single" w:sz="4" w:space="0" w:color="D9D9D9"/>
              <w:right w:val="nil"/>
            </w:tcBorders>
            <w:shd w:val="clear" w:color="auto" w:fill="FFFFFF"/>
            <w:vAlign w:val="center"/>
          </w:tcPr>
          <w:p w14:paraId="076D40DC" w14:textId="77777777" w:rsidR="00E46378" w:rsidRPr="0097598A" w:rsidRDefault="00B44BDC">
            <w:pPr>
              <w:spacing w:before="0" w:after="0" w:line="240" w:lineRule="auto"/>
              <w:jc w:val="center"/>
              <w:rPr>
                <w:sz w:val="18"/>
                <w:szCs w:val="18"/>
              </w:rPr>
            </w:pPr>
            <w:r w:rsidRPr="0097598A">
              <w:rPr>
                <w:sz w:val="18"/>
                <w:szCs w:val="18"/>
              </w:rPr>
              <w:t>67 patients</w:t>
            </w:r>
          </w:p>
        </w:tc>
        <w:tc>
          <w:tcPr>
            <w:tcW w:w="1010" w:type="dxa"/>
            <w:tcBorders>
              <w:top w:val="single" w:sz="4" w:space="0" w:color="D9D9D9"/>
              <w:left w:val="nil"/>
              <w:bottom w:val="single" w:sz="4" w:space="0" w:color="D9D9D9"/>
              <w:right w:val="nil"/>
            </w:tcBorders>
            <w:shd w:val="clear" w:color="auto" w:fill="FFFFFF"/>
            <w:vAlign w:val="center"/>
          </w:tcPr>
          <w:p w14:paraId="055DF97D"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0138E16B" w14:textId="77777777" w:rsidR="00E46378" w:rsidRPr="0097598A" w:rsidRDefault="00B44BDC">
            <w:pPr>
              <w:spacing w:before="0" w:after="0" w:line="240" w:lineRule="auto"/>
              <w:jc w:val="center"/>
              <w:rPr>
                <w:sz w:val="18"/>
                <w:szCs w:val="18"/>
              </w:rPr>
            </w:pPr>
            <w:r w:rsidRPr="0097598A">
              <w:rPr>
                <w:sz w:val="18"/>
                <w:szCs w:val="18"/>
              </w:rPr>
              <w:t>Prazosin</w:t>
            </w:r>
          </w:p>
        </w:tc>
        <w:tc>
          <w:tcPr>
            <w:tcW w:w="2288" w:type="dxa"/>
            <w:tcBorders>
              <w:top w:val="single" w:sz="4" w:space="0" w:color="D9D9D9"/>
              <w:left w:val="nil"/>
              <w:bottom w:val="single" w:sz="4" w:space="0" w:color="D9D9D9"/>
              <w:right w:val="nil"/>
            </w:tcBorders>
            <w:shd w:val="clear" w:color="auto" w:fill="FFFFFF"/>
            <w:vAlign w:val="center"/>
          </w:tcPr>
          <w:p w14:paraId="7E2C7167"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6C87ED8D"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5995BBE1" w14:textId="2B2E19E3" w:rsidR="00E46378" w:rsidRPr="0097598A" w:rsidRDefault="00B44BDC">
            <w:pPr>
              <w:spacing w:before="0" w:after="0" w:line="240" w:lineRule="auto"/>
              <w:jc w:val="center"/>
              <w:rPr>
                <w:sz w:val="18"/>
                <w:szCs w:val="18"/>
              </w:rPr>
            </w:pPr>
            <w:r w:rsidRPr="0097598A">
              <w:rPr>
                <w:sz w:val="18"/>
                <w:szCs w:val="18"/>
              </w:rPr>
              <w:t xml:space="preserve">Raskind </w:t>
            </w:r>
            <w:r w:rsidRPr="0097598A">
              <w:rPr>
                <w:sz w:val="18"/>
                <w:szCs w:val="18"/>
              </w:rPr>
              <w:fldChar w:fldCharType="begin">
                <w:fldData xml:space="preserve">PEVuZE5vdGU+PENpdGU+PEF1dGhvcj5SYXNraW5kPC9BdXRob3I+PFllYXI+MjAxODwvWWVhcj48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PEVuZE5vdGU+PENpdGU+PEF1dGhvcj5SYXNraW5kPC9BdXRob3I+PFllYXI+MjAxODwvWWVhcj48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[60]</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605598ED"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4ED8B568" w14:textId="77777777" w:rsidR="00E46378" w:rsidRPr="0097598A" w:rsidRDefault="00B44BDC">
            <w:pPr>
              <w:spacing w:before="0" w:after="0" w:line="240" w:lineRule="auto"/>
              <w:jc w:val="center"/>
              <w:rPr>
                <w:sz w:val="18"/>
                <w:szCs w:val="18"/>
              </w:rPr>
            </w:pPr>
            <w:r w:rsidRPr="0097598A">
              <w:rPr>
                <w:sz w:val="18"/>
                <w:szCs w:val="18"/>
              </w:rPr>
              <w:t>2018</w:t>
            </w:r>
          </w:p>
        </w:tc>
        <w:tc>
          <w:tcPr>
            <w:tcW w:w="2276" w:type="dxa"/>
            <w:tcBorders>
              <w:top w:val="single" w:sz="4" w:space="0" w:color="D9D9D9"/>
              <w:left w:val="nil"/>
              <w:bottom w:val="single" w:sz="4" w:space="0" w:color="D9D9D9"/>
              <w:right w:val="nil"/>
            </w:tcBorders>
            <w:shd w:val="clear" w:color="auto" w:fill="FFFFFF"/>
            <w:vAlign w:val="center"/>
          </w:tcPr>
          <w:p w14:paraId="6AB4338A" w14:textId="77777777" w:rsidR="00E46378" w:rsidRPr="0097598A" w:rsidRDefault="00B44BDC">
            <w:pPr>
              <w:spacing w:before="0" w:after="0" w:line="240" w:lineRule="auto"/>
              <w:jc w:val="center"/>
              <w:rPr>
                <w:sz w:val="18"/>
                <w:szCs w:val="18"/>
              </w:rPr>
            </w:pPr>
            <w:r w:rsidRPr="0097598A">
              <w:rPr>
                <w:sz w:val="18"/>
                <w:szCs w:val="18"/>
              </w:rPr>
              <w:t>Veterans</w:t>
            </w:r>
          </w:p>
        </w:tc>
        <w:tc>
          <w:tcPr>
            <w:tcW w:w="2013" w:type="dxa"/>
            <w:tcBorders>
              <w:top w:val="single" w:sz="4" w:space="0" w:color="D9D9D9"/>
              <w:left w:val="nil"/>
              <w:bottom w:val="single" w:sz="4" w:space="0" w:color="D9D9D9"/>
              <w:right w:val="nil"/>
            </w:tcBorders>
            <w:shd w:val="clear" w:color="auto" w:fill="FFFFFF"/>
            <w:vAlign w:val="center"/>
          </w:tcPr>
          <w:p w14:paraId="1E2A3064" w14:textId="77777777" w:rsidR="00E46378" w:rsidRPr="0097598A" w:rsidRDefault="00B44BDC">
            <w:pPr>
              <w:spacing w:before="0" w:after="0" w:line="240" w:lineRule="auto"/>
              <w:jc w:val="center"/>
              <w:rPr>
                <w:sz w:val="18"/>
                <w:szCs w:val="18"/>
              </w:rPr>
            </w:pPr>
            <w:r w:rsidRPr="0097598A">
              <w:rPr>
                <w:sz w:val="18"/>
                <w:szCs w:val="18"/>
              </w:rPr>
              <w:t>304 patients</w:t>
            </w:r>
          </w:p>
        </w:tc>
        <w:tc>
          <w:tcPr>
            <w:tcW w:w="1010" w:type="dxa"/>
            <w:tcBorders>
              <w:top w:val="single" w:sz="4" w:space="0" w:color="D9D9D9"/>
              <w:left w:val="nil"/>
              <w:bottom w:val="single" w:sz="4" w:space="0" w:color="D9D9D9"/>
              <w:right w:val="nil"/>
            </w:tcBorders>
            <w:shd w:val="clear" w:color="auto" w:fill="FFFFFF"/>
            <w:vAlign w:val="center"/>
          </w:tcPr>
          <w:p w14:paraId="538F3E73"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395B9E9D" w14:textId="77777777" w:rsidR="00E46378" w:rsidRPr="0097598A" w:rsidRDefault="00B44BDC">
            <w:pPr>
              <w:spacing w:before="0" w:after="0" w:line="240" w:lineRule="auto"/>
              <w:jc w:val="center"/>
              <w:rPr>
                <w:sz w:val="18"/>
                <w:szCs w:val="18"/>
              </w:rPr>
            </w:pPr>
            <w:r w:rsidRPr="0097598A">
              <w:rPr>
                <w:sz w:val="18"/>
                <w:szCs w:val="18"/>
              </w:rPr>
              <w:t>Prazosin</w:t>
            </w:r>
          </w:p>
        </w:tc>
        <w:tc>
          <w:tcPr>
            <w:tcW w:w="2288" w:type="dxa"/>
            <w:tcBorders>
              <w:top w:val="single" w:sz="4" w:space="0" w:color="D9D9D9"/>
              <w:left w:val="nil"/>
              <w:bottom w:val="single" w:sz="4" w:space="0" w:color="D9D9D9"/>
              <w:right w:val="nil"/>
            </w:tcBorders>
            <w:shd w:val="clear" w:color="auto" w:fill="FFFFFF"/>
            <w:vAlign w:val="center"/>
          </w:tcPr>
          <w:p w14:paraId="0AE0C8E7"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1E733D10"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35B13DCC" w14:textId="42ED8350" w:rsidR="00E46378" w:rsidRPr="0097598A" w:rsidRDefault="00B44BDC">
            <w:pPr>
              <w:spacing w:before="0" w:after="0" w:line="240" w:lineRule="auto"/>
              <w:jc w:val="center"/>
              <w:rPr>
                <w:sz w:val="18"/>
                <w:szCs w:val="18"/>
              </w:rPr>
            </w:pPr>
            <w:r w:rsidRPr="0097598A">
              <w:rPr>
                <w:sz w:val="18"/>
                <w:szCs w:val="18"/>
              </w:rPr>
              <w:t xml:space="preserve">Rasmusson </w:t>
            </w:r>
            <w:r w:rsidRPr="0097598A">
              <w:rPr>
                <w:sz w:val="18"/>
                <w:szCs w:val="18"/>
              </w:rPr>
              <w:fldChar w:fldCharType="begin">
                <w:fldData xml:space="preserve">PEVuZE5vdGU+PENpdGU+PEF1dGhvcj5SYXNtdXNzb248L0F1dGhvcj48WWVhcj4yMDE3PC9ZZWFy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PEVuZE5vdGU+PENpdGU+PEF1dGhvcj5SYXNtdXNzb248L0F1dGhvcj48WWVhcj4yMDE3PC9ZZWFy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[82]</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6B9C9373"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70D18288" w14:textId="77777777" w:rsidR="00E46378" w:rsidRPr="0097598A" w:rsidRDefault="00B44BDC">
            <w:pPr>
              <w:spacing w:before="0" w:after="0" w:line="240" w:lineRule="auto"/>
              <w:jc w:val="center"/>
              <w:rPr>
                <w:sz w:val="18"/>
                <w:szCs w:val="18"/>
              </w:rPr>
            </w:pPr>
            <w:r w:rsidRPr="0097598A">
              <w:rPr>
                <w:sz w:val="18"/>
                <w:szCs w:val="18"/>
              </w:rPr>
              <w:t>2017</w:t>
            </w:r>
          </w:p>
        </w:tc>
        <w:tc>
          <w:tcPr>
            <w:tcW w:w="2276" w:type="dxa"/>
            <w:tcBorders>
              <w:top w:val="single" w:sz="4" w:space="0" w:color="D9D9D9"/>
              <w:left w:val="nil"/>
              <w:bottom w:val="single" w:sz="4" w:space="0" w:color="D9D9D9"/>
              <w:right w:val="nil"/>
            </w:tcBorders>
            <w:shd w:val="clear" w:color="auto" w:fill="FFFFFF"/>
            <w:vAlign w:val="center"/>
          </w:tcPr>
          <w:p w14:paraId="3089A101" w14:textId="77777777" w:rsidR="00E46378" w:rsidRPr="0097598A" w:rsidRDefault="00B44BDC">
            <w:pPr>
              <w:spacing w:before="0" w:after="0" w:line="240" w:lineRule="auto"/>
              <w:jc w:val="center"/>
              <w:rPr>
                <w:sz w:val="18"/>
                <w:szCs w:val="18"/>
              </w:rPr>
            </w:pPr>
            <w:r w:rsidRPr="0097598A">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2AF2781C" w14:textId="77777777" w:rsidR="00E46378" w:rsidRPr="0097598A" w:rsidRDefault="00B44BDC">
            <w:pPr>
              <w:spacing w:before="0" w:after="0" w:line="240" w:lineRule="auto"/>
              <w:jc w:val="center"/>
              <w:rPr>
                <w:sz w:val="18"/>
                <w:szCs w:val="18"/>
              </w:rPr>
            </w:pPr>
            <w:r w:rsidRPr="0097598A">
              <w:rPr>
                <w:sz w:val="18"/>
                <w:szCs w:val="18"/>
              </w:rPr>
              <w:t xml:space="preserve">112 patients </w:t>
            </w:r>
          </w:p>
        </w:tc>
        <w:tc>
          <w:tcPr>
            <w:tcW w:w="1010" w:type="dxa"/>
            <w:tcBorders>
              <w:top w:val="single" w:sz="4" w:space="0" w:color="D9D9D9"/>
              <w:left w:val="nil"/>
              <w:bottom w:val="single" w:sz="4" w:space="0" w:color="D9D9D9"/>
              <w:right w:val="nil"/>
            </w:tcBorders>
            <w:shd w:val="clear" w:color="auto" w:fill="FFFFFF"/>
            <w:vAlign w:val="center"/>
          </w:tcPr>
          <w:p w14:paraId="32F68E5C"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37C01E23" w14:textId="77777777" w:rsidR="00E46378" w:rsidRPr="0097598A" w:rsidRDefault="00B44BDC">
            <w:pPr>
              <w:spacing w:before="0" w:after="0" w:line="240" w:lineRule="auto"/>
              <w:jc w:val="center"/>
              <w:rPr>
                <w:sz w:val="18"/>
                <w:szCs w:val="18"/>
              </w:rPr>
            </w:pPr>
            <w:r w:rsidRPr="0097598A">
              <w:rPr>
                <w:sz w:val="18"/>
                <w:szCs w:val="18"/>
              </w:rPr>
              <w:t>Ganaxolone</w:t>
            </w:r>
          </w:p>
        </w:tc>
        <w:tc>
          <w:tcPr>
            <w:tcW w:w="2288" w:type="dxa"/>
            <w:tcBorders>
              <w:top w:val="single" w:sz="4" w:space="0" w:color="D9D9D9"/>
              <w:left w:val="nil"/>
              <w:bottom w:val="single" w:sz="4" w:space="0" w:color="D9D9D9"/>
              <w:right w:val="nil"/>
            </w:tcBorders>
            <w:shd w:val="clear" w:color="auto" w:fill="FFFFFF"/>
            <w:vAlign w:val="center"/>
          </w:tcPr>
          <w:p w14:paraId="6050FFD3"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6E7BD012"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45FA4882" w14:textId="2C2D3F83" w:rsidR="00E46378" w:rsidRPr="0097598A" w:rsidRDefault="00B44BDC">
            <w:pPr>
              <w:spacing w:before="0" w:after="0" w:line="240" w:lineRule="auto"/>
              <w:jc w:val="center"/>
              <w:rPr>
                <w:sz w:val="18"/>
                <w:szCs w:val="18"/>
              </w:rPr>
            </w:pPr>
            <w:r w:rsidRPr="0097598A">
              <w:rPr>
                <w:sz w:val="18"/>
                <w:szCs w:val="18"/>
              </w:rPr>
              <w:t xml:space="preserve">Rauch </w:t>
            </w:r>
            <w:r w:rsidRPr="0097598A">
              <w:rPr>
                <w:sz w:val="18"/>
                <w:szCs w:val="18"/>
              </w:rPr>
              <w:fldChar w:fldCharType="begin">
                <w:fldData xml:space="preserve">PEVuZE5vdGU+PENpdGU+PEF1dGhvcj5SYXVjaDwvQXV0aG9yPjxZZWFyPjIwMTk8L1llYXI+PFJl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PEVuZE5vdGU+PENpdGU+PEF1dGhvcj5SYXVjaDwvQXV0aG9yPjxZZWFyPjIwMTk8L1llYXI+PFJl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[58]</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2DBC77D2"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324D8FE7" w14:textId="77777777" w:rsidR="00E46378" w:rsidRPr="0097598A" w:rsidRDefault="00B44BDC">
            <w:pPr>
              <w:spacing w:before="0" w:after="0" w:line="240" w:lineRule="auto"/>
              <w:jc w:val="center"/>
              <w:rPr>
                <w:sz w:val="18"/>
                <w:szCs w:val="18"/>
              </w:rPr>
            </w:pPr>
            <w:r w:rsidRPr="0097598A">
              <w:rPr>
                <w:sz w:val="18"/>
                <w:szCs w:val="18"/>
              </w:rPr>
              <w:t>2019</w:t>
            </w:r>
          </w:p>
        </w:tc>
        <w:tc>
          <w:tcPr>
            <w:tcW w:w="2276" w:type="dxa"/>
            <w:tcBorders>
              <w:top w:val="single" w:sz="4" w:space="0" w:color="D9D9D9"/>
              <w:left w:val="nil"/>
              <w:bottom w:val="single" w:sz="4" w:space="0" w:color="D9D9D9"/>
              <w:right w:val="nil"/>
            </w:tcBorders>
            <w:shd w:val="clear" w:color="auto" w:fill="FFFFFF"/>
            <w:vAlign w:val="center"/>
          </w:tcPr>
          <w:p w14:paraId="649657E0" w14:textId="77777777" w:rsidR="00E46378" w:rsidRPr="0097598A" w:rsidRDefault="00B44BDC">
            <w:pPr>
              <w:spacing w:before="0" w:after="0" w:line="240" w:lineRule="auto"/>
              <w:jc w:val="center"/>
              <w:rPr>
                <w:sz w:val="18"/>
                <w:szCs w:val="18"/>
              </w:rPr>
            </w:pPr>
            <w:r w:rsidRPr="0097598A">
              <w:rPr>
                <w:sz w:val="18"/>
                <w:szCs w:val="18"/>
              </w:rPr>
              <w:t>Veterans and active service members</w:t>
            </w:r>
          </w:p>
        </w:tc>
        <w:tc>
          <w:tcPr>
            <w:tcW w:w="2013" w:type="dxa"/>
            <w:tcBorders>
              <w:top w:val="single" w:sz="4" w:space="0" w:color="D9D9D9"/>
              <w:left w:val="nil"/>
              <w:bottom w:val="single" w:sz="4" w:space="0" w:color="D9D9D9"/>
              <w:right w:val="nil"/>
            </w:tcBorders>
            <w:shd w:val="clear" w:color="auto" w:fill="FFFFFF"/>
            <w:vAlign w:val="center"/>
          </w:tcPr>
          <w:p w14:paraId="76B606BC" w14:textId="77777777" w:rsidR="00E46378" w:rsidRPr="0097598A" w:rsidRDefault="00B44BDC">
            <w:pPr>
              <w:spacing w:before="0" w:after="0" w:line="240" w:lineRule="auto"/>
              <w:jc w:val="center"/>
              <w:rPr>
                <w:sz w:val="18"/>
                <w:szCs w:val="18"/>
              </w:rPr>
            </w:pPr>
            <w:r w:rsidRPr="0097598A">
              <w:rPr>
                <w:sz w:val="18"/>
                <w:szCs w:val="18"/>
              </w:rPr>
              <w:t>207 patients</w:t>
            </w:r>
          </w:p>
        </w:tc>
        <w:tc>
          <w:tcPr>
            <w:tcW w:w="1010" w:type="dxa"/>
            <w:tcBorders>
              <w:top w:val="single" w:sz="4" w:space="0" w:color="D9D9D9"/>
              <w:left w:val="nil"/>
              <w:bottom w:val="single" w:sz="4" w:space="0" w:color="D9D9D9"/>
              <w:right w:val="nil"/>
            </w:tcBorders>
            <w:shd w:val="clear" w:color="auto" w:fill="FFFFFF"/>
            <w:vAlign w:val="center"/>
          </w:tcPr>
          <w:p w14:paraId="402D5CBF"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274BEE5E" w14:textId="77777777" w:rsidR="00E46378" w:rsidRPr="0097598A" w:rsidRDefault="00B44BDC">
            <w:pPr>
              <w:spacing w:before="0" w:after="0" w:line="240" w:lineRule="auto"/>
              <w:jc w:val="center"/>
              <w:rPr>
                <w:sz w:val="18"/>
                <w:szCs w:val="18"/>
              </w:rPr>
            </w:pPr>
            <w:r w:rsidRPr="0097598A">
              <w:rPr>
                <w:sz w:val="18"/>
                <w:szCs w:val="18"/>
              </w:rPr>
              <w:t>Sertraline</w:t>
            </w:r>
          </w:p>
        </w:tc>
        <w:tc>
          <w:tcPr>
            <w:tcW w:w="2288" w:type="dxa"/>
            <w:tcBorders>
              <w:top w:val="single" w:sz="4" w:space="0" w:color="D9D9D9"/>
              <w:left w:val="nil"/>
              <w:bottom w:val="single" w:sz="4" w:space="0" w:color="D9D9D9"/>
              <w:right w:val="nil"/>
            </w:tcBorders>
            <w:shd w:val="clear" w:color="auto" w:fill="FFFFFF"/>
            <w:vAlign w:val="center"/>
          </w:tcPr>
          <w:p w14:paraId="270463F7" w14:textId="77777777" w:rsidR="00E46378" w:rsidRPr="0097598A" w:rsidRDefault="00B44BDC">
            <w:pPr>
              <w:spacing w:before="0" w:after="0" w:line="240" w:lineRule="auto"/>
              <w:jc w:val="center"/>
              <w:rPr>
                <w:sz w:val="18"/>
                <w:szCs w:val="18"/>
              </w:rPr>
            </w:pPr>
            <w:r w:rsidRPr="0097598A">
              <w:rPr>
                <w:sz w:val="18"/>
                <w:szCs w:val="18"/>
              </w:rPr>
              <w:t>1. Sertraline + PE</w:t>
            </w:r>
            <w:r w:rsidRPr="0097598A">
              <w:rPr>
                <w:sz w:val="18"/>
                <w:szCs w:val="18"/>
              </w:rPr>
              <w:br/>
              <w:t>2. Placebo + PE</w:t>
            </w:r>
          </w:p>
        </w:tc>
      </w:tr>
      <w:tr w:rsidR="00E46378" w:rsidRPr="0097598A" w14:paraId="3D90F33E"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1EEA3E79" w14:textId="3AFF3CF4" w:rsidR="00E46378" w:rsidRPr="0097598A" w:rsidRDefault="00B44BDC">
            <w:pPr>
              <w:spacing w:before="0" w:after="0" w:line="240" w:lineRule="auto"/>
              <w:jc w:val="center"/>
              <w:rPr>
                <w:sz w:val="18"/>
                <w:szCs w:val="18"/>
              </w:rPr>
            </w:pPr>
            <w:r w:rsidRPr="0097598A">
              <w:rPr>
                <w:sz w:val="18"/>
                <w:szCs w:val="18"/>
              </w:rPr>
              <w:t xml:space="preserve">Resick </w:t>
            </w:r>
            <w:r w:rsidRPr="0097598A">
              <w:rPr>
                <w:sz w:val="18"/>
                <w:szCs w:val="18"/>
              </w:rPr>
              <w:fldChar w:fldCharType="begin"/>
            </w:r>
            <w:r w:rsidR="00822AD2" w:rsidRPr="0097598A">
              <w:rPr>
                <w:sz w:val="18"/>
                <w:szCs w:val="18"/>
              </w:rPr>
              <w:instrText xml:space="preserve"> ADDIN EN.CITE &lt;EndNote&gt;&lt;Cite&gt;&lt;Author&gt;Resick&lt;/Author&gt;&lt;Year&gt;2002&lt;/Year&gt;&lt;RecNum&gt;17&lt;/RecNum&gt;&lt;DisplayText&gt;[42]&lt;/DisplayText&gt;&lt;record&gt;&lt;rec-number&gt;17&lt;/rec-number&gt;&lt;foreign-keys&gt;&lt;key app="EN" db-id="pr2ase2zotvdzfe59zupwvdaretsfwf00ft2" timestamp="1680243725"&gt;17&lt;/key&gt;&lt;/foreign-keys&gt;&lt;ref-type name="Journal Article"&gt;17&lt;/ref-type&gt;&lt;contributors&gt;&lt;authors&gt;&lt;author&gt;Resick, P. A.&lt;/author&gt;&lt;author&gt;Nishith, P.&lt;/author&gt;&lt;author&gt;Weaver, T. L.&lt;/author&gt;&lt;author&gt;Astin, M. C.&lt;/author&gt;&lt;author&gt;Feuer, C. A.&lt;/author&gt;&lt;/authors&gt;&lt;secondary-authors&gt;&lt;author&gt;Yes&lt;/author&gt;&lt;/secondary-authors&gt;&lt;/contributors&gt;&lt;auth-address&gt;Center for Trauma Recovery, Department of Psychology, University of Missouri-St. Louis, 63121, USA. resick@umsl.edu&lt;/auth-address&gt;&lt;titles&gt;&lt;title&gt;A comparison of cognitive-processing therapy with prolonged exposure and a waiting condition for the treatment of chronic posttraumatic stress disorder in female rape victims&lt;/title&gt;&lt;secondary-title&gt;J Consult Clin Psychol&lt;/secondary-title&gt;&lt;/titles&gt;&lt;periodical&gt;&lt;full-title&gt;J Consult Clin Psychol&lt;/full-title&gt;&lt;/periodical&gt;&lt;pages&gt;867-79&lt;/pages&gt;&lt;volume&gt;70&lt;/volume&gt;&lt;number&gt;4&lt;/number&gt;&lt;keywords&gt;&lt;keyword&gt;Adult&lt;/keyword&gt;&lt;keyword&gt;Chronic Disease&lt;/keyword&gt;&lt;keyword&gt;Cognitive Behavioral Therapy/*methods&lt;/keyword&gt;&lt;keyword&gt;Female&lt;/keyword&gt;&lt;keyword&gt;Humans&lt;/keyword&gt;&lt;keyword&gt;Random Allocation&lt;/keyword&gt;&lt;keyword&gt;Rape/*psychology&lt;/keyword&gt;&lt;keyword&gt;Reproducibility of Results&lt;/keyword&gt;&lt;keyword&gt;Stress Disorders, Post-Traumatic/*etiology/*therapy&lt;/keyword&gt;&lt;keyword&gt;Time Factors&lt;/keyword&gt;&lt;/keywords&gt;&lt;dates&gt;&lt;year&gt;2002&lt;/year&gt;&lt;pub-dates&gt;&lt;date&gt;Aug&lt;/date&gt;&lt;/pub-dates&gt;&lt;/dates&gt;&lt;isbn&gt;0022-006X (Print)&amp;#xD;0022-006x&lt;/isbn&gt;&lt;accession-num&gt;12182270&lt;/accession-num&gt;&lt;urls&gt;&lt;/urls&gt;&lt;custom2&gt;PMC2977927&lt;/custom2&gt;&lt;custom6&gt;NIHMS247366&lt;/custom6&gt;&lt;electronic-resource-num&gt;10.1037//0022-006x.70.4.867&lt;/electronic-resource-num&gt;&lt;remote-database-provider&gt;NLM&lt;/remote-database-provider&gt;&lt;language&gt;eng&lt;/language&gt;&lt;/record&gt;&lt;/Cite&gt;&lt;/EndNote&gt;</w:instrText>
            </w:r>
            <w:r w:rsidRPr="0097598A">
              <w:rPr>
                <w:sz w:val="18"/>
                <w:szCs w:val="18"/>
              </w:rPr>
              <w:fldChar w:fldCharType="separate"/>
            </w:r>
            <w:r w:rsidR="00822AD2" w:rsidRPr="0097598A">
              <w:rPr>
                <w:noProof/>
                <w:sz w:val="18"/>
                <w:szCs w:val="18"/>
              </w:rPr>
              <w:t>[42]</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1B6B6C38"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03236608" w14:textId="77777777" w:rsidR="00E46378" w:rsidRPr="0097598A" w:rsidRDefault="00B44BDC">
            <w:pPr>
              <w:spacing w:before="0" w:after="0" w:line="240" w:lineRule="auto"/>
              <w:jc w:val="center"/>
              <w:rPr>
                <w:sz w:val="18"/>
                <w:szCs w:val="18"/>
              </w:rPr>
            </w:pPr>
            <w:r w:rsidRPr="0097598A">
              <w:rPr>
                <w:sz w:val="18"/>
                <w:szCs w:val="18"/>
              </w:rPr>
              <w:t>2002</w:t>
            </w:r>
          </w:p>
        </w:tc>
        <w:tc>
          <w:tcPr>
            <w:tcW w:w="2276" w:type="dxa"/>
            <w:tcBorders>
              <w:top w:val="single" w:sz="4" w:space="0" w:color="D9D9D9"/>
              <w:left w:val="nil"/>
              <w:bottom w:val="single" w:sz="4" w:space="0" w:color="D9D9D9"/>
              <w:right w:val="nil"/>
            </w:tcBorders>
            <w:shd w:val="clear" w:color="auto" w:fill="FFFFFF"/>
            <w:vAlign w:val="center"/>
          </w:tcPr>
          <w:p w14:paraId="000DF18A" w14:textId="77777777" w:rsidR="00E46378" w:rsidRPr="0097598A" w:rsidRDefault="00B44BDC">
            <w:pPr>
              <w:spacing w:before="0" w:after="0" w:line="240" w:lineRule="auto"/>
              <w:jc w:val="center"/>
              <w:rPr>
                <w:sz w:val="18"/>
                <w:szCs w:val="18"/>
              </w:rPr>
            </w:pPr>
            <w:r w:rsidRPr="0097598A">
              <w:rPr>
                <w:sz w:val="18"/>
                <w:szCs w:val="18"/>
              </w:rPr>
              <w:t>Female rape victims</w:t>
            </w:r>
          </w:p>
        </w:tc>
        <w:tc>
          <w:tcPr>
            <w:tcW w:w="2013" w:type="dxa"/>
            <w:tcBorders>
              <w:top w:val="single" w:sz="4" w:space="0" w:color="D9D9D9"/>
              <w:left w:val="nil"/>
              <w:bottom w:val="single" w:sz="4" w:space="0" w:color="D9D9D9"/>
              <w:right w:val="nil"/>
            </w:tcBorders>
            <w:shd w:val="clear" w:color="auto" w:fill="FFFFFF"/>
            <w:vAlign w:val="center"/>
          </w:tcPr>
          <w:p w14:paraId="31F7EA31" w14:textId="77777777" w:rsidR="00E46378" w:rsidRPr="0097598A" w:rsidRDefault="00B44BDC">
            <w:pPr>
              <w:spacing w:before="0" w:after="0" w:line="240" w:lineRule="auto"/>
              <w:jc w:val="center"/>
              <w:rPr>
                <w:sz w:val="18"/>
                <w:szCs w:val="18"/>
              </w:rPr>
            </w:pPr>
            <w:r w:rsidRPr="0097598A">
              <w:rPr>
                <w:sz w:val="18"/>
                <w:szCs w:val="18"/>
              </w:rPr>
              <w:t>171 patients</w:t>
            </w:r>
          </w:p>
        </w:tc>
        <w:tc>
          <w:tcPr>
            <w:tcW w:w="1010" w:type="dxa"/>
            <w:tcBorders>
              <w:top w:val="single" w:sz="4" w:space="0" w:color="D9D9D9"/>
              <w:left w:val="nil"/>
              <w:bottom w:val="single" w:sz="4" w:space="0" w:color="D9D9D9"/>
              <w:right w:val="nil"/>
            </w:tcBorders>
            <w:shd w:val="clear" w:color="auto" w:fill="FFFFFF"/>
            <w:vAlign w:val="center"/>
          </w:tcPr>
          <w:p w14:paraId="0EE026FA"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4843EAC5" w14:textId="77777777" w:rsidR="00E46378" w:rsidRPr="0097598A" w:rsidRDefault="00B44BDC">
            <w:pPr>
              <w:spacing w:before="0" w:after="0" w:line="240" w:lineRule="auto"/>
              <w:jc w:val="center"/>
              <w:rPr>
                <w:sz w:val="18"/>
                <w:szCs w:val="18"/>
              </w:rPr>
            </w:pPr>
            <w:r w:rsidRPr="0097598A">
              <w:rPr>
                <w:sz w:val="18"/>
                <w:szCs w:val="18"/>
              </w:rPr>
              <w:t>CPT</w:t>
            </w:r>
          </w:p>
        </w:tc>
        <w:tc>
          <w:tcPr>
            <w:tcW w:w="2288" w:type="dxa"/>
            <w:tcBorders>
              <w:top w:val="single" w:sz="4" w:space="0" w:color="D9D9D9"/>
              <w:left w:val="nil"/>
              <w:bottom w:val="single" w:sz="4" w:space="0" w:color="D9D9D9"/>
              <w:right w:val="nil"/>
            </w:tcBorders>
            <w:shd w:val="clear" w:color="auto" w:fill="FFFFFF"/>
            <w:vAlign w:val="center"/>
          </w:tcPr>
          <w:p w14:paraId="7092749F" w14:textId="77777777" w:rsidR="00E46378" w:rsidRPr="0097598A" w:rsidRDefault="00B44BDC">
            <w:pPr>
              <w:spacing w:before="0" w:after="0" w:line="240" w:lineRule="auto"/>
              <w:jc w:val="center"/>
              <w:rPr>
                <w:sz w:val="18"/>
                <w:szCs w:val="18"/>
              </w:rPr>
            </w:pPr>
            <w:r w:rsidRPr="0097598A">
              <w:rPr>
                <w:sz w:val="18"/>
                <w:szCs w:val="18"/>
              </w:rPr>
              <w:t>1. PE</w:t>
            </w:r>
            <w:r w:rsidRPr="0097598A">
              <w:rPr>
                <w:sz w:val="18"/>
                <w:szCs w:val="18"/>
              </w:rPr>
              <w:br/>
              <w:t>2. Minimal attention waitlist</w:t>
            </w:r>
          </w:p>
        </w:tc>
      </w:tr>
      <w:tr w:rsidR="00E46378" w:rsidRPr="0097598A" w14:paraId="2152ED61"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7CD0788C" w14:textId="0F8290F9" w:rsidR="00E46378" w:rsidRPr="0097598A" w:rsidRDefault="00B44BDC">
            <w:pPr>
              <w:spacing w:before="0" w:after="0" w:line="240" w:lineRule="auto"/>
              <w:jc w:val="center"/>
              <w:rPr>
                <w:sz w:val="18"/>
                <w:szCs w:val="18"/>
              </w:rPr>
            </w:pPr>
            <w:r w:rsidRPr="0097598A">
              <w:rPr>
                <w:sz w:val="18"/>
                <w:szCs w:val="18"/>
              </w:rPr>
              <w:t xml:space="preserve">Resick </w:t>
            </w:r>
            <w:r w:rsidRPr="0097598A">
              <w:rPr>
                <w:sz w:val="18"/>
                <w:szCs w:val="18"/>
              </w:rPr>
              <w:fldChar w:fldCharType="begin"/>
            </w:r>
            <w:r w:rsidR="00822AD2" w:rsidRPr="0097598A">
              <w:rPr>
                <w:sz w:val="18"/>
                <w:szCs w:val="18"/>
              </w:rPr>
              <w:instrText xml:space="preserve"> ADDIN EN.CITE &lt;EndNote&gt;&lt;Cite&gt;&lt;Author&gt;Resick&lt;/Author&gt;&lt;Year&gt;2012&lt;/Year&gt;&lt;RecNum&gt;16&lt;/RecNum&gt;&lt;DisplayText&gt;[43]&lt;/DisplayText&gt;&lt;record&gt;&lt;rec-number&gt;16&lt;/rec-number&gt;&lt;foreign-keys&gt;&lt;key app="EN" db-id="pr2ase2zotvdzfe59zupwvdaretsfwf00ft2" timestamp="1680243725"&gt;16&lt;/key&gt;&lt;/foreign-keys&gt;&lt;ref-type name="Journal Article"&gt;17&lt;/ref-type&gt;&lt;contributors&gt;&lt;authors&gt;&lt;author&gt;Resick, P. A.&lt;/author&gt;&lt;author&gt;Williams, L. F.&lt;/author&gt;&lt;author&gt;Suvak, M. K.&lt;/author&gt;&lt;author&gt;Monson, C. M.&lt;/author&gt;&lt;author&gt;Gradus, J. L.&lt;/author&gt;&lt;/authors&gt;&lt;secondary-authors&gt;&lt;author&gt;Yes&lt;/author&gt;&lt;/secondary-authors&gt;&lt;/contributors&gt;&lt;auth-address&gt;National Center for PTSD/VA Boston Healthcare System, Boston, Massachusetts 01230, USA. patricia.resick@va.gov&lt;/auth-address&gt;&lt;titles&gt;&lt;title&gt;Long-term outcomes of cognitive-behavioral treatments for posttraumatic stress disorder among female rape survivors&lt;/title&gt;&lt;secondary-title&gt;J Consult Clin Psychol&lt;/secondary-title&gt;&lt;/titles&gt;&lt;periodical&gt;&lt;full-title&gt;J Consult Clin Psychol&lt;/full-title&gt;&lt;/periodical&gt;&lt;pages&gt;201-10&lt;/pages&gt;&lt;volume&gt;80&lt;/volume&gt;&lt;number&gt;2&lt;/number&gt;&lt;edition&gt;20111219&lt;/edition&gt;&lt;keywords&gt;&lt;keyword&gt;Adult&lt;/keyword&gt;&lt;keyword&gt;*Cognitive Behavioral Therapy&lt;/keyword&gt;&lt;keyword&gt;Female&lt;/keyword&gt;&lt;keyword&gt;Follow-Up Studies&lt;/keyword&gt;&lt;keyword&gt;Humans&lt;/keyword&gt;&lt;keyword&gt;Middle Aged&lt;/keyword&gt;&lt;keyword&gt;Rape/*psychology&lt;/keyword&gt;&lt;keyword&gt;Stress Disorders, Post-Traumatic/psychology/*therapy&lt;/keyword&gt;&lt;keyword&gt;Survivors/*psychology&lt;/keyword&gt;&lt;keyword&gt;Treatment Outcome&lt;/keyword&gt;&lt;keyword&gt;Women/psychology&lt;/keyword&gt;&lt;/keywords&gt;&lt;dates&gt;&lt;year&gt;2012&lt;/year&gt;&lt;pub-dates&gt;&lt;date&gt;Apr&lt;/date&gt;&lt;/pub-dates&gt;&lt;/dates&gt;&lt;isbn&gt;0022-006X (Print)&amp;#xD;0022-006x&lt;/isbn&gt;&lt;accession-num&gt;22182261&lt;/accession-num&gt;&lt;urls&gt;&lt;/urls&gt;&lt;custom2&gt;PMC3336190&lt;/custom2&gt;&lt;custom6&gt;NIHMS366414&lt;/custom6&gt;&lt;electronic-resource-num&gt;10.1037/a0026602&lt;/electronic-resource-num&gt;&lt;remote-database-provider&gt;NLM&lt;/remote-database-provider&gt;&lt;language&gt;eng&lt;/language&gt;&lt;/record&gt;&lt;/Cite&gt;&lt;/EndNote&gt;</w:instrText>
            </w:r>
            <w:r w:rsidRPr="0097598A">
              <w:rPr>
                <w:sz w:val="18"/>
                <w:szCs w:val="18"/>
              </w:rPr>
              <w:fldChar w:fldCharType="separate"/>
            </w:r>
            <w:r w:rsidR="00822AD2" w:rsidRPr="0097598A">
              <w:rPr>
                <w:noProof/>
                <w:sz w:val="18"/>
                <w:szCs w:val="18"/>
              </w:rPr>
              <w:t>[43]</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64AD89B2"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70884ECC" w14:textId="77777777" w:rsidR="00E46378" w:rsidRPr="0097598A" w:rsidRDefault="00B44BDC">
            <w:pPr>
              <w:spacing w:before="0" w:after="0" w:line="240" w:lineRule="auto"/>
              <w:jc w:val="center"/>
              <w:rPr>
                <w:sz w:val="18"/>
                <w:szCs w:val="18"/>
              </w:rPr>
            </w:pPr>
            <w:r w:rsidRPr="0097598A">
              <w:rPr>
                <w:sz w:val="18"/>
                <w:szCs w:val="18"/>
              </w:rPr>
              <w:t>2012</w:t>
            </w:r>
          </w:p>
        </w:tc>
        <w:tc>
          <w:tcPr>
            <w:tcW w:w="2276" w:type="dxa"/>
            <w:tcBorders>
              <w:top w:val="single" w:sz="4" w:space="0" w:color="D9D9D9"/>
              <w:left w:val="nil"/>
              <w:bottom w:val="single" w:sz="4" w:space="0" w:color="D9D9D9"/>
              <w:right w:val="nil"/>
            </w:tcBorders>
            <w:shd w:val="clear" w:color="auto" w:fill="FFFFFF"/>
            <w:vAlign w:val="center"/>
          </w:tcPr>
          <w:p w14:paraId="3843DFD8" w14:textId="77777777" w:rsidR="00E46378" w:rsidRPr="0097598A" w:rsidRDefault="00B44BDC">
            <w:pPr>
              <w:spacing w:before="0" w:after="0" w:line="240" w:lineRule="auto"/>
              <w:jc w:val="center"/>
              <w:rPr>
                <w:sz w:val="18"/>
                <w:szCs w:val="18"/>
              </w:rPr>
            </w:pPr>
            <w:r w:rsidRPr="0097598A">
              <w:rPr>
                <w:sz w:val="18"/>
                <w:szCs w:val="18"/>
              </w:rPr>
              <w:t>Female rape victims</w:t>
            </w:r>
          </w:p>
        </w:tc>
        <w:tc>
          <w:tcPr>
            <w:tcW w:w="2013" w:type="dxa"/>
            <w:tcBorders>
              <w:top w:val="single" w:sz="4" w:space="0" w:color="D9D9D9"/>
              <w:left w:val="nil"/>
              <w:bottom w:val="single" w:sz="4" w:space="0" w:color="D9D9D9"/>
              <w:right w:val="nil"/>
            </w:tcBorders>
            <w:shd w:val="clear" w:color="auto" w:fill="FFFFFF"/>
            <w:vAlign w:val="center"/>
          </w:tcPr>
          <w:p w14:paraId="1EEF4580" w14:textId="77777777" w:rsidR="00E46378" w:rsidRPr="0097598A" w:rsidRDefault="00B44BDC">
            <w:pPr>
              <w:spacing w:before="0" w:after="0" w:line="240" w:lineRule="auto"/>
              <w:jc w:val="center"/>
              <w:rPr>
                <w:sz w:val="18"/>
                <w:szCs w:val="18"/>
              </w:rPr>
            </w:pPr>
            <w:r w:rsidRPr="0097598A">
              <w:rPr>
                <w:sz w:val="18"/>
                <w:szCs w:val="18"/>
              </w:rPr>
              <w:t>126 parent study completers</w:t>
            </w:r>
          </w:p>
        </w:tc>
        <w:tc>
          <w:tcPr>
            <w:tcW w:w="1010" w:type="dxa"/>
            <w:tcBorders>
              <w:top w:val="single" w:sz="4" w:space="0" w:color="D9D9D9"/>
              <w:left w:val="nil"/>
              <w:bottom w:val="single" w:sz="4" w:space="0" w:color="D9D9D9"/>
              <w:right w:val="nil"/>
            </w:tcBorders>
            <w:shd w:val="clear" w:color="auto" w:fill="FFFFFF"/>
            <w:vAlign w:val="center"/>
          </w:tcPr>
          <w:p w14:paraId="5C4A05C8" w14:textId="77777777" w:rsidR="00E46378" w:rsidRPr="0097598A" w:rsidRDefault="00B44BDC">
            <w:pPr>
              <w:spacing w:before="0" w:after="0" w:line="240" w:lineRule="auto"/>
              <w:jc w:val="center"/>
              <w:rPr>
                <w:sz w:val="18"/>
                <w:szCs w:val="18"/>
              </w:rPr>
            </w:pPr>
            <w:r w:rsidRPr="0097598A">
              <w:rPr>
                <w:sz w:val="18"/>
                <w:szCs w:val="18"/>
              </w:rPr>
              <w:t>-</w:t>
            </w:r>
          </w:p>
        </w:tc>
        <w:tc>
          <w:tcPr>
            <w:tcW w:w="2457" w:type="dxa"/>
            <w:tcBorders>
              <w:top w:val="single" w:sz="4" w:space="0" w:color="D9D9D9"/>
              <w:left w:val="nil"/>
              <w:bottom w:val="single" w:sz="4" w:space="0" w:color="D9D9D9"/>
              <w:right w:val="nil"/>
            </w:tcBorders>
            <w:shd w:val="clear" w:color="auto" w:fill="FFFFFF"/>
            <w:vAlign w:val="center"/>
          </w:tcPr>
          <w:p w14:paraId="1ECCB209" w14:textId="77777777" w:rsidR="00E46378" w:rsidRPr="0097598A" w:rsidRDefault="00B44BDC">
            <w:pPr>
              <w:spacing w:before="0" w:after="0" w:line="240" w:lineRule="auto"/>
              <w:jc w:val="center"/>
              <w:rPr>
                <w:sz w:val="18"/>
                <w:szCs w:val="18"/>
              </w:rPr>
            </w:pPr>
            <w:r w:rsidRPr="0097598A">
              <w:rPr>
                <w:sz w:val="18"/>
                <w:szCs w:val="18"/>
              </w:rPr>
              <w:t>CPT</w:t>
            </w:r>
          </w:p>
        </w:tc>
        <w:tc>
          <w:tcPr>
            <w:tcW w:w="2288" w:type="dxa"/>
            <w:tcBorders>
              <w:top w:val="single" w:sz="4" w:space="0" w:color="D9D9D9"/>
              <w:left w:val="nil"/>
              <w:bottom w:val="single" w:sz="4" w:space="0" w:color="D9D9D9"/>
              <w:right w:val="nil"/>
            </w:tcBorders>
            <w:shd w:val="clear" w:color="auto" w:fill="FFFFFF"/>
            <w:vAlign w:val="center"/>
          </w:tcPr>
          <w:p w14:paraId="2DD6B7B9" w14:textId="77777777" w:rsidR="00E46378" w:rsidRPr="0097598A" w:rsidRDefault="00B44BDC">
            <w:pPr>
              <w:spacing w:before="0" w:after="0" w:line="240" w:lineRule="auto"/>
              <w:jc w:val="center"/>
              <w:rPr>
                <w:sz w:val="18"/>
                <w:szCs w:val="18"/>
              </w:rPr>
            </w:pPr>
            <w:r w:rsidRPr="0097598A">
              <w:rPr>
                <w:sz w:val="18"/>
                <w:szCs w:val="18"/>
              </w:rPr>
              <w:t>PE</w:t>
            </w:r>
          </w:p>
        </w:tc>
      </w:tr>
      <w:tr w:rsidR="00E46378" w:rsidRPr="0097598A" w14:paraId="6F757B25"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05696C6C" w14:textId="507D1F5E" w:rsidR="00E46378" w:rsidRPr="0097598A" w:rsidRDefault="00B44BDC">
            <w:pPr>
              <w:spacing w:before="0" w:after="0" w:line="240" w:lineRule="auto"/>
              <w:jc w:val="center"/>
              <w:rPr>
                <w:sz w:val="18"/>
                <w:szCs w:val="18"/>
              </w:rPr>
            </w:pPr>
            <w:r w:rsidRPr="0097598A">
              <w:rPr>
                <w:sz w:val="18"/>
                <w:szCs w:val="18"/>
              </w:rPr>
              <w:t xml:space="preserve">Rothbaum </w:t>
            </w:r>
            <w:r w:rsidRPr="0097598A">
              <w:rPr>
                <w:sz w:val="18"/>
                <w:szCs w:val="18"/>
              </w:rPr>
              <w:fldChar w:fldCharType="begin"/>
            </w:r>
            <w:r w:rsidR="00775A64" w:rsidRPr="0097598A">
              <w:rPr>
                <w:sz w:val="18"/>
                <w:szCs w:val="18"/>
              </w:rPr>
              <w:instrText xml:space="preserve"> ADDIN EN.CITE &lt;EndNote&gt;&lt;Cite&gt;&lt;Author&gt;Rothbaum&lt;/Author&gt;&lt;Year&gt;2006&lt;/Year&gt;&lt;RecNum&gt;15&lt;/RecNum&gt;&lt;DisplayText&gt;[94]&lt;/DisplayText&gt;&lt;record&gt;&lt;rec-number&gt;15&lt;/rec-number&gt;&lt;foreign-keys&gt;&lt;key app="EN" db-id="pr2ase2zotvdzfe59zupwvdaretsfwf00ft2" timestamp="1680243725"&gt;15&lt;/key&gt;&lt;/foreign-keys&gt;&lt;ref-type name="Journal Article"&gt;17&lt;/ref-type&gt;&lt;contributors&gt;&lt;authors&gt;&lt;author&gt;Rothbaum, B. O.&lt;/author&gt;&lt;author&gt;Cahill, S. P.&lt;/author&gt;&lt;author&gt;Foa, E. B.&lt;/author&gt;&lt;author&gt;Davidson, J. R.&lt;/author&gt;&lt;author&gt;Compton, J.&lt;/author&gt;&lt;author&gt;Connor, K. M.&lt;/author&gt;&lt;author&gt;Astin, M. C.&lt;/author&gt;&lt;author&gt;Hahn, C. G.&lt;/author&gt;&lt;/authors&gt;&lt;secondary-authors&gt;&lt;author&gt;Yes&lt;/author&gt;&lt;/secondary-authors&gt;&lt;/contributors&gt;&lt;auth-address&gt;Department of Psychiatry and Behavioral Sciences, Emory University School of Medicine, Atlanta, GA 30329, USA. brothba@emory.edu&lt;/auth-address&gt;&lt;titles&gt;&lt;title&gt;Augmentation of sertraline with prolonged exposure in the treatment of posttraumatic stress disorder&lt;/title&gt;&lt;secondary-title&gt;J Trauma Stress&lt;/secondary-title&gt;&lt;/titles&gt;&lt;periodical&gt;&lt;full-title&gt;J Trauma Stress&lt;/full-title&gt;&lt;/periodical&gt;&lt;pages&gt;625-38&lt;/pages&gt;&lt;volume&gt;19&lt;/volume&gt;&lt;number&gt;5&lt;/number&gt;&lt;keywords&gt;&lt;keyword&gt;Adult&lt;/keyword&gt;&lt;keyword&gt;Combined Modality Therapy&lt;/keyword&gt;&lt;keyword&gt;Desensitization, Psychologic/*methods&lt;/keyword&gt;&lt;keyword&gt;Female&lt;/keyword&gt;&lt;keyword&gt;Follow-Up Studies&lt;/keyword&gt;&lt;keyword&gt;Humans&lt;/keyword&gt;&lt;keyword&gt;Long-Term Care&lt;/keyword&gt;&lt;keyword&gt;Male&lt;/keyword&gt;&lt;keyword&gt;Middle Aged&lt;/keyword&gt;&lt;keyword&gt;Selective Serotonin Reuptake Inhibitors/adverse effects/*therapeutic use&lt;/keyword&gt;&lt;keyword&gt;Sertraline/adverse effects/*therapeutic use&lt;/keyword&gt;&lt;keyword&gt;Stress Disorders, Post-Traumatic/diagnosis/psychology/*therapy&lt;/keyword&gt;&lt;/keywords&gt;&lt;dates&gt;&lt;year&gt;2006&lt;/year&gt;&lt;pub-dates&gt;&lt;date&gt;Oct&lt;/date&gt;&lt;/pub-dates&gt;&lt;/dates&gt;&lt;isbn&gt;0894-9867 (Print)&amp;#xD;0894-9867&lt;/isbn&gt;&lt;accession-num&gt;17075912&lt;/accession-num&gt;&lt;urls&gt;&lt;/urls&gt;&lt;electronic-resource-num&gt;10.1002/jts.20170&lt;/electronic-resource-num&gt;&lt;remote-database-provider&gt;NLM&lt;/remote-database-provider&gt;&lt;language&gt;eng&lt;/language&gt;&lt;/record&gt;&lt;/Cite&gt;&lt;/EndNote&gt;</w:instrText>
            </w:r>
            <w:r w:rsidRPr="0097598A">
              <w:rPr>
                <w:sz w:val="18"/>
                <w:szCs w:val="18"/>
              </w:rPr>
              <w:fldChar w:fldCharType="separate"/>
            </w:r>
            <w:r w:rsidR="00775A64" w:rsidRPr="0097598A">
              <w:rPr>
                <w:noProof/>
                <w:sz w:val="18"/>
                <w:szCs w:val="18"/>
              </w:rPr>
              <w:t>[94]</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387117F8"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65B1496D" w14:textId="77777777" w:rsidR="00E46378" w:rsidRPr="0097598A" w:rsidRDefault="00B44BDC">
            <w:pPr>
              <w:spacing w:before="0" w:after="0" w:line="240" w:lineRule="auto"/>
              <w:jc w:val="center"/>
              <w:rPr>
                <w:sz w:val="18"/>
                <w:szCs w:val="18"/>
              </w:rPr>
            </w:pPr>
            <w:r w:rsidRPr="0097598A">
              <w:rPr>
                <w:sz w:val="18"/>
                <w:szCs w:val="18"/>
              </w:rPr>
              <w:t>2006</w:t>
            </w:r>
          </w:p>
        </w:tc>
        <w:tc>
          <w:tcPr>
            <w:tcW w:w="2276" w:type="dxa"/>
            <w:tcBorders>
              <w:top w:val="single" w:sz="4" w:space="0" w:color="D9D9D9"/>
              <w:left w:val="nil"/>
              <w:bottom w:val="single" w:sz="4" w:space="0" w:color="D9D9D9"/>
              <w:right w:val="nil"/>
            </w:tcBorders>
            <w:shd w:val="clear" w:color="auto" w:fill="FFFFFF"/>
            <w:vAlign w:val="center"/>
          </w:tcPr>
          <w:p w14:paraId="5D5ACD9C" w14:textId="77777777" w:rsidR="00E46378" w:rsidRPr="0097598A" w:rsidRDefault="00B44BDC">
            <w:pPr>
              <w:spacing w:before="0" w:after="0" w:line="240" w:lineRule="auto"/>
              <w:jc w:val="center"/>
              <w:rPr>
                <w:sz w:val="18"/>
                <w:szCs w:val="18"/>
              </w:rPr>
            </w:pPr>
            <w:r w:rsidRPr="0097598A">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7F8ED2E7" w14:textId="77777777" w:rsidR="00E46378" w:rsidRPr="0097598A" w:rsidRDefault="00B44BDC">
            <w:pPr>
              <w:spacing w:before="0" w:after="0" w:line="240" w:lineRule="auto"/>
              <w:jc w:val="center"/>
              <w:rPr>
                <w:sz w:val="18"/>
                <w:szCs w:val="18"/>
              </w:rPr>
            </w:pPr>
            <w:r w:rsidRPr="0097598A">
              <w:rPr>
                <w:sz w:val="18"/>
                <w:szCs w:val="18"/>
              </w:rPr>
              <w:t>88 patients</w:t>
            </w:r>
          </w:p>
        </w:tc>
        <w:tc>
          <w:tcPr>
            <w:tcW w:w="1010" w:type="dxa"/>
            <w:tcBorders>
              <w:top w:val="single" w:sz="4" w:space="0" w:color="D9D9D9"/>
              <w:left w:val="nil"/>
              <w:bottom w:val="single" w:sz="4" w:space="0" w:color="D9D9D9"/>
              <w:right w:val="nil"/>
            </w:tcBorders>
            <w:shd w:val="clear" w:color="auto" w:fill="FFFFFF"/>
            <w:vAlign w:val="center"/>
          </w:tcPr>
          <w:p w14:paraId="253DE413" w14:textId="77777777" w:rsidR="00E46378" w:rsidRPr="0097598A" w:rsidRDefault="00B44BDC">
            <w:pPr>
              <w:spacing w:before="0" w:after="0" w:line="240" w:lineRule="auto"/>
              <w:jc w:val="center"/>
              <w:rPr>
                <w:sz w:val="18"/>
                <w:szCs w:val="18"/>
              </w:rPr>
            </w:pPr>
            <w:r w:rsidRPr="0097598A">
              <w:rPr>
                <w:sz w:val="18"/>
                <w:szCs w:val="18"/>
              </w:rPr>
              <w:t>SIP</w:t>
            </w:r>
          </w:p>
        </w:tc>
        <w:tc>
          <w:tcPr>
            <w:tcW w:w="2457" w:type="dxa"/>
            <w:tcBorders>
              <w:top w:val="single" w:sz="4" w:space="0" w:color="D9D9D9"/>
              <w:left w:val="nil"/>
              <w:bottom w:val="single" w:sz="4" w:space="0" w:color="D9D9D9"/>
              <w:right w:val="nil"/>
            </w:tcBorders>
            <w:shd w:val="clear" w:color="auto" w:fill="FFFFFF"/>
            <w:vAlign w:val="center"/>
          </w:tcPr>
          <w:p w14:paraId="526385FE" w14:textId="77777777" w:rsidR="00E46378" w:rsidRPr="0097598A" w:rsidRDefault="00B44BDC">
            <w:pPr>
              <w:spacing w:before="0" w:after="0" w:line="240" w:lineRule="auto"/>
              <w:jc w:val="center"/>
              <w:rPr>
                <w:sz w:val="18"/>
                <w:szCs w:val="18"/>
              </w:rPr>
            </w:pPr>
            <w:r w:rsidRPr="0097598A">
              <w:rPr>
                <w:sz w:val="18"/>
                <w:szCs w:val="18"/>
              </w:rPr>
              <w:t>Sertraline + PE</w:t>
            </w:r>
          </w:p>
        </w:tc>
        <w:tc>
          <w:tcPr>
            <w:tcW w:w="2288" w:type="dxa"/>
            <w:tcBorders>
              <w:top w:val="single" w:sz="4" w:space="0" w:color="D9D9D9"/>
              <w:left w:val="nil"/>
              <w:bottom w:val="single" w:sz="4" w:space="0" w:color="D9D9D9"/>
              <w:right w:val="nil"/>
            </w:tcBorders>
            <w:shd w:val="clear" w:color="auto" w:fill="FFFFFF"/>
            <w:vAlign w:val="center"/>
          </w:tcPr>
          <w:p w14:paraId="4F1839FD" w14:textId="77777777" w:rsidR="00E46378" w:rsidRPr="0097598A" w:rsidRDefault="00B44BDC">
            <w:pPr>
              <w:spacing w:before="0" w:after="0" w:line="240" w:lineRule="auto"/>
              <w:jc w:val="center"/>
              <w:rPr>
                <w:sz w:val="18"/>
                <w:szCs w:val="18"/>
              </w:rPr>
            </w:pPr>
            <w:r w:rsidRPr="0097598A">
              <w:rPr>
                <w:sz w:val="18"/>
                <w:szCs w:val="18"/>
              </w:rPr>
              <w:t>Sertraline</w:t>
            </w:r>
          </w:p>
        </w:tc>
      </w:tr>
      <w:tr w:rsidR="00E46378" w:rsidRPr="0097598A" w14:paraId="6C05337C"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09022B49" w14:textId="1B8C42AC" w:rsidR="00E46378" w:rsidRPr="0097598A" w:rsidRDefault="00B44BDC">
            <w:pPr>
              <w:spacing w:before="0" w:after="0" w:line="240" w:lineRule="auto"/>
              <w:jc w:val="center"/>
              <w:rPr>
                <w:sz w:val="18"/>
                <w:szCs w:val="18"/>
              </w:rPr>
            </w:pPr>
            <w:r w:rsidRPr="0097598A">
              <w:rPr>
                <w:sz w:val="18"/>
                <w:szCs w:val="18"/>
              </w:rPr>
              <w:t xml:space="preserve">Rothbaum </w:t>
            </w:r>
            <w:r w:rsidRPr="0097598A">
              <w:rPr>
                <w:sz w:val="18"/>
                <w:szCs w:val="18"/>
              </w:rPr>
              <w:fldChar w:fldCharType="begin">
                <w:fldData xml:space="preserve">PEVuZE5vdGU+PENpdGU+PEF1dGhvcj5Sb3RoYmF1bTwvQXV0aG9yPjxZZWFyPjIwMTQ8L1llYXI+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PEVuZE5vdGU+PENpdGU+PEF1dGhvcj5Sb3RoYmF1bTwvQXV0aG9yPjxZZWFyPjIwMTQ8L1llYXI+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[64]</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33435847"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399E5D95" w14:textId="77777777" w:rsidR="00E46378" w:rsidRPr="0097598A" w:rsidRDefault="00B44BDC">
            <w:pPr>
              <w:spacing w:before="0" w:after="0" w:line="240" w:lineRule="auto"/>
              <w:jc w:val="center"/>
              <w:rPr>
                <w:sz w:val="18"/>
                <w:szCs w:val="18"/>
              </w:rPr>
            </w:pPr>
            <w:r w:rsidRPr="0097598A">
              <w:rPr>
                <w:sz w:val="18"/>
                <w:szCs w:val="18"/>
              </w:rPr>
              <w:t>2014</w:t>
            </w:r>
          </w:p>
        </w:tc>
        <w:tc>
          <w:tcPr>
            <w:tcW w:w="2276" w:type="dxa"/>
            <w:tcBorders>
              <w:top w:val="single" w:sz="4" w:space="0" w:color="D9D9D9"/>
              <w:left w:val="nil"/>
              <w:bottom w:val="single" w:sz="4" w:space="0" w:color="D9D9D9"/>
              <w:right w:val="nil"/>
            </w:tcBorders>
            <w:shd w:val="clear" w:color="auto" w:fill="FFFFFF"/>
            <w:vAlign w:val="center"/>
          </w:tcPr>
          <w:p w14:paraId="0B78E30A" w14:textId="77777777" w:rsidR="00E46378" w:rsidRPr="0097598A" w:rsidRDefault="00B44BDC">
            <w:pPr>
              <w:spacing w:before="0" w:after="0" w:line="240" w:lineRule="auto"/>
              <w:jc w:val="center"/>
              <w:rPr>
                <w:sz w:val="18"/>
                <w:szCs w:val="18"/>
              </w:rPr>
            </w:pPr>
            <w:r w:rsidRPr="0097598A">
              <w:rPr>
                <w:sz w:val="18"/>
                <w:szCs w:val="18"/>
              </w:rPr>
              <w:t>Veterans (22-55 years old)</w:t>
            </w:r>
          </w:p>
        </w:tc>
        <w:tc>
          <w:tcPr>
            <w:tcW w:w="2013" w:type="dxa"/>
            <w:tcBorders>
              <w:top w:val="single" w:sz="4" w:space="0" w:color="D9D9D9"/>
              <w:left w:val="nil"/>
              <w:bottom w:val="single" w:sz="4" w:space="0" w:color="D9D9D9"/>
              <w:right w:val="nil"/>
            </w:tcBorders>
            <w:shd w:val="clear" w:color="auto" w:fill="FFFFFF"/>
            <w:vAlign w:val="center"/>
          </w:tcPr>
          <w:p w14:paraId="37AABC2B" w14:textId="77777777" w:rsidR="00E46378" w:rsidRPr="0097598A" w:rsidRDefault="00B44BDC">
            <w:pPr>
              <w:spacing w:before="0" w:after="0" w:line="240" w:lineRule="auto"/>
              <w:jc w:val="center"/>
              <w:rPr>
                <w:sz w:val="18"/>
                <w:szCs w:val="18"/>
              </w:rPr>
            </w:pPr>
            <w:r w:rsidRPr="0097598A">
              <w:rPr>
                <w:sz w:val="18"/>
                <w:szCs w:val="18"/>
              </w:rPr>
              <w:t>156 patients</w:t>
            </w:r>
          </w:p>
        </w:tc>
        <w:tc>
          <w:tcPr>
            <w:tcW w:w="1010" w:type="dxa"/>
            <w:tcBorders>
              <w:top w:val="single" w:sz="4" w:space="0" w:color="D9D9D9"/>
              <w:left w:val="nil"/>
              <w:bottom w:val="single" w:sz="4" w:space="0" w:color="D9D9D9"/>
              <w:right w:val="nil"/>
            </w:tcBorders>
            <w:shd w:val="clear" w:color="auto" w:fill="FFFFFF"/>
            <w:vAlign w:val="center"/>
          </w:tcPr>
          <w:p w14:paraId="2C0186AD"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51987882" w14:textId="77777777" w:rsidR="00E46378" w:rsidRPr="0097598A" w:rsidRDefault="00B44BDC">
            <w:pPr>
              <w:spacing w:before="0" w:after="0" w:line="240" w:lineRule="auto"/>
              <w:jc w:val="center"/>
              <w:rPr>
                <w:sz w:val="18"/>
                <w:szCs w:val="18"/>
              </w:rPr>
            </w:pPr>
            <w:r w:rsidRPr="0097598A">
              <w:rPr>
                <w:sz w:val="18"/>
                <w:szCs w:val="18"/>
              </w:rPr>
              <w:t>1. D-Cycloserine + VRE</w:t>
            </w:r>
          </w:p>
        </w:tc>
        <w:tc>
          <w:tcPr>
            <w:tcW w:w="2288" w:type="dxa"/>
            <w:tcBorders>
              <w:top w:val="single" w:sz="4" w:space="0" w:color="D9D9D9"/>
              <w:left w:val="nil"/>
              <w:bottom w:val="single" w:sz="4" w:space="0" w:color="D9D9D9"/>
              <w:right w:val="nil"/>
            </w:tcBorders>
            <w:shd w:val="clear" w:color="auto" w:fill="FFFFFF"/>
            <w:vAlign w:val="center"/>
          </w:tcPr>
          <w:p w14:paraId="6153EF03" w14:textId="77777777" w:rsidR="00E46378" w:rsidRPr="0097598A" w:rsidRDefault="00B44BDC">
            <w:pPr>
              <w:spacing w:before="0" w:after="0" w:line="240" w:lineRule="auto"/>
              <w:jc w:val="center"/>
              <w:rPr>
                <w:sz w:val="18"/>
                <w:szCs w:val="18"/>
              </w:rPr>
            </w:pPr>
            <w:r w:rsidRPr="0097598A">
              <w:rPr>
                <w:sz w:val="18"/>
                <w:szCs w:val="18"/>
              </w:rPr>
              <w:t>1. Placebo + VRE</w:t>
            </w:r>
            <w:r w:rsidRPr="0097598A">
              <w:rPr>
                <w:sz w:val="18"/>
                <w:szCs w:val="18"/>
              </w:rPr>
              <w:br/>
              <w:t>2. Alprazolam + VRE</w:t>
            </w:r>
          </w:p>
        </w:tc>
      </w:tr>
      <w:tr w:rsidR="00E46378" w:rsidRPr="0097598A" w14:paraId="217560E5"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1E94FD62" w14:textId="7742B624" w:rsidR="00E46378" w:rsidRPr="0097598A" w:rsidRDefault="00B44BDC">
            <w:pPr>
              <w:spacing w:before="0" w:after="0" w:line="240" w:lineRule="auto"/>
              <w:jc w:val="center"/>
              <w:rPr>
                <w:sz w:val="18"/>
                <w:szCs w:val="18"/>
              </w:rPr>
            </w:pPr>
            <w:r w:rsidRPr="0097598A">
              <w:rPr>
                <w:sz w:val="18"/>
                <w:szCs w:val="18"/>
              </w:rPr>
              <w:t xml:space="preserve">Schneier </w:t>
            </w:r>
            <w:r w:rsidRPr="0097598A">
              <w:rPr>
                <w:sz w:val="18"/>
                <w:szCs w:val="18"/>
              </w:rPr>
              <w:fldChar w:fldCharType="begin">
                <w:fldData xml:space="preserve">PEVuZE5vdGU+PENpdGU+PEF1dGhvcj5TY2huZWllcjwvQXV0aG9yPjxZZWFyPjIwMTI8L1llYXI+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PEVuZE5vdGU+PENpdGU+PEF1dGhvcj5TY2huZWllcjwvQXV0aG9yPjxZZWFyPjIwMTI8L1llYXI+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[54]</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54C94A47"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4933700B" w14:textId="77777777" w:rsidR="00E46378" w:rsidRPr="0097598A" w:rsidRDefault="00B44BDC">
            <w:pPr>
              <w:spacing w:before="0" w:after="0" w:line="240" w:lineRule="auto"/>
              <w:jc w:val="center"/>
              <w:rPr>
                <w:sz w:val="18"/>
                <w:szCs w:val="18"/>
              </w:rPr>
            </w:pPr>
            <w:r w:rsidRPr="0097598A">
              <w:rPr>
                <w:sz w:val="18"/>
                <w:szCs w:val="18"/>
              </w:rPr>
              <w:t>2012</w:t>
            </w:r>
          </w:p>
        </w:tc>
        <w:tc>
          <w:tcPr>
            <w:tcW w:w="2276" w:type="dxa"/>
            <w:tcBorders>
              <w:top w:val="single" w:sz="4" w:space="0" w:color="D9D9D9"/>
              <w:left w:val="nil"/>
              <w:bottom w:val="single" w:sz="4" w:space="0" w:color="D9D9D9"/>
              <w:right w:val="nil"/>
            </w:tcBorders>
            <w:shd w:val="clear" w:color="auto" w:fill="FFFFFF"/>
            <w:vAlign w:val="center"/>
          </w:tcPr>
          <w:p w14:paraId="555E1F33" w14:textId="77777777" w:rsidR="00E46378" w:rsidRPr="0097598A" w:rsidRDefault="00B44BDC">
            <w:pPr>
              <w:spacing w:before="0" w:after="0" w:line="240" w:lineRule="auto"/>
              <w:jc w:val="center"/>
              <w:rPr>
                <w:sz w:val="18"/>
                <w:szCs w:val="18"/>
              </w:rPr>
            </w:pPr>
            <w:r w:rsidRPr="0097598A">
              <w:rPr>
                <w:sz w:val="18"/>
                <w:szCs w:val="18"/>
              </w:rPr>
              <w:t>WTC survivors</w:t>
            </w:r>
          </w:p>
        </w:tc>
        <w:tc>
          <w:tcPr>
            <w:tcW w:w="2013" w:type="dxa"/>
            <w:tcBorders>
              <w:top w:val="single" w:sz="4" w:space="0" w:color="D9D9D9"/>
              <w:left w:val="nil"/>
              <w:bottom w:val="single" w:sz="4" w:space="0" w:color="D9D9D9"/>
              <w:right w:val="nil"/>
            </w:tcBorders>
            <w:shd w:val="clear" w:color="auto" w:fill="FFFFFF"/>
            <w:vAlign w:val="center"/>
          </w:tcPr>
          <w:p w14:paraId="16DFD321" w14:textId="77777777" w:rsidR="00E46378" w:rsidRPr="0097598A" w:rsidRDefault="00B44BDC">
            <w:pPr>
              <w:spacing w:before="0" w:after="0" w:line="240" w:lineRule="auto"/>
              <w:jc w:val="center"/>
              <w:rPr>
                <w:sz w:val="18"/>
                <w:szCs w:val="18"/>
              </w:rPr>
            </w:pPr>
            <w:r w:rsidRPr="0097598A">
              <w:rPr>
                <w:sz w:val="18"/>
                <w:szCs w:val="18"/>
              </w:rPr>
              <w:t>37 patients</w:t>
            </w:r>
          </w:p>
        </w:tc>
        <w:tc>
          <w:tcPr>
            <w:tcW w:w="1010" w:type="dxa"/>
            <w:tcBorders>
              <w:top w:val="single" w:sz="4" w:space="0" w:color="D9D9D9"/>
              <w:left w:val="nil"/>
              <w:bottom w:val="single" w:sz="4" w:space="0" w:color="D9D9D9"/>
              <w:right w:val="nil"/>
            </w:tcBorders>
            <w:shd w:val="clear" w:color="auto" w:fill="FFFFFF"/>
            <w:vAlign w:val="center"/>
          </w:tcPr>
          <w:p w14:paraId="23B3462C"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2F97CDC4" w14:textId="77777777" w:rsidR="00E46378" w:rsidRPr="0097598A" w:rsidRDefault="00B44BDC">
            <w:pPr>
              <w:spacing w:before="0" w:after="0" w:line="240" w:lineRule="auto"/>
              <w:jc w:val="center"/>
              <w:rPr>
                <w:sz w:val="18"/>
                <w:szCs w:val="18"/>
              </w:rPr>
            </w:pPr>
            <w:r w:rsidRPr="0097598A">
              <w:rPr>
                <w:sz w:val="18"/>
                <w:szCs w:val="18"/>
              </w:rPr>
              <w:t>Paroxetine + PE</w:t>
            </w:r>
          </w:p>
        </w:tc>
        <w:tc>
          <w:tcPr>
            <w:tcW w:w="2288" w:type="dxa"/>
            <w:tcBorders>
              <w:top w:val="single" w:sz="4" w:space="0" w:color="D9D9D9"/>
              <w:left w:val="nil"/>
              <w:bottom w:val="single" w:sz="4" w:space="0" w:color="D9D9D9"/>
              <w:right w:val="nil"/>
            </w:tcBorders>
            <w:shd w:val="clear" w:color="auto" w:fill="FFFFFF"/>
            <w:vAlign w:val="center"/>
          </w:tcPr>
          <w:p w14:paraId="6DBDB27D" w14:textId="77777777" w:rsidR="00E46378" w:rsidRPr="0097598A" w:rsidRDefault="00B44BDC">
            <w:pPr>
              <w:spacing w:before="0" w:after="0" w:line="240" w:lineRule="auto"/>
              <w:jc w:val="center"/>
              <w:rPr>
                <w:sz w:val="18"/>
                <w:szCs w:val="18"/>
              </w:rPr>
            </w:pPr>
            <w:r w:rsidRPr="0097598A">
              <w:rPr>
                <w:sz w:val="18"/>
                <w:szCs w:val="18"/>
              </w:rPr>
              <w:t>Placebo + PE</w:t>
            </w:r>
          </w:p>
        </w:tc>
      </w:tr>
      <w:tr w:rsidR="00E46378" w:rsidRPr="0097598A" w14:paraId="66CF8726"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2F12F1DB" w14:textId="5CEB225A" w:rsidR="00E46378" w:rsidRPr="0097598A" w:rsidRDefault="00B44BDC">
            <w:pPr>
              <w:spacing w:before="0" w:after="0" w:line="240" w:lineRule="auto"/>
              <w:jc w:val="center"/>
              <w:rPr>
                <w:sz w:val="18"/>
                <w:szCs w:val="18"/>
              </w:rPr>
            </w:pPr>
            <w:r w:rsidRPr="0097598A">
              <w:rPr>
                <w:sz w:val="18"/>
                <w:szCs w:val="18"/>
              </w:rPr>
              <w:t xml:space="preserve">Schnurr </w:t>
            </w:r>
            <w:r w:rsidRPr="0097598A">
              <w:rPr>
                <w:sz w:val="18"/>
                <w:szCs w:val="18"/>
              </w:rPr>
              <w:fldChar w:fldCharType="begin">
                <w:fldData xml:space="preserve">PEVuZE5vdGU+PENpdGU+PEF1dGhvcj5TY2hudXJyPC9BdXRob3I+PFllYXI+MjAyMjwvWWVhcj48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</w:fldData>
              </w:fldChar>
            </w:r>
            <w:r w:rsidR="00822AD2" w:rsidRPr="0097598A">
              <w:rPr>
                <w:sz w:val="18"/>
                <w:szCs w:val="18"/>
              </w:rPr>
              <w:instrText xml:space="preserve"> ADDIN EN.CITE </w:instrText>
            </w:r>
            <w:r w:rsidR="00822AD2" w:rsidRPr="0097598A">
              <w:rPr>
                <w:sz w:val="18"/>
                <w:szCs w:val="18"/>
              </w:rPr>
              <w:fldChar w:fldCharType="begin">
                <w:fldData xml:space="preserve">PEVuZE5vdGU+PENpdGU+PEF1dGhvcj5TY2hudXJyPC9BdXRob3I+PFllYXI+MjAyMjwvWWVhcj48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</w:fldData>
              </w:fldChar>
            </w:r>
            <w:r w:rsidR="00822AD2" w:rsidRPr="0097598A">
              <w:rPr>
                <w:sz w:val="18"/>
                <w:szCs w:val="18"/>
              </w:rPr>
              <w:instrText xml:space="preserve"> ADDIN EN.CITE.DATA </w:instrText>
            </w:r>
            <w:r w:rsidR="00822AD2" w:rsidRPr="0097598A">
              <w:rPr>
                <w:sz w:val="18"/>
                <w:szCs w:val="18"/>
              </w:rPr>
            </w:r>
            <w:r w:rsidR="00822AD2" w:rsidRPr="0097598A">
              <w:rPr>
                <w:sz w:val="18"/>
                <w:szCs w:val="18"/>
              </w:rPr>
              <w:fldChar w:fldCharType="end"/>
            </w:r>
            <w:r w:rsidRPr="0097598A">
              <w:rPr>
                <w:sz w:val="18"/>
                <w:szCs w:val="18"/>
              </w:rPr>
            </w:r>
            <w:r w:rsidRPr="0097598A">
              <w:rPr>
                <w:sz w:val="18"/>
                <w:szCs w:val="18"/>
              </w:rPr>
              <w:fldChar w:fldCharType="separate"/>
            </w:r>
            <w:r w:rsidR="00822AD2" w:rsidRPr="0097598A">
              <w:rPr>
                <w:noProof/>
                <w:sz w:val="18"/>
                <w:szCs w:val="18"/>
              </w:rPr>
              <w:t>[40]</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04D52F09"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017A22E5" w14:textId="77777777" w:rsidR="00E46378" w:rsidRPr="0097598A" w:rsidRDefault="00B44BDC">
            <w:pPr>
              <w:spacing w:before="0" w:after="0" w:line="240" w:lineRule="auto"/>
              <w:jc w:val="center"/>
              <w:rPr>
                <w:sz w:val="18"/>
                <w:szCs w:val="18"/>
              </w:rPr>
            </w:pPr>
            <w:r w:rsidRPr="0097598A">
              <w:rPr>
                <w:sz w:val="18"/>
                <w:szCs w:val="18"/>
              </w:rPr>
              <w:t>2022</w:t>
            </w:r>
          </w:p>
        </w:tc>
        <w:tc>
          <w:tcPr>
            <w:tcW w:w="2276" w:type="dxa"/>
            <w:tcBorders>
              <w:top w:val="single" w:sz="4" w:space="0" w:color="D9D9D9"/>
              <w:left w:val="nil"/>
              <w:bottom w:val="single" w:sz="4" w:space="0" w:color="D9D9D9"/>
              <w:right w:val="nil"/>
            </w:tcBorders>
            <w:shd w:val="clear" w:color="auto" w:fill="FFFFFF"/>
            <w:vAlign w:val="center"/>
          </w:tcPr>
          <w:p w14:paraId="45996EA0" w14:textId="77777777" w:rsidR="00E46378" w:rsidRPr="0097598A" w:rsidRDefault="00B44BDC">
            <w:pPr>
              <w:spacing w:before="0" w:after="0" w:line="240" w:lineRule="auto"/>
              <w:jc w:val="center"/>
              <w:rPr>
                <w:sz w:val="18"/>
                <w:szCs w:val="18"/>
              </w:rPr>
            </w:pPr>
            <w:r w:rsidRPr="0097598A">
              <w:rPr>
                <w:sz w:val="18"/>
                <w:szCs w:val="18"/>
              </w:rPr>
              <w:t>Veterans</w:t>
            </w:r>
          </w:p>
        </w:tc>
        <w:tc>
          <w:tcPr>
            <w:tcW w:w="2013" w:type="dxa"/>
            <w:tcBorders>
              <w:top w:val="single" w:sz="4" w:space="0" w:color="D9D9D9"/>
              <w:left w:val="nil"/>
              <w:bottom w:val="single" w:sz="4" w:space="0" w:color="D9D9D9"/>
              <w:right w:val="nil"/>
            </w:tcBorders>
            <w:shd w:val="clear" w:color="auto" w:fill="FFFFFF"/>
            <w:vAlign w:val="center"/>
          </w:tcPr>
          <w:p w14:paraId="2A35DC40" w14:textId="77777777" w:rsidR="00E46378" w:rsidRPr="0097598A" w:rsidRDefault="00B44BDC">
            <w:pPr>
              <w:spacing w:before="0" w:after="0" w:line="240" w:lineRule="auto"/>
              <w:jc w:val="center"/>
              <w:rPr>
                <w:sz w:val="18"/>
                <w:szCs w:val="18"/>
              </w:rPr>
            </w:pPr>
            <w:r w:rsidRPr="0097598A">
              <w:rPr>
                <w:sz w:val="18"/>
                <w:szCs w:val="18"/>
              </w:rPr>
              <w:t>916 patients</w:t>
            </w:r>
          </w:p>
        </w:tc>
        <w:tc>
          <w:tcPr>
            <w:tcW w:w="1010" w:type="dxa"/>
            <w:tcBorders>
              <w:top w:val="single" w:sz="4" w:space="0" w:color="D9D9D9"/>
              <w:left w:val="nil"/>
              <w:bottom w:val="single" w:sz="4" w:space="0" w:color="D9D9D9"/>
              <w:right w:val="nil"/>
            </w:tcBorders>
            <w:shd w:val="clear" w:color="auto" w:fill="FFFFFF"/>
            <w:vAlign w:val="center"/>
          </w:tcPr>
          <w:p w14:paraId="6F4F464F" w14:textId="77777777" w:rsidR="00E46378" w:rsidRPr="0097598A" w:rsidRDefault="00B44BDC">
            <w:pPr>
              <w:spacing w:before="0" w:after="0" w:line="240" w:lineRule="auto"/>
              <w:jc w:val="center"/>
              <w:rPr>
                <w:sz w:val="18"/>
                <w:szCs w:val="18"/>
              </w:rPr>
            </w:pPr>
            <w:r w:rsidRPr="0097598A">
              <w:rPr>
                <w:sz w:val="18"/>
                <w:szCs w:val="18"/>
              </w:rPr>
              <w:t>CAPS-5</w:t>
            </w:r>
          </w:p>
        </w:tc>
        <w:tc>
          <w:tcPr>
            <w:tcW w:w="2457" w:type="dxa"/>
            <w:tcBorders>
              <w:top w:val="single" w:sz="4" w:space="0" w:color="D9D9D9"/>
              <w:left w:val="nil"/>
              <w:bottom w:val="single" w:sz="4" w:space="0" w:color="D9D9D9"/>
              <w:right w:val="nil"/>
            </w:tcBorders>
            <w:shd w:val="clear" w:color="auto" w:fill="FFFFFF"/>
            <w:vAlign w:val="center"/>
          </w:tcPr>
          <w:p w14:paraId="4F493457" w14:textId="77777777" w:rsidR="00E46378" w:rsidRPr="0097598A" w:rsidRDefault="00B44BDC">
            <w:pPr>
              <w:spacing w:before="0" w:after="0" w:line="240" w:lineRule="auto"/>
              <w:jc w:val="center"/>
              <w:rPr>
                <w:sz w:val="18"/>
                <w:szCs w:val="18"/>
              </w:rPr>
            </w:pPr>
            <w:r w:rsidRPr="0097598A">
              <w:rPr>
                <w:sz w:val="18"/>
                <w:szCs w:val="18"/>
              </w:rPr>
              <w:t>PE</w:t>
            </w:r>
          </w:p>
        </w:tc>
        <w:tc>
          <w:tcPr>
            <w:tcW w:w="2288" w:type="dxa"/>
            <w:tcBorders>
              <w:top w:val="single" w:sz="4" w:space="0" w:color="D9D9D9"/>
              <w:left w:val="nil"/>
              <w:bottom w:val="single" w:sz="4" w:space="0" w:color="D9D9D9"/>
              <w:right w:val="nil"/>
            </w:tcBorders>
            <w:shd w:val="clear" w:color="auto" w:fill="FFFFFF"/>
            <w:vAlign w:val="center"/>
          </w:tcPr>
          <w:p w14:paraId="4669E052" w14:textId="77777777" w:rsidR="00E46378" w:rsidRPr="0097598A" w:rsidRDefault="00B44BDC">
            <w:pPr>
              <w:spacing w:before="0" w:after="0" w:line="240" w:lineRule="auto"/>
              <w:jc w:val="center"/>
              <w:rPr>
                <w:sz w:val="18"/>
                <w:szCs w:val="18"/>
              </w:rPr>
            </w:pPr>
            <w:r w:rsidRPr="0097598A">
              <w:rPr>
                <w:sz w:val="18"/>
                <w:szCs w:val="18"/>
              </w:rPr>
              <w:t>CPT</w:t>
            </w:r>
          </w:p>
        </w:tc>
      </w:tr>
      <w:tr w:rsidR="00E46378" w:rsidRPr="0097598A" w14:paraId="669EBCA2"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4280A315" w14:textId="5920A1F2" w:rsidR="00E46378" w:rsidRPr="0097598A" w:rsidRDefault="00B44BDC">
            <w:pPr>
              <w:spacing w:before="0" w:after="0" w:line="240" w:lineRule="auto"/>
              <w:jc w:val="center"/>
              <w:rPr>
                <w:sz w:val="18"/>
                <w:szCs w:val="18"/>
              </w:rPr>
            </w:pPr>
            <w:r w:rsidRPr="0097598A">
              <w:rPr>
                <w:sz w:val="18"/>
                <w:szCs w:val="18"/>
              </w:rPr>
              <w:t xml:space="preserve">Seo </w:t>
            </w:r>
            <w:r w:rsidRPr="0097598A">
              <w:rPr>
                <w:sz w:val="18"/>
                <w:szCs w:val="18"/>
              </w:rPr>
              <w:fldChar w:fldCharType="begin">
                <w:fldData xml:space="preserve">PEVuZE5vdGU+PENpdGU+PEF1dGhvcj5TZW88L0F1dGhvcj48WWVhcj4yMDEwPC9ZZWFyPjxSZWNO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PEVuZE5vdGU+PENpdGU+PEF1dGhvcj5TZW88L0F1dGhvcj48WWVhcj4yMDEwPC9ZZWFyPjxSZWNO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[55]</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5BFD3425" w14:textId="77777777" w:rsidR="00E46378" w:rsidRPr="0097598A" w:rsidRDefault="00B44BDC">
            <w:pPr>
              <w:spacing w:before="0" w:after="0" w:line="240" w:lineRule="auto"/>
              <w:jc w:val="center"/>
              <w:rPr>
                <w:sz w:val="18"/>
                <w:szCs w:val="18"/>
              </w:rPr>
            </w:pPr>
            <w:r w:rsidRPr="0097598A">
              <w:rPr>
                <w:sz w:val="18"/>
                <w:szCs w:val="18"/>
              </w:rPr>
              <w:t>Korea</w:t>
            </w:r>
          </w:p>
        </w:tc>
        <w:tc>
          <w:tcPr>
            <w:tcW w:w="1060" w:type="dxa"/>
            <w:tcBorders>
              <w:top w:val="single" w:sz="4" w:space="0" w:color="D9D9D9"/>
              <w:left w:val="nil"/>
              <w:bottom w:val="single" w:sz="4" w:space="0" w:color="D9D9D9"/>
              <w:right w:val="nil"/>
            </w:tcBorders>
            <w:shd w:val="clear" w:color="auto" w:fill="FFFFFF"/>
            <w:vAlign w:val="center"/>
          </w:tcPr>
          <w:p w14:paraId="1BC64F47" w14:textId="77777777" w:rsidR="00E46378" w:rsidRPr="0097598A" w:rsidRDefault="00B44BDC">
            <w:pPr>
              <w:spacing w:before="0" w:after="0" w:line="240" w:lineRule="auto"/>
              <w:jc w:val="center"/>
              <w:rPr>
                <w:sz w:val="18"/>
                <w:szCs w:val="18"/>
              </w:rPr>
            </w:pPr>
            <w:r w:rsidRPr="0097598A">
              <w:rPr>
                <w:sz w:val="18"/>
                <w:szCs w:val="18"/>
              </w:rPr>
              <w:t>2010</w:t>
            </w:r>
          </w:p>
        </w:tc>
        <w:tc>
          <w:tcPr>
            <w:tcW w:w="2276" w:type="dxa"/>
            <w:tcBorders>
              <w:top w:val="single" w:sz="4" w:space="0" w:color="D9D9D9"/>
              <w:left w:val="nil"/>
              <w:bottom w:val="single" w:sz="4" w:space="0" w:color="D9D9D9"/>
              <w:right w:val="nil"/>
            </w:tcBorders>
            <w:shd w:val="clear" w:color="auto" w:fill="FFFFFF"/>
            <w:vAlign w:val="center"/>
          </w:tcPr>
          <w:p w14:paraId="21DC167C" w14:textId="77777777" w:rsidR="00E46378" w:rsidRPr="0097598A" w:rsidRDefault="00B44BDC">
            <w:pPr>
              <w:spacing w:before="0" w:after="0" w:line="240" w:lineRule="auto"/>
              <w:jc w:val="center"/>
              <w:rPr>
                <w:sz w:val="18"/>
                <w:szCs w:val="18"/>
              </w:rPr>
            </w:pPr>
            <w:r w:rsidRPr="0097598A">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135755A9" w14:textId="77777777" w:rsidR="00E46378" w:rsidRPr="0097598A" w:rsidRDefault="00B44BDC">
            <w:pPr>
              <w:spacing w:before="0" w:after="0" w:line="240" w:lineRule="auto"/>
              <w:jc w:val="center"/>
              <w:rPr>
                <w:sz w:val="18"/>
                <w:szCs w:val="18"/>
              </w:rPr>
            </w:pPr>
            <w:r w:rsidRPr="0097598A">
              <w:rPr>
                <w:sz w:val="18"/>
                <w:szCs w:val="18"/>
              </w:rPr>
              <w:t>40 patients</w:t>
            </w:r>
          </w:p>
        </w:tc>
        <w:tc>
          <w:tcPr>
            <w:tcW w:w="1010" w:type="dxa"/>
            <w:tcBorders>
              <w:top w:val="single" w:sz="4" w:space="0" w:color="D9D9D9"/>
              <w:left w:val="nil"/>
              <w:bottom w:val="single" w:sz="4" w:space="0" w:color="D9D9D9"/>
              <w:right w:val="nil"/>
            </w:tcBorders>
            <w:shd w:val="clear" w:color="auto" w:fill="FFFFFF"/>
            <w:vAlign w:val="center"/>
          </w:tcPr>
          <w:p w14:paraId="187DFA3B" w14:textId="77777777" w:rsidR="00E46378" w:rsidRPr="0097598A" w:rsidRDefault="00B44BDC">
            <w:pPr>
              <w:spacing w:before="0" w:after="0" w:line="240" w:lineRule="auto"/>
              <w:jc w:val="center"/>
              <w:rPr>
                <w:sz w:val="18"/>
                <w:szCs w:val="18"/>
              </w:rPr>
            </w:pPr>
            <w:r w:rsidRPr="0097598A">
              <w:rPr>
                <w:sz w:val="18"/>
                <w:szCs w:val="18"/>
              </w:rPr>
              <w:t>CAPS-2</w:t>
            </w:r>
          </w:p>
        </w:tc>
        <w:tc>
          <w:tcPr>
            <w:tcW w:w="2457" w:type="dxa"/>
            <w:tcBorders>
              <w:top w:val="single" w:sz="4" w:space="0" w:color="D9D9D9"/>
              <w:left w:val="nil"/>
              <w:bottom w:val="single" w:sz="4" w:space="0" w:color="D9D9D9"/>
              <w:right w:val="nil"/>
            </w:tcBorders>
            <w:shd w:val="clear" w:color="auto" w:fill="FFFFFF"/>
            <w:vAlign w:val="center"/>
          </w:tcPr>
          <w:p w14:paraId="33F56800" w14:textId="77777777" w:rsidR="00E46378" w:rsidRPr="0097598A" w:rsidRDefault="00B44BDC">
            <w:pPr>
              <w:spacing w:before="0" w:after="0" w:line="240" w:lineRule="auto"/>
              <w:jc w:val="center"/>
              <w:rPr>
                <w:sz w:val="18"/>
                <w:szCs w:val="18"/>
              </w:rPr>
            </w:pPr>
            <w:r w:rsidRPr="0097598A">
              <w:rPr>
                <w:sz w:val="18"/>
                <w:szCs w:val="18"/>
              </w:rPr>
              <w:t>Mirtazapine</w:t>
            </w:r>
          </w:p>
        </w:tc>
        <w:tc>
          <w:tcPr>
            <w:tcW w:w="2288" w:type="dxa"/>
            <w:tcBorders>
              <w:top w:val="single" w:sz="4" w:space="0" w:color="D9D9D9"/>
              <w:left w:val="nil"/>
              <w:bottom w:val="single" w:sz="4" w:space="0" w:color="D9D9D9"/>
              <w:right w:val="nil"/>
            </w:tcBorders>
            <w:shd w:val="clear" w:color="auto" w:fill="FFFFFF"/>
            <w:vAlign w:val="center"/>
          </w:tcPr>
          <w:p w14:paraId="68A3952D" w14:textId="77777777" w:rsidR="00E46378" w:rsidRPr="0097598A" w:rsidRDefault="00B44BDC">
            <w:pPr>
              <w:spacing w:before="0" w:after="0" w:line="240" w:lineRule="auto"/>
              <w:jc w:val="center"/>
              <w:rPr>
                <w:sz w:val="18"/>
                <w:szCs w:val="18"/>
              </w:rPr>
            </w:pPr>
            <w:r w:rsidRPr="0097598A">
              <w:rPr>
                <w:sz w:val="18"/>
                <w:szCs w:val="18"/>
              </w:rPr>
              <w:t>Paroxetine</w:t>
            </w:r>
          </w:p>
        </w:tc>
      </w:tr>
      <w:tr w:rsidR="00E46378" w:rsidRPr="0097598A" w14:paraId="5E5F6F4F"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72B77228" w14:textId="51A2927C" w:rsidR="00E46378" w:rsidRPr="0097598A" w:rsidRDefault="00B44BDC">
            <w:pPr>
              <w:spacing w:before="0" w:after="0" w:line="240" w:lineRule="auto"/>
              <w:jc w:val="center"/>
              <w:rPr>
                <w:sz w:val="18"/>
                <w:szCs w:val="18"/>
              </w:rPr>
            </w:pPr>
            <w:r w:rsidRPr="0097598A">
              <w:rPr>
                <w:sz w:val="18"/>
                <w:szCs w:val="18"/>
              </w:rPr>
              <w:t xml:space="preserve">Sullivan </w:t>
            </w:r>
            <w:r w:rsidRPr="0097598A">
              <w:rPr>
                <w:sz w:val="18"/>
                <w:szCs w:val="18"/>
              </w:rPr>
              <w:fldChar w:fldCharType="begin">
                <w:fldData xml:space="preserve">PEVuZE5vdGU+PENpdGU+PEF1dGhvcj5TdWxsaXZhbjwvQXV0aG9yPjxZZWFyPjIwMjE8L1llYXI+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==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PEVuZE5vdGU+PENpdGU+PEF1dGhvcj5TdWxsaXZhbjwvQXV0aG9yPjxZZWFyPjIwMjE8L1llYXI+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==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[84]</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02A36A89"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523AC2F0" w14:textId="77777777" w:rsidR="00E46378" w:rsidRPr="0097598A" w:rsidRDefault="00B44BDC">
            <w:pPr>
              <w:spacing w:before="0" w:after="0" w:line="240" w:lineRule="auto"/>
              <w:jc w:val="center"/>
              <w:rPr>
                <w:sz w:val="18"/>
                <w:szCs w:val="18"/>
              </w:rPr>
            </w:pPr>
            <w:r w:rsidRPr="0097598A">
              <w:rPr>
                <w:sz w:val="18"/>
                <w:szCs w:val="18"/>
              </w:rPr>
              <w:t>2021</w:t>
            </w:r>
          </w:p>
        </w:tc>
        <w:tc>
          <w:tcPr>
            <w:tcW w:w="2276" w:type="dxa"/>
            <w:tcBorders>
              <w:top w:val="single" w:sz="4" w:space="0" w:color="D9D9D9"/>
              <w:left w:val="nil"/>
              <w:bottom w:val="single" w:sz="4" w:space="0" w:color="D9D9D9"/>
              <w:right w:val="nil"/>
            </w:tcBorders>
            <w:shd w:val="clear" w:color="auto" w:fill="FFFFFF"/>
            <w:vAlign w:val="center"/>
          </w:tcPr>
          <w:p w14:paraId="335561BC" w14:textId="77777777" w:rsidR="00E46378" w:rsidRPr="0097598A" w:rsidRDefault="00B44BDC">
            <w:pPr>
              <w:spacing w:before="0" w:after="0" w:line="240" w:lineRule="auto"/>
              <w:jc w:val="center"/>
              <w:rPr>
                <w:sz w:val="18"/>
                <w:szCs w:val="18"/>
              </w:rPr>
            </w:pPr>
            <w:r w:rsidRPr="0097598A">
              <w:rPr>
                <w:sz w:val="18"/>
                <w:szCs w:val="18"/>
              </w:rPr>
              <w:t>Military -related PTSD</w:t>
            </w:r>
          </w:p>
        </w:tc>
        <w:tc>
          <w:tcPr>
            <w:tcW w:w="2013" w:type="dxa"/>
            <w:tcBorders>
              <w:top w:val="single" w:sz="4" w:space="0" w:color="D9D9D9"/>
              <w:left w:val="nil"/>
              <w:bottom w:val="single" w:sz="4" w:space="0" w:color="D9D9D9"/>
              <w:right w:val="nil"/>
            </w:tcBorders>
            <w:shd w:val="clear" w:color="auto" w:fill="FFFFFF"/>
            <w:vAlign w:val="center"/>
          </w:tcPr>
          <w:p w14:paraId="6D932D08" w14:textId="77777777" w:rsidR="00E46378" w:rsidRPr="0097598A" w:rsidRDefault="00B44BDC">
            <w:pPr>
              <w:spacing w:before="0" w:after="0" w:line="240" w:lineRule="auto"/>
              <w:jc w:val="center"/>
              <w:rPr>
                <w:sz w:val="18"/>
                <w:szCs w:val="18"/>
              </w:rPr>
            </w:pPr>
            <w:r w:rsidRPr="0097598A">
              <w:rPr>
                <w:sz w:val="18"/>
                <w:szCs w:val="18"/>
              </w:rPr>
              <w:t>231 patients</w:t>
            </w:r>
          </w:p>
        </w:tc>
        <w:tc>
          <w:tcPr>
            <w:tcW w:w="1010" w:type="dxa"/>
            <w:tcBorders>
              <w:top w:val="single" w:sz="4" w:space="0" w:color="D9D9D9"/>
              <w:left w:val="nil"/>
              <w:bottom w:val="single" w:sz="4" w:space="0" w:color="D9D9D9"/>
              <w:right w:val="nil"/>
            </w:tcBorders>
            <w:shd w:val="clear" w:color="auto" w:fill="FFFFFF"/>
            <w:vAlign w:val="center"/>
          </w:tcPr>
          <w:p w14:paraId="42336D8A" w14:textId="77777777" w:rsidR="00E46378" w:rsidRPr="0097598A" w:rsidRDefault="00B44BDC">
            <w:pPr>
              <w:spacing w:before="0" w:after="0" w:line="240" w:lineRule="auto"/>
              <w:jc w:val="center"/>
              <w:rPr>
                <w:sz w:val="18"/>
                <w:szCs w:val="18"/>
              </w:rPr>
            </w:pPr>
            <w:r w:rsidRPr="0097598A">
              <w:rPr>
                <w:sz w:val="18"/>
                <w:szCs w:val="18"/>
              </w:rPr>
              <w:t>CAPS-5</w:t>
            </w:r>
          </w:p>
        </w:tc>
        <w:tc>
          <w:tcPr>
            <w:tcW w:w="2457" w:type="dxa"/>
            <w:tcBorders>
              <w:top w:val="single" w:sz="4" w:space="0" w:color="D9D9D9"/>
              <w:left w:val="nil"/>
              <w:bottom w:val="single" w:sz="4" w:space="0" w:color="D9D9D9"/>
              <w:right w:val="nil"/>
            </w:tcBorders>
            <w:shd w:val="clear" w:color="auto" w:fill="FFFFFF"/>
            <w:vAlign w:val="center"/>
          </w:tcPr>
          <w:p w14:paraId="49FE14AF" w14:textId="77777777" w:rsidR="00E46378" w:rsidRPr="0097598A" w:rsidRDefault="00B44BDC">
            <w:pPr>
              <w:spacing w:before="0" w:after="0" w:line="240" w:lineRule="auto"/>
              <w:jc w:val="center"/>
              <w:rPr>
                <w:sz w:val="18"/>
                <w:szCs w:val="18"/>
              </w:rPr>
            </w:pPr>
            <w:r w:rsidRPr="0097598A">
              <w:rPr>
                <w:sz w:val="18"/>
                <w:szCs w:val="18"/>
              </w:rPr>
              <w:t>Cyclobenzaprine (2.8 mg and 5.6mg)</w:t>
            </w:r>
          </w:p>
        </w:tc>
        <w:tc>
          <w:tcPr>
            <w:tcW w:w="2288" w:type="dxa"/>
            <w:tcBorders>
              <w:top w:val="single" w:sz="4" w:space="0" w:color="D9D9D9"/>
              <w:left w:val="nil"/>
              <w:bottom w:val="single" w:sz="4" w:space="0" w:color="D9D9D9"/>
              <w:right w:val="nil"/>
            </w:tcBorders>
            <w:shd w:val="clear" w:color="auto" w:fill="FFFFFF"/>
            <w:vAlign w:val="center"/>
          </w:tcPr>
          <w:p w14:paraId="336C5757"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655495DA"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0E3E0737" w14:textId="015135FD" w:rsidR="00E46378" w:rsidRPr="0097598A" w:rsidRDefault="00B44BDC">
            <w:pPr>
              <w:spacing w:before="0" w:after="0" w:line="240" w:lineRule="auto"/>
              <w:jc w:val="center"/>
              <w:rPr>
                <w:sz w:val="18"/>
                <w:szCs w:val="18"/>
              </w:rPr>
            </w:pPr>
            <w:r w:rsidRPr="0097598A">
              <w:rPr>
                <w:sz w:val="18"/>
                <w:szCs w:val="18"/>
              </w:rPr>
              <w:t xml:space="preserve">Taylor </w:t>
            </w:r>
            <w:r w:rsidRPr="0097598A">
              <w:rPr>
                <w:sz w:val="18"/>
                <w:szCs w:val="18"/>
              </w:rPr>
              <w:fldChar w:fldCharType="begin"/>
            </w:r>
            <w:r w:rsidR="00822AD2" w:rsidRPr="0097598A">
              <w:rPr>
                <w:sz w:val="18"/>
                <w:szCs w:val="18"/>
              </w:rPr>
              <w:instrText xml:space="preserve"> ADDIN EN.CITE &lt;EndNote&gt;&lt;Cite&gt;&lt;Author&gt;Taylor&lt;/Author&gt;&lt;Year&gt;2003&lt;/Year&gt;&lt;RecNum&gt;114&lt;/RecNum&gt;&lt;DisplayText&gt;[48]&lt;/DisplayText&gt;&lt;record&gt;&lt;rec-number&gt;114&lt;/rec-number&gt;&lt;foreign-keys&gt;&lt;key app="EN" db-id="pr2ase2zotvdzfe59zupwvdaretsfwf00ft2" timestamp="1705580032"&gt;114&lt;/key&gt;&lt;/foreign-keys&gt;&lt;ref-type name="Journal Article"&gt;17&lt;/ref-type&gt;&lt;contributors&gt;&lt;authors&gt;&lt;author&gt;Taylor, S.&lt;/author&gt;&lt;author&gt;Thordarson, D. S.&lt;/author&gt;&lt;author&gt;Maxfield, L.&lt;/author&gt;&lt;author&gt;Fedoroff, I. C.&lt;/author&gt;&lt;author&gt;Lovell, K.&lt;/author&gt;&lt;author&gt;Ogrodniczuk, J.&lt;/author&gt;&lt;/authors&gt;&lt;/contributors&gt;&lt;auth-address&gt;Department of Psychiatry, University of British Columbia, Vancouver, Canada. taylor@unixg.ubc.ca&lt;/auth-address&gt;&lt;titles&gt;&lt;title&gt;Comparative efficacy, speed, and adverse effects of three PTSD treatments: exposure therapy, EMDR, and relaxation training&lt;/title&gt;&lt;secondary-title&gt;J Consult Clin Psychol&lt;/secondary-title&gt;&lt;/titles&gt;&lt;periodical&gt;&lt;full-title&gt;J Consult Clin Psychol&lt;/full-title&gt;&lt;/periodical&gt;&lt;pages&gt;330-8&lt;/pages&gt;&lt;volume&gt;71&lt;/volume&gt;&lt;number&gt;2&lt;/number&gt;&lt;reprint-edition&gt;Yes&lt;/reprint-edition&gt;&lt;keywords&gt;&lt;keyword&gt;Adolescent&lt;/keyword&gt;&lt;keyword&gt;Adult&lt;/keyword&gt;&lt;keyword&gt;Eye Movements/*physiology&lt;/keyword&gt;&lt;keyword&gt;Humans&lt;/keyword&gt;&lt;keyword&gt;Psychotherapy/*methods&lt;/keyword&gt;&lt;keyword&gt;Random Allocation&lt;/keyword&gt;&lt;keyword&gt;*Relaxation&lt;/keyword&gt;&lt;keyword&gt;Reproducibility of Results&lt;/keyword&gt;&lt;keyword&gt;Stress Disorders, Post-Traumatic/*therapy&lt;/keyword&gt;&lt;keyword&gt;Teaching/*methods&lt;/keyword&gt;&lt;keyword&gt;Time Factors&lt;/keyword&gt;&lt;keyword&gt;Treatment Outcome&lt;/keyword&gt;&lt;/keywords&gt;&lt;dates&gt;&lt;year&gt;2003&lt;/year&gt;&lt;pub-dates&gt;&lt;date&gt;Apr&lt;/date&gt;&lt;/pub-dates&gt;&lt;/dates&gt;&lt;isbn&gt;0022-006X (Print)&amp;#xD;0022-006x&lt;/isbn&gt;&lt;accession-num&gt;12699027&lt;/accession-num&gt;&lt;urls&gt;&lt;/urls&gt;&lt;electronic-resource-num&gt;10.1037/0022-006x.71.2.330&lt;/electronic-resource-num&gt;&lt;remote-database-provider&gt;NLM&lt;/remote-database-provider&gt;&lt;language&gt;eng&lt;/language&gt;&lt;/record&gt;&lt;/Cite&gt;&lt;/EndNote&gt;</w:instrText>
            </w:r>
            <w:r w:rsidRPr="0097598A">
              <w:rPr>
                <w:sz w:val="18"/>
                <w:szCs w:val="18"/>
              </w:rPr>
              <w:fldChar w:fldCharType="separate"/>
            </w:r>
            <w:r w:rsidR="00822AD2" w:rsidRPr="0097598A">
              <w:rPr>
                <w:noProof/>
                <w:sz w:val="18"/>
                <w:szCs w:val="18"/>
              </w:rPr>
              <w:t>[48]</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7CA77077" w14:textId="77777777" w:rsidR="00E46378" w:rsidRPr="0097598A" w:rsidRDefault="00B44BDC">
            <w:pPr>
              <w:spacing w:before="0" w:after="0" w:line="240" w:lineRule="auto"/>
              <w:jc w:val="center"/>
              <w:rPr>
                <w:sz w:val="18"/>
                <w:szCs w:val="18"/>
              </w:rPr>
            </w:pPr>
            <w:r w:rsidRPr="0097598A">
              <w:rPr>
                <w:sz w:val="18"/>
                <w:szCs w:val="18"/>
              </w:rPr>
              <w:t>Canada</w:t>
            </w:r>
          </w:p>
        </w:tc>
        <w:tc>
          <w:tcPr>
            <w:tcW w:w="1060" w:type="dxa"/>
            <w:tcBorders>
              <w:top w:val="single" w:sz="4" w:space="0" w:color="D9D9D9"/>
              <w:left w:val="nil"/>
              <w:bottom w:val="single" w:sz="4" w:space="0" w:color="D9D9D9"/>
              <w:right w:val="nil"/>
            </w:tcBorders>
            <w:shd w:val="clear" w:color="auto" w:fill="FFFFFF"/>
            <w:vAlign w:val="center"/>
          </w:tcPr>
          <w:p w14:paraId="3E927ADE" w14:textId="77777777" w:rsidR="00E46378" w:rsidRPr="0097598A" w:rsidRDefault="00B44BDC">
            <w:pPr>
              <w:spacing w:before="0" w:after="0" w:line="240" w:lineRule="auto"/>
              <w:jc w:val="center"/>
              <w:rPr>
                <w:sz w:val="18"/>
                <w:szCs w:val="18"/>
              </w:rPr>
            </w:pPr>
            <w:r w:rsidRPr="0097598A">
              <w:rPr>
                <w:sz w:val="18"/>
                <w:szCs w:val="18"/>
              </w:rPr>
              <w:t>2003</w:t>
            </w:r>
          </w:p>
        </w:tc>
        <w:tc>
          <w:tcPr>
            <w:tcW w:w="2276" w:type="dxa"/>
            <w:tcBorders>
              <w:top w:val="single" w:sz="4" w:space="0" w:color="D9D9D9"/>
              <w:left w:val="nil"/>
              <w:bottom w:val="single" w:sz="4" w:space="0" w:color="D9D9D9"/>
              <w:right w:val="nil"/>
            </w:tcBorders>
            <w:shd w:val="clear" w:color="auto" w:fill="FFFFFF"/>
            <w:vAlign w:val="center"/>
          </w:tcPr>
          <w:p w14:paraId="14807762" w14:textId="77777777" w:rsidR="00E46378" w:rsidRPr="0097598A" w:rsidRDefault="00B44BDC">
            <w:pPr>
              <w:spacing w:before="0" w:after="0" w:line="240" w:lineRule="auto"/>
              <w:jc w:val="center"/>
              <w:rPr>
                <w:sz w:val="18"/>
                <w:szCs w:val="18"/>
              </w:rPr>
            </w:pPr>
            <w:r w:rsidRPr="0097598A">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1F70B130" w14:textId="77777777" w:rsidR="00E46378" w:rsidRPr="0097598A" w:rsidRDefault="00B44BDC">
            <w:pPr>
              <w:spacing w:before="0" w:after="0" w:line="240" w:lineRule="auto"/>
              <w:jc w:val="center"/>
              <w:rPr>
                <w:sz w:val="18"/>
                <w:szCs w:val="18"/>
              </w:rPr>
            </w:pPr>
            <w:r w:rsidRPr="0097598A">
              <w:rPr>
                <w:sz w:val="18"/>
                <w:szCs w:val="18"/>
              </w:rPr>
              <w:t>60 patients</w:t>
            </w:r>
          </w:p>
        </w:tc>
        <w:tc>
          <w:tcPr>
            <w:tcW w:w="1010" w:type="dxa"/>
            <w:tcBorders>
              <w:top w:val="single" w:sz="4" w:space="0" w:color="D9D9D9"/>
              <w:left w:val="nil"/>
              <w:bottom w:val="single" w:sz="4" w:space="0" w:color="D9D9D9"/>
              <w:right w:val="nil"/>
            </w:tcBorders>
            <w:shd w:val="clear" w:color="auto" w:fill="FFFFFF"/>
            <w:vAlign w:val="center"/>
          </w:tcPr>
          <w:p w14:paraId="414A35F6"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5704E8B2" w14:textId="77777777" w:rsidR="00E46378" w:rsidRPr="0097598A" w:rsidRDefault="00B44BDC">
            <w:pPr>
              <w:spacing w:before="0" w:after="0" w:line="240" w:lineRule="auto"/>
              <w:jc w:val="center"/>
              <w:rPr>
                <w:sz w:val="18"/>
                <w:szCs w:val="18"/>
              </w:rPr>
            </w:pPr>
            <w:r w:rsidRPr="0097598A">
              <w:rPr>
                <w:sz w:val="18"/>
                <w:szCs w:val="18"/>
              </w:rPr>
              <w:t>EMDR</w:t>
            </w:r>
          </w:p>
        </w:tc>
        <w:tc>
          <w:tcPr>
            <w:tcW w:w="2288" w:type="dxa"/>
            <w:tcBorders>
              <w:top w:val="single" w:sz="4" w:space="0" w:color="D9D9D9"/>
              <w:left w:val="nil"/>
              <w:bottom w:val="single" w:sz="4" w:space="0" w:color="D9D9D9"/>
              <w:right w:val="nil"/>
            </w:tcBorders>
            <w:shd w:val="clear" w:color="auto" w:fill="FFFFFF"/>
            <w:vAlign w:val="center"/>
          </w:tcPr>
          <w:p w14:paraId="725FD5B2" w14:textId="2F4B8A68" w:rsidR="00E46378" w:rsidRPr="0097598A" w:rsidRDefault="00E46378">
            <w:pPr>
              <w:spacing w:before="0" w:after="0" w:line="240" w:lineRule="auto"/>
              <w:jc w:val="center"/>
              <w:rPr>
                <w:sz w:val="18"/>
                <w:szCs w:val="18"/>
              </w:rPr>
            </w:pPr>
          </w:p>
        </w:tc>
      </w:tr>
      <w:tr w:rsidR="00E46378" w:rsidRPr="0097598A" w14:paraId="63B5248A"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7905C068" w14:textId="78F3169E" w:rsidR="00E46378" w:rsidRPr="0097598A" w:rsidRDefault="00B44BDC">
            <w:pPr>
              <w:spacing w:before="0" w:after="0" w:line="240" w:lineRule="auto"/>
              <w:jc w:val="center"/>
              <w:rPr>
                <w:sz w:val="18"/>
                <w:szCs w:val="18"/>
              </w:rPr>
            </w:pPr>
            <w:r w:rsidRPr="0097598A">
              <w:rPr>
                <w:sz w:val="18"/>
                <w:szCs w:val="18"/>
              </w:rPr>
              <w:t xml:space="preserve">Ter Heide </w:t>
            </w:r>
            <w:r w:rsidRPr="0097598A">
              <w:rPr>
                <w:sz w:val="18"/>
                <w:szCs w:val="18"/>
              </w:rPr>
              <w:fldChar w:fldCharType="begin">
                <w:fldData xml:space="preserve">PEVuZE5vdGU+PENpdGU+PEF1dGhvcj5UZXIgSGVpZGU8L0F1dGhvcj48WWVhcj4yMDE2PC9ZZWFy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PEVuZE5vdGU+PENpdGU+PEF1dGhvcj5UZXIgSGVpZGU8L0F1dGhvcj48WWVhcj4yMDE2PC9ZZWFy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[88]</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6CB34B6B" w14:textId="77777777" w:rsidR="00E46378" w:rsidRPr="0097598A" w:rsidRDefault="00B44BDC">
            <w:pPr>
              <w:spacing w:before="0" w:after="0" w:line="240" w:lineRule="auto"/>
              <w:jc w:val="center"/>
              <w:rPr>
                <w:sz w:val="18"/>
                <w:szCs w:val="18"/>
              </w:rPr>
            </w:pPr>
            <w:r w:rsidRPr="0097598A">
              <w:rPr>
                <w:sz w:val="18"/>
                <w:szCs w:val="18"/>
              </w:rPr>
              <w:t>The Netherlands</w:t>
            </w:r>
          </w:p>
        </w:tc>
        <w:tc>
          <w:tcPr>
            <w:tcW w:w="1060" w:type="dxa"/>
            <w:tcBorders>
              <w:top w:val="single" w:sz="4" w:space="0" w:color="D9D9D9"/>
              <w:left w:val="nil"/>
              <w:bottom w:val="single" w:sz="4" w:space="0" w:color="D9D9D9"/>
              <w:right w:val="nil"/>
            </w:tcBorders>
            <w:shd w:val="clear" w:color="auto" w:fill="FFFFFF"/>
            <w:vAlign w:val="center"/>
          </w:tcPr>
          <w:p w14:paraId="3561289B" w14:textId="77777777" w:rsidR="00E46378" w:rsidRPr="0097598A" w:rsidRDefault="00B44BDC">
            <w:pPr>
              <w:spacing w:before="0" w:after="0" w:line="240" w:lineRule="auto"/>
              <w:jc w:val="center"/>
              <w:rPr>
                <w:sz w:val="18"/>
                <w:szCs w:val="18"/>
              </w:rPr>
            </w:pPr>
            <w:r w:rsidRPr="0097598A">
              <w:rPr>
                <w:sz w:val="18"/>
                <w:szCs w:val="18"/>
              </w:rPr>
              <w:t>2016</w:t>
            </w:r>
          </w:p>
        </w:tc>
        <w:tc>
          <w:tcPr>
            <w:tcW w:w="2276" w:type="dxa"/>
            <w:tcBorders>
              <w:top w:val="single" w:sz="4" w:space="0" w:color="D9D9D9"/>
              <w:left w:val="nil"/>
              <w:bottom w:val="single" w:sz="4" w:space="0" w:color="D9D9D9"/>
              <w:right w:val="nil"/>
            </w:tcBorders>
            <w:shd w:val="clear" w:color="auto" w:fill="FFFFFF"/>
            <w:vAlign w:val="center"/>
          </w:tcPr>
          <w:p w14:paraId="6B5F88F7" w14:textId="77777777" w:rsidR="00E46378" w:rsidRPr="0097598A" w:rsidRDefault="00B44BDC">
            <w:pPr>
              <w:spacing w:before="0" w:after="0" w:line="240" w:lineRule="auto"/>
              <w:jc w:val="center"/>
              <w:rPr>
                <w:sz w:val="18"/>
                <w:szCs w:val="18"/>
              </w:rPr>
            </w:pPr>
            <w:r w:rsidRPr="0097598A">
              <w:rPr>
                <w:sz w:val="18"/>
                <w:szCs w:val="18"/>
              </w:rPr>
              <w:t>Refugees</w:t>
            </w:r>
          </w:p>
        </w:tc>
        <w:tc>
          <w:tcPr>
            <w:tcW w:w="2013" w:type="dxa"/>
            <w:tcBorders>
              <w:top w:val="single" w:sz="4" w:space="0" w:color="D9D9D9"/>
              <w:left w:val="nil"/>
              <w:bottom w:val="single" w:sz="4" w:space="0" w:color="D9D9D9"/>
              <w:right w:val="nil"/>
            </w:tcBorders>
            <w:shd w:val="clear" w:color="auto" w:fill="FFFFFF"/>
            <w:vAlign w:val="center"/>
          </w:tcPr>
          <w:p w14:paraId="4B165095" w14:textId="77777777" w:rsidR="00E46378" w:rsidRPr="0097598A" w:rsidRDefault="00B44BDC">
            <w:pPr>
              <w:spacing w:before="0" w:after="0" w:line="240" w:lineRule="auto"/>
              <w:jc w:val="center"/>
              <w:rPr>
                <w:sz w:val="18"/>
                <w:szCs w:val="18"/>
              </w:rPr>
            </w:pPr>
            <w:r w:rsidRPr="0097598A">
              <w:rPr>
                <w:sz w:val="18"/>
                <w:szCs w:val="18"/>
              </w:rPr>
              <w:t>72 patients</w:t>
            </w:r>
          </w:p>
        </w:tc>
        <w:tc>
          <w:tcPr>
            <w:tcW w:w="1010" w:type="dxa"/>
            <w:tcBorders>
              <w:top w:val="single" w:sz="4" w:space="0" w:color="D9D9D9"/>
              <w:left w:val="nil"/>
              <w:bottom w:val="single" w:sz="4" w:space="0" w:color="D9D9D9"/>
              <w:right w:val="nil"/>
            </w:tcBorders>
            <w:shd w:val="clear" w:color="auto" w:fill="FFFFFF"/>
            <w:vAlign w:val="center"/>
          </w:tcPr>
          <w:p w14:paraId="321E50DA"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5010842D" w14:textId="77777777" w:rsidR="00E46378" w:rsidRPr="0097598A" w:rsidRDefault="00B44BDC">
            <w:pPr>
              <w:spacing w:before="0" w:after="0" w:line="240" w:lineRule="auto"/>
              <w:jc w:val="center"/>
              <w:rPr>
                <w:sz w:val="18"/>
                <w:szCs w:val="18"/>
              </w:rPr>
            </w:pPr>
            <w:r w:rsidRPr="0097598A">
              <w:rPr>
                <w:sz w:val="18"/>
                <w:szCs w:val="18"/>
              </w:rPr>
              <w:t>EMDR</w:t>
            </w:r>
          </w:p>
        </w:tc>
        <w:tc>
          <w:tcPr>
            <w:tcW w:w="2288" w:type="dxa"/>
            <w:tcBorders>
              <w:top w:val="single" w:sz="4" w:space="0" w:color="D9D9D9"/>
              <w:left w:val="nil"/>
              <w:bottom w:val="single" w:sz="4" w:space="0" w:color="D9D9D9"/>
              <w:right w:val="nil"/>
            </w:tcBorders>
            <w:shd w:val="clear" w:color="auto" w:fill="FFFFFF"/>
            <w:vAlign w:val="center"/>
          </w:tcPr>
          <w:p w14:paraId="24AB890B" w14:textId="77777777" w:rsidR="00E46378" w:rsidRPr="0097598A" w:rsidRDefault="00B44BDC">
            <w:pPr>
              <w:spacing w:before="0" w:after="0" w:line="240" w:lineRule="auto"/>
              <w:jc w:val="center"/>
              <w:rPr>
                <w:sz w:val="18"/>
                <w:szCs w:val="18"/>
              </w:rPr>
            </w:pPr>
            <w:r w:rsidRPr="0097598A">
              <w:rPr>
                <w:sz w:val="18"/>
                <w:szCs w:val="18"/>
              </w:rPr>
              <w:t>TAU</w:t>
            </w:r>
          </w:p>
        </w:tc>
      </w:tr>
      <w:tr w:rsidR="00E46378" w:rsidRPr="0097598A" w14:paraId="5B24C044"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3747AF28" w14:textId="5F0DB85C" w:rsidR="00E46378" w:rsidRPr="0097598A" w:rsidRDefault="00B44BDC">
            <w:pPr>
              <w:spacing w:before="0" w:after="0" w:line="240" w:lineRule="auto"/>
              <w:jc w:val="center"/>
              <w:rPr>
                <w:sz w:val="18"/>
                <w:szCs w:val="18"/>
              </w:rPr>
            </w:pPr>
            <w:r w:rsidRPr="0097598A">
              <w:rPr>
                <w:sz w:val="18"/>
                <w:szCs w:val="18"/>
              </w:rPr>
              <w:t xml:space="preserve">van der Kolk </w:t>
            </w:r>
            <w:r w:rsidRPr="0097598A">
              <w:rPr>
                <w:sz w:val="18"/>
                <w:szCs w:val="18"/>
              </w:rPr>
              <w:fldChar w:fldCharType="begin"/>
            </w:r>
            <w:r w:rsidR="00775A64" w:rsidRPr="0097598A">
              <w:rPr>
                <w:sz w:val="18"/>
                <w:szCs w:val="18"/>
              </w:rPr>
              <w:instrText xml:space="preserve"> ADDIN EN.CITE &lt;EndNote&gt;&lt;Cite&gt;&lt;Author&gt;van der Kolk&lt;/Author&gt;&lt;Year&gt;2023&lt;/Year&gt;&lt;RecNum&gt;0&lt;/RecNum&gt;&lt;DisplayText&gt;[28]&lt;/DisplayText&gt;&lt;record&gt;&lt;ref-type name="Journal Article"&gt;17&lt;/ref-type&gt;&lt;dates&gt;&lt;year&gt;2023&lt;/year&gt;&lt;/dates&gt;&lt;contributors&gt;&lt;authors&gt;&lt;author&gt;van der Kolk, B. A.&lt;/author&gt;&lt;author&gt;Wang, J. B.&lt;/author&gt;&lt;author&gt;Yehuda, R.&lt;/author&gt;&lt;author&gt;Bedrosian, L.&lt;/author&gt;&lt;author&gt;Cooker, A.&lt;/author&gt;&lt;author&gt;Harrison, C.&lt;/author&gt;&lt;author&gt;Mithoefer, M.&lt;/author&gt;&lt;author&gt;Yazar-Klosinki, B.&lt;/author&gt;&lt;author&gt;Emerson, A.&lt;/author&gt;&lt;author&gt;Doblin, R.&lt;/author&gt;&lt;/authors&gt;&lt;secondary-authors&gt;&lt;author&gt;medRxiv&lt;/author&gt;&lt;/secondary-authors&gt;&lt;/contributors&gt;&lt;pub-location&gt;B.A. van der Kolk, Trauma Research Foundation, Brookline, MA, United States&lt;/pub-location&gt;&lt;number&gt;(van der Kolk B.A., bessel1@mac.com) Trauma Research Foundation, Brookline, MA, United States&lt;/number&gt;&lt;work-type&gt;Preprint&lt;/work-type&gt;&lt;electronic-resource-num&gt;10.1101/2023.01.03.23284143&lt;/electronic-resource-num&gt;&lt;titles&gt;&lt;title&gt;Self-experience in MDMA assisted therapy of PTSD&lt;/title&gt;&lt;/titles&gt;&lt;urls&gt;&lt;related-urls&gt;&lt;url&gt;https://www.medrxiv.org/content/medrxiv/early/2023/01/05/2023.01.03.23284143.full.pdf&lt;/url&gt;&lt;/related-urls&gt;&lt;/urls&gt;&lt;hash&gt;5ab2387659b87c04bff0f42a4dea08f5&lt;/hash&gt;&lt;/record&gt;&lt;/Cite&gt;&lt;/EndNote&gt;</w:instrText>
            </w:r>
            <w:r w:rsidRPr="0097598A">
              <w:rPr>
                <w:sz w:val="18"/>
                <w:szCs w:val="18"/>
              </w:rPr>
              <w:fldChar w:fldCharType="separate"/>
            </w:r>
            <w:r w:rsidR="00775A64" w:rsidRPr="0097598A">
              <w:rPr>
                <w:noProof/>
                <w:sz w:val="18"/>
                <w:szCs w:val="18"/>
              </w:rPr>
              <w:t>[28]</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54175005" w14:textId="77777777" w:rsidR="00E46378" w:rsidRPr="0097598A" w:rsidRDefault="00B44BDC">
            <w:pPr>
              <w:spacing w:before="0" w:after="0" w:line="240" w:lineRule="auto"/>
              <w:jc w:val="center"/>
              <w:rPr>
                <w:sz w:val="18"/>
                <w:szCs w:val="18"/>
              </w:rPr>
            </w:pPr>
            <w:r w:rsidRPr="0097598A">
              <w:rPr>
                <w:sz w:val="18"/>
                <w:szCs w:val="18"/>
              </w:rPr>
              <w:t>US, Canada, Israel</w:t>
            </w:r>
          </w:p>
        </w:tc>
        <w:tc>
          <w:tcPr>
            <w:tcW w:w="1060" w:type="dxa"/>
            <w:tcBorders>
              <w:top w:val="single" w:sz="4" w:space="0" w:color="D9D9D9"/>
              <w:left w:val="nil"/>
              <w:bottom w:val="single" w:sz="4" w:space="0" w:color="D9D9D9"/>
              <w:right w:val="nil"/>
            </w:tcBorders>
            <w:shd w:val="clear" w:color="auto" w:fill="FFFFFF"/>
            <w:vAlign w:val="center"/>
          </w:tcPr>
          <w:p w14:paraId="1D65BC64" w14:textId="77777777" w:rsidR="00E46378" w:rsidRPr="0097598A" w:rsidRDefault="00B44BDC">
            <w:pPr>
              <w:spacing w:before="0" w:after="0" w:line="240" w:lineRule="auto"/>
              <w:jc w:val="center"/>
              <w:rPr>
                <w:sz w:val="18"/>
                <w:szCs w:val="18"/>
              </w:rPr>
            </w:pPr>
            <w:r w:rsidRPr="0097598A">
              <w:rPr>
                <w:sz w:val="18"/>
                <w:szCs w:val="18"/>
              </w:rPr>
              <w:t>2023</w:t>
            </w:r>
          </w:p>
        </w:tc>
        <w:tc>
          <w:tcPr>
            <w:tcW w:w="2276" w:type="dxa"/>
            <w:tcBorders>
              <w:top w:val="single" w:sz="4" w:space="0" w:color="D9D9D9"/>
              <w:left w:val="nil"/>
              <w:bottom w:val="single" w:sz="4" w:space="0" w:color="D9D9D9"/>
              <w:right w:val="nil"/>
            </w:tcBorders>
            <w:shd w:val="clear" w:color="auto" w:fill="FFFFFF"/>
            <w:vAlign w:val="center"/>
          </w:tcPr>
          <w:p w14:paraId="62F9035F" w14:textId="77777777" w:rsidR="00E46378" w:rsidRPr="0097598A" w:rsidRDefault="00B44BDC">
            <w:pPr>
              <w:spacing w:before="0" w:after="0" w:line="240" w:lineRule="auto"/>
              <w:jc w:val="center"/>
              <w:rPr>
                <w:sz w:val="18"/>
                <w:szCs w:val="18"/>
              </w:rPr>
            </w:pPr>
            <w:r w:rsidRPr="0097598A">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06033273" w14:textId="77777777" w:rsidR="00E46378" w:rsidRPr="0097598A" w:rsidRDefault="00B44BDC">
            <w:pPr>
              <w:spacing w:before="0" w:after="0" w:line="240" w:lineRule="auto"/>
              <w:jc w:val="center"/>
              <w:rPr>
                <w:sz w:val="18"/>
                <w:szCs w:val="18"/>
              </w:rPr>
            </w:pPr>
            <w:r w:rsidRPr="0097598A">
              <w:rPr>
                <w:sz w:val="18"/>
                <w:szCs w:val="18"/>
              </w:rPr>
              <w:t>90 patients</w:t>
            </w:r>
          </w:p>
        </w:tc>
        <w:tc>
          <w:tcPr>
            <w:tcW w:w="1010" w:type="dxa"/>
            <w:tcBorders>
              <w:top w:val="single" w:sz="4" w:space="0" w:color="D9D9D9"/>
              <w:left w:val="nil"/>
              <w:bottom w:val="single" w:sz="4" w:space="0" w:color="D9D9D9"/>
              <w:right w:val="nil"/>
            </w:tcBorders>
            <w:shd w:val="clear" w:color="auto" w:fill="FFFFFF"/>
            <w:vAlign w:val="center"/>
          </w:tcPr>
          <w:p w14:paraId="43B31E93" w14:textId="77777777" w:rsidR="00E46378" w:rsidRPr="0097598A" w:rsidRDefault="00B44BDC">
            <w:pPr>
              <w:spacing w:before="0" w:after="0" w:line="240" w:lineRule="auto"/>
              <w:jc w:val="center"/>
              <w:rPr>
                <w:sz w:val="18"/>
                <w:szCs w:val="18"/>
              </w:rPr>
            </w:pPr>
            <w:r w:rsidRPr="0097598A">
              <w:rPr>
                <w:sz w:val="18"/>
                <w:szCs w:val="18"/>
              </w:rPr>
              <w:t>CAPS-5</w:t>
            </w:r>
          </w:p>
        </w:tc>
        <w:tc>
          <w:tcPr>
            <w:tcW w:w="2457" w:type="dxa"/>
            <w:tcBorders>
              <w:top w:val="single" w:sz="4" w:space="0" w:color="D9D9D9"/>
              <w:left w:val="nil"/>
              <w:bottom w:val="single" w:sz="4" w:space="0" w:color="D9D9D9"/>
              <w:right w:val="nil"/>
            </w:tcBorders>
            <w:shd w:val="clear" w:color="auto" w:fill="FFFFFF"/>
            <w:vAlign w:val="center"/>
          </w:tcPr>
          <w:p w14:paraId="49A8BB1A" w14:textId="77777777" w:rsidR="00E46378" w:rsidRPr="0097598A" w:rsidRDefault="00B44BDC">
            <w:pPr>
              <w:spacing w:before="0" w:after="0" w:line="240" w:lineRule="auto"/>
              <w:jc w:val="center"/>
              <w:rPr>
                <w:sz w:val="18"/>
                <w:szCs w:val="18"/>
              </w:rPr>
            </w:pPr>
            <w:r w:rsidRPr="0097598A">
              <w:rPr>
                <w:sz w:val="18"/>
                <w:szCs w:val="18"/>
              </w:rPr>
              <w:t>MDMA-AT</w:t>
            </w:r>
          </w:p>
        </w:tc>
        <w:tc>
          <w:tcPr>
            <w:tcW w:w="2288" w:type="dxa"/>
            <w:tcBorders>
              <w:top w:val="single" w:sz="4" w:space="0" w:color="D9D9D9"/>
              <w:left w:val="nil"/>
              <w:bottom w:val="single" w:sz="4" w:space="0" w:color="D9D9D9"/>
              <w:right w:val="nil"/>
            </w:tcBorders>
            <w:shd w:val="clear" w:color="auto" w:fill="FFFFFF"/>
            <w:vAlign w:val="center"/>
          </w:tcPr>
          <w:p w14:paraId="691EBC25" w14:textId="77777777" w:rsidR="00E46378" w:rsidRPr="0097598A" w:rsidRDefault="00B44BDC">
            <w:pPr>
              <w:spacing w:before="0" w:after="0" w:line="240" w:lineRule="auto"/>
              <w:jc w:val="center"/>
              <w:rPr>
                <w:sz w:val="18"/>
                <w:szCs w:val="18"/>
              </w:rPr>
            </w:pPr>
            <w:r w:rsidRPr="0097598A">
              <w:rPr>
                <w:sz w:val="18"/>
                <w:szCs w:val="18"/>
              </w:rPr>
              <w:t>Placebo + MP</w:t>
            </w:r>
          </w:p>
        </w:tc>
      </w:tr>
      <w:tr w:rsidR="00E46378" w:rsidRPr="0097598A" w14:paraId="181B63FE"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2BF0CEF7" w14:textId="28525448" w:rsidR="00E46378" w:rsidRPr="0097598A" w:rsidRDefault="00B44BDC">
            <w:pPr>
              <w:spacing w:before="0" w:after="0" w:line="240" w:lineRule="auto"/>
              <w:jc w:val="center"/>
              <w:rPr>
                <w:sz w:val="18"/>
                <w:szCs w:val="18"/>
              </w:rPr>
            </w:pPr>
            <w:r w:rsidRPr="0097598A">
              <w:rPr>
                <w:sz w:val="18"/>
                <w:szCs w:val="18"/>
              </w:rPr>
              <w:t xml:space="preserve">van der Kolk </w:t>
            </w:r>
            <w:r w:rsidRPr="0097598A">
              <w:rPr>
                <w:sz w:val="18"/>
                <w:szCs w:val="18"/>
              </w:rPr>
              <w:fldChar w:fldCharType="begin">
                <w:fldData xml:space="preserve">PEVuZE5vdGU+PENpdGU+PEF1dGhvcj52YW4gZGVyIEtvbGs8L0F1dGhvcj48WWVhcj4yMDA3PC9Z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</w:fldData>
              </w:fldChar>
            </w:r>
            <w:r w:rsidR="00822AD2" w:rsidRPr="0097598A">
              <w:rPr>
                <w:sz w:val="18"/>
                <w:szCs w:val="18"/>
              </w:rPr>
              <w:instrText xml:space="preserve"> ADDIN EN.CITE </w:instrText>
            </w:r>
            <w:r w:rsidR="00822AD2" w:rsidRPr="0097598A">
              <w:rPr>
                <w:sz w:val="18"/>
                <w:szCs w:val="18"/>
              </w:rPr>
              <w:fldChar w:fldCharType="begin">
                <w:fldData xml:space="preserve">PEVuZE5vdGU+PENpdGU+PEF1dGhvcj52YW4gZGVyIEtvbGs8L0F1dGhvcj48WWVhcj4yMDA3PC9Z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</w:fldData>
              </w:fldChar>
            </w:r>
            <w:r w:rsidR="00822AD2" w:rsidRPr="0097598A">
              <w:rPr>
                <w:sz w:val="18"/>
                <w:szCs w:val="18"/>
              </w:rPr>
              <w:instrText xml:space="preserve"> ADDIN EN.CITE.DATA </w:instrText>
            </w:r>
            <w:r w:rsidR="00822AD2" w:rsidRPr="0097598A">
              <w:rPr>
                <w:sz w:val="18"/>
                <w:szCs w:val="18"/>
              </w:rPr>
            </w:r>
            <w:r w:rsidR="00822AD2" w:rsidRPr="0097598A">
              <w:rPr>
                <w:sz w:val="18"/>
                <w:szCs w:val="18"/>
              </w:rPr>
              <w:fldChar w:fldCharType="end"/>
            </w:r>
            <w:r w:rsidRPr="0097598A">
              <w:rPr>
                <w:sz w:val="18"/>
                <w:szCs w:val="18"/>
              </w:rPr>
            </w:r>
            <w:r w:rsidRPr="0097598A">
              <w:rPr>
                <w:sz w:val="18"/>
                <w:szCs w:val="18"/>
              </w:rPr>
              <w:fldChar w:fldCharType="separate"/>
            </w:r>
            <w:r w:rsidR="00822AD2" w:rsidRPr="0097598A">
              <w:rPr>
                <w:noProof/>
                <w:sz w:val="18"/>
                <w:szCs w:val="18"/>
              </w:rPr>
              <w:t>[49]</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5040A089" w14:textId="77777777" w:rsidR="00E46378" w:rsidRPr="0097598A" w:rsidRDefault="00B44BDC">
            <w:pPr>
              <w:spacing w:before="0" w:after="0" w:line="240" w:lineRule="auto"/>
              <w:jc w:val="center"/>
              <w:rPr>
                <w:sz w:val="18"/>
                <w:szCs w:val="18"/>
              </w:rPr>
            </w:pPr>
            <w:r w:rsidRPr="0097598A">
              <w:rPr>
                <w:sz w:val="18"/>
                <w:szCs w:val="18"/>
              </w:rPr>
              <w:t>US</w:t>
            </w:r>
          </w:p>
        </w:tc>
        <w:tc>
          <w:tcPr>
            <w:tcW w:w="1060" w:type="dxa"/>
            <w:tcBorders>
              <w:top w:val="single" w:sz="4" w:space="0" w:color="D9D9D9"/>
              <w:left w:val="nil"/>
              <w:bottom w:val="single" w:sz="4" w:space="0" w:color="D9D9D9"/>
              <w:right w:val="nil"/>
            </w:tcBorders>
            <w:shd w:val="clear" w:color="auto" w:fill="FFFFFF"/>
            <w:vAlign w:val="center"/>
          </w:tcPr>
          <w:p w14:paraId="5A5B9A8F" w14:textId="77777777" w:rsidR="00E46378" w:rsidRPr="0097598A" w:rsidRDefault="00B44BDC">
            <w:pPr>
              <w:spacing w:before="0" w:after="0" w:line="240" w:lineRule="auto"/>
              <w:jc w:val="center"/>
              <w:rPr>
                <w:sz w:val="18"/>
                <w:szCs w:val="18"/>
              </w:rPr>
            </w:pPr>
            <w:r w:rsidRPr="0097598A">
              <w:rPr>
                <w:sz w:val="18"/>
                <w:szCs w:val="18"/>
              </w:rPr>
              <w:t>2007</w:t>
            </w:r>
          </w:p>
        </w:tc>
        <w:tc>
          <w:tcPr>
            <w:tcW w:w="2276" w:type="dxa"/>
            <w:tcBorders>
              <w:top w:val="single" w:sz="4" w:space="0" w:color="D9D9D9"/>
              <w:left w:val="nil"/>
              <w:bottom w:val="single" w:sz="4" w:space="0" w:color="D9D9D9"/>
              <w:right w:val="nil"/>
            </w:tcBorders>
            <w:shd w:val="clear" w:color="auto" w:fill="FFFFFF"/>
            <w:vAlign w:val="center"/>
          </w:tcPr>
          <w:p w14:paraId="07454448" w14:textId="77777777" w:rsidR="00E46378" w:rsidRPr="0097598A" w:rsidRDefault="00B44BDC">
            <w:pPr>
              <w:spacing w:before="0" w:after="0" w:line="240" w:lineRule="auto"/>
              <w:jc w:val="center"/>
              <w:rPr>
                <w:sz w:val="18"/>
                <w:szCs w:val="18"/>
              </w:rPr>
            </w:pPr>
            <w:r w:rsidRPr="0097598A">
              <w:rPr>
                <w:sz w:val="18"/>
                <w:szCs w:val="18"/>
              </w:rPr>
              <w:t>-</w:t>
            </w:r>
          </w:p>
        </w:tc>
        <w:tc>
          <w:tcPr>
            <w:tcW w:w="2013" w:type="dxa"/>
            <w:tcBorders>
              <w:top w:val="single" w:sz="4" w:space="0" w:color="D9D9D9"/>
              <w:left w:val="nil"/>
              <w:bottom w:val="single" w:sz="4" w:space="0" w:color="D9D9D9"/>
              <w:right w:val="nil"/>
            </w:tcBorders>
            <w:shd w:val="clear" w:color="auto" w:fill="FFFFFF"/>
            <w:vAlign w:val="center"/>
          </w:tcPr>
          <w:p w14:paraId="075939F4" w14:textId="77777777" w:rsidR="00E46378" w:rsidRPr="0097598A" w:rsidRDefault="00B44BDC">
            <w:pPr>
              <w:spacing w:before="0" w:after="0" w:line="240" w:lineRule="auto"/>
              <w:jc w:val="center"/>
              <w:rPr>
                <w:sz w:val="18"/>
                <w:szCs w:val="18"/>
              </w:rPr>
            </w:pPr>
            <w:r w:rsidRPr="0097598A">
              <w:rPr>
                <w:sz w:val="18"/>
                <w:szCs w:val="18"/>
              </w:rPr>
              <w:t>88 patients</w:t>
            </w:r>
          </w:p>
        </w:tc>
        <w:tc>
          <w:tcPr>
            <w:tcW w:w="1010" w:type="dxa"/>
            <w:tcBorders>
              <w:top w:val="single" w:sz="4" w:space="0" w:color="D9D9D9"/>
              <w:left w:val="nil"/>
              <w:bottom w:val="single" w:sz="4" w:space="0" w:color="D9D9D9"/>
              <w:right w:val="nil"/>
            </w:tcBorders>
            <w:shd w:val="clear" w:color="auto" w:fill="FFFFFF"/>
            <w:vAlign w:val="center"/>
          </w:tcPr>
          <w:p w14:paraId="0510F72C"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76E708EE" w14:textId="77777777" w:rsidR="00E46378" w:rsidRPr="0097598A" w:rsidRDefault="00B44BDC">
            <w:pPr>
              <w:spacing w:before="0" w:after="0" w:line="240" w:lineRule="auto"/>
              <w:jc w:val="center"/>
              <w:rPr>
                <w:sz w:val="18"/>
                <w:szCs w:val="18"/>
              </w:rPr>
            </w:pPr>
            <w:r w:rsidRPr="0097598A">
              <w:rPr>
                <w:sz w:val="18"/>
                <w:szCs w:val="18"/>
              </w:rPr>
              <w:t>Fluoxetine</w:t>
            </w:r>
          </w:p>
        </w:tc>
        <w:tc>
          <w:tcPr>
            <w:tcW w:w="2288" w:type="dxa"/>
            <w:tcBorders>
              <w:top w:val="single" w:sz="4" w:space="0" w:color="D9D9D9"/>
              <w:left w:val="nil"/>
              <w:bottom w:val="single" w:sz="4" w:space="0" w:color="D9D9D9"/>
              <w:right w:val="nil"/>
            </w:tcBorders>
            <w:shd w:val="clear" w:color="auto" w:fill="FFFFFF"/>
            <w:vAlign w:val="center"/>
          </w:tcPr>
          <w:p w14:paraId="184E8A46" w14:textId="77777777" w:rsidR="00E46378" w:rsidRPr="0097598A" w:rsidRDefault="00B44BDC">
            <w:pPr>
              <w:spacing w:before="0" w:after="0" w:line="240" w:lineRule="auto"/>
              <w:jc w:val="center"/>
              <w:rPr>
                <w:sz w:val="18"/>
                <w:szCs w:val="18"/>
              </w:rPr>
            </w:pPr>
            <w:r w:rsidRPr="0097598A">
              <w:rPr>
                <w:sz w:val="18"/>
                <w:szCs w:val="18"/>
              </w:rPr>
              <w:t>1. Placebo</w:t>
            </w:r>
            <w:r w:rsidRPr="0097598A">
              <w:rPr>
                <w:sz w:val="18"/>
                <w:szCs w:val="18"/>
              </w:rPr>
              <w:br/>
              <w:t>2. EMDR</w:t>
            </w:r>
          </w:p>
        </w:tc>
      </w:tr>
      <w:tr w:rsidR="00E46378" w:rsidRPr="0097598A" w14:paraId="7D7E6C80" w14:textId="77777777">
        <w:trPr>
          <w:trHeight w:val="432"/>
        </w:trPr>
        <w:tc>
          <w:tcPr>
            <w:tcW w:w="1128" w:type="dxa"/>
            <w:tcBorders>
              <w:top w:val="single" w:sz="4" w:space="0" w:color="D9D9D9"/>
              <w:left w:val="nil"/>
              <w:bottom w:val="single" w:sz="4" w:space="0" w:color="D9D9D9"/>
              <w:right w:val="nil"/>
            </w:tcBorders>
            <w:shd w:val="clear" w:color="auto" w:fill="FFFFFF"/>
            <w:vAlign w:val="center"/>
          </w:tcPr>
          <w:p w14:paraId="6DD7C277" w14:textId="0E6BEF02" w:rsidR="00E46378" w:rsidRPr="0097598A" w:rsidRDefault="00B44BDC">
            <w:pPr>
              <w:spacing w:before="0" w:after="0" w:line="240" w:lineRule="auto"/>
              <w:jc w:val="center"/>
              <w:rPr>
                <w:sz w:val="18"/>
                <w:szCs w:val="18"/>
              </w:rPr>
            </w:pPr>
            <w:r w:rsidRPr="0097598A">
              <w:rPr>
                <w:sz w:val="18"/>
                <w:szCs w:val="18"/>
              </w:rPr>
              <w:t xml:space="preserve">Yeh </w:t>
            </w:r>
            <w:r w:rsidRPr="0097598A">
              <w:rPr>
                <w:sz w:val="18"/>
                <w:szCs w:val="18"/>
              </w:rPr>
              <w:fldChar w:fldCharType="begin">
                <w:fldData xml:space="preserve">PEVuZE5vdGU+PENpdGU+PEF1dGhvcj5ZZWg8L0F1dGhvcj48WWVhcj4yMDExPC9ZZWFyPjxSZWNO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</w:fldData>
              </w:fldChar>
            </w:r>
            <w:r w:rsidR="00775A64" w:rsidRPr="0097598A">
              <w:rPr>
                <w:sz w:val="18"/>
                <w:szCs w:val="18"/>
              </w:rPr>
              <w:instrText xml:space="preserve"> ADDIN EN.CITE </w:instrText>
            </w:r>
            <w:r w:rsidR="00775A64" w:rsidRPr="0097598A">
              <w:rPr>
                <w:sz w:val="18"/>
                <w:szCs w:val="18"/>
              </w:rPr>
              <w:fldChar w:fldCharType="begin">
                <w:fldData xml:space="preserve">PEVuZE5vdGU+PENpdGU+PEF1dGhvcj5ZZWg8L0F1dGhvcj48WWVhcj4yMDExPC9ZZWFyPjxSZWNO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</w:fldData>
              </w:fldChar>
            </w:r>
            <w:r w:rsidR="00775A64" w:rsidRPr="0097598A">
              <w:rPr>
                <w:sz w:val="18"/>
                <w:szCs w:val="18"/>
              </w:rPr>
              <w:instrText xml:space="preserve"> ADDIN EN.CITE.DATA </w:instrText>
            </w:r>
            <w:r w:rsidR="00775A64" w:rsidRPr="0097598A">
              <w:rPr>
                <w:sz w:val="18"/>
                <w:szCs w:val="18"/>
              </w:rPr>
            </w:r>
            <w:r w:rsidR="00775A64" w:rsidRPr="0097598A">
              <w:rPr>
                <w:sz w:val="18"/>
                <w:szCs w:val="18"/>
              </w:rPr>
              <w:fldChar w:fldCharType="end"/>
            </w:r>
            <w:r w:rsidRPr="0097598A">
              <w:rPr>
                <w:sz w:val="18"/>
                <w:szCs w:val="18"/>
              </w:rPr>
            </w:r>
            <w:r w:rsidRPr="0097598A">
              <w:rPr>
                <w:sz w:val="18"/>
                <w:szCs w:val="18"/>
              </w:rPr>
              <w:fldChar w:fldCharType="separate"/>
            </w:r>
            <w:r w:rsidR="00775A64" w:rsidRPr="0097598A">
              <w:rPr>
                <w:noProof/>
                <w:sz w:val="18"/>
                <w:szCs w:val="18"/>
              </w:rPr>
              <w:t>[72]</w:t>
            </w:r>
            <w:r w:rsidRPr="0097598A">
              <w:rPr>
                <w:sz w:val="18"/>
                <w:szCs w:val="18"/>
              </w:rPr>
              <w:fldChar w:fldCharType="end"/>
            </w:r>
          </w:p>
        </w:tc>
        <w:tc>
          <w:tcPr>
            <w:tcW w:w="1190" w:type="dxa"/>
            <w:tcBorders>
              <w:top w:val="single" w:sz="4" w:space="0" w:color="D9D9D9"/>
              <w:left w:val="nil"/>
              <w:bottom w:val="single" w:sz="4" w:space="0" w:color="D9D9D9"/>
              <w:right w:val="nil"/>
            </w:tcBorders>
            <w:shd w:val="clear" w:color="auto" w:fill="FFFFFF"/>
            <w:vAlign w:val="center"/>
          </w:tcPr>
          <w:p w14:paraId="094C3C1B" w14:textId="77777777" w:rsidR="00E46378" w:rsidRPr="0097598A" w:rsidRDefault="00B44BDC">
            <w:pPr>
              <w:spacing w:before="0" w:after="0" w:line="240" w:lineRule="auto"/>
              <w:jc w:val="center"/>
              <w:rPr>
                <w:sz w:val="18"/>
                <w:szCs w:val="18"/>
              </w:rPr>
            </w:pPr>
            <w:r w:rsidRPr="0097598A">
              <w:rPr>
                <w:sz w:val="18"/>
                <w:szCs w:val="18"/>
              </w:rPr>
              <w:t>Brazil</w:t>
            </w:r>
          </w:p>
        </w:tc>
        <w:tc>
          <w:tcPr>
            <w:tcW w:w="1060" w:type="dxa"/>
            <w:tcBorders>
              <w:top w:val="single" w:sz="4" w:space="0" w:color="D9D9D9"/>
              <w:left w:val="nil"/>
              <w:bottom w:val="single" w:sz="4" w:space="0" w:color="D9D9D9"/>
              <w:right w:val="nil"/>
            </w:tcBorders>
            <w:shd w:val="clear" w:color="auto" w:fill="FFFFFF"/>
            <w:vAlign w:val="center"/>
          </w:tcPr>
          <w:p w14:paraId="4CAA8870" w14:textId="77777777" w:rsidR="00E46378" w:rsidRPr="0097598A" w:rsidRDefault="00B44BDC">
            <w:pPr>
              <w:spacing w:before="0" w:after="0" w:line="240" w:lineRule="auto"/>
              <w:jc w:val="center"/>
              <w:rPr>
                <w:sz w:val="18"/>
                <w:szCs w:val="18"/>
              </w:rPr>
            </w:pPr>
            <w:r w:rsidRPr="0097598A">
              <w:rPr>
                <w:sz w:val="18"/>
                <w:szCs w:val="18"/>
              </w:rPr>
              <w:t>2011</w:t>
            </w:r>
          </w:p>
        </w:tc>
        <w:tc>
          <w:tcPr>
            <w:tcW w:w="2276" w:type="dxa"/>
            <w:tcBorders>
              <w:top w:val="single" w:sz="4" w:space="0" w:color="D9D9D9"/>
              <w:left w:val="nil"/>
              <w:bottom w:val="single" w:sz="4" w:space="0" w:color="D9D9D9"/>
              <w:right w:val="nil"/>
            </w:tcBorders>
            <w:shd w:val="clear" w:color="auto" w:fill="FFFFFF"/>
            <w:vAlign w:val="center"/>
          </w:tcPr>
          <w:p w14:paraId="4541061B" w14:textId="77777777" w:rsidR="00E46378" w:rsidRPr="0097598A" w:rsidRDefault="00B44BDC">
            <w:pPr>
              <w:spacing w:before="0" w:after="0" w:line="240" w:lineRule="auto"/>
              <w:jc w:val="center"/>
              <w:rPr>
                <w:sz w:val="18"/>
                <w:szCs w:val="18"/>
              </w:rPr>
            </w:pPr>
            <w:r w:rsidRPr="0097598A">
              <w:rPr>
                <w:sz w:val="18"/>
                <w:szCs w:val="18"/>
              </w:rPr>
              <w:t>Civilians</w:t>
            </w:r>
          </w:p>
        </w:tc>
        <w:tc>
          <w:tcPr>
            <w:tcW w:w="2013" w:type="dxa"/>
            <w:tcBorders>
              <w:top w:val="single" w:sz="4" w:space="0" w:color="D9D9D9"/>
              <w:left w:val="nil"/>
              <w:bottom w:val="single" w:sz="4" w:space="0" w:color="D9D9D9"/>
              <w:right w:val="nil"/>
            </w:tcBorders>
            <w:shd w:val="clear" w:color="auto" w:fill="FFFFFF"/>
            <w:vAlign w:val="center"/>
          </w:tcPr>
          <w:p w14:paraId="6A941658" w14:textId="77777777" w:rsidR="00E46378" w:rsidRPr="0097598A" w:rsidRDefault="00B44BDC">
            <w:pPr>
              <w:spacing w:before="0" w:after="0" w:line="240" w:lineRule="auto"/>
              <w:jc w:val="center"/>
              <w:rPr>
                <w:sz w:val="18"/>
                <w:szCs w:val="18"/>
              </w:rPr>
            </w:pPr>
            <w:r w:rsidRPr="0097598A">
              <w:rPr>
                <w:sz w:val="18"/>
                <w:szCs w:val="18"/>
              </w:rPr>
              <w:t>35 patients</w:t>
            </w:r>
          </w:p>
        </w:tc>
        <w:tc>
          <w:tcPr>
            <w:tcW w:w="1010" w:type="dxa"/>
            <w:tcBorders>
              <w:top w:val="single" w:sz="4" w:space="0" w:color="D9D9D9"/>
              <w:left w:val="nil"/>
              <w:bottom w:val="single" w:sz="4" w:space="0" w:color="D9D9D9"/>
              <w:right w:val="nil"/>
            </w:tcBorders>
            <w:shd w:val="clear" w:color="auto" w:fill="FFFFFF"/>
            <w:vAlign w:val="center"/>
          </w:tcPr>
          <w:p w14:paraId="4E2A1452" w14:textId="77777777" w:rsidR="00E46378" w:rsidRPr="0097598A" w:rsidRDefault="00B44BDC">
            <w:pPr>
              <w:spacing w:before="0" w:after="0" w:line="240" w:lineRule="auto"/>
              <w:jc w:val="center"/>
              <w:rPr>
                <w:sz w:val="18"/>
                <w:szCs w:val="18"/>
              </w:rPr>
            </w:pPr>
            <w:r w:rsidRPr="0097598A">
              <w:rPr>
                <w:sz w:val="18"/>
                <w:szCs w:val="18"/>
              </w:rPr>
              <w:t>CAPS</w:t>
            </w:r>
          </w:p>
        </w:tc>
        <w:tc>
          <w:tcPr>
            <w:tcW w:w="2457" w:type="dxa"/>
            <w:tcBorders>
              <w:top w:val="single" w:sz="4" w:space="0" w:color="D9D9D9"/>
              <w:left w:val="nil"/>
              <w:bottom w:val="single" w:sz="4" w:space="0" w:color="D9D9D9"/>
              <w:right w:val="nil"/>
            </w:tcBorders>
            <w:shd w:val="clear" w:color="auto" w:fill="FFFFFF"/>
            <w:vAlign w:val="center"/>
          </w:tcPr>
          <w:p w14:paraId="3F5A6C46" w14:textId="77777777" w:rsidR="00E46378" w:rsidRPr="0097598A" w:rsidRDefault="00B44BDC">
            <w:pPr>
              <w:spacing w:before="0" w:after="0" w:line="240" w:lineRule="auto"/>
              <w:jc w:val="center"/>
              <w:rPr>
                <w:sz w:val="18"/>
                <w:szCs w:val="18"/>
              </w:rPr>
            </w:pPr>
            <w:r w:rsidRPr="0097598A">
              <w:rPr>
                <w:sz w:val="18"/>
                <w:szCs w:val="18"/>
              </w:rPr>
              <w:t>Topiramate</w:t>
            </w:r>
          </w:p>
        </w:tc>
        <w:tc>
          <w:tcPr>
            <w:tcW w:w="2288" w:type="dxa"/>
            <w:tcBorders>
              <w:top w:val="single" w:sz="4" w:space="0" w:color="D9D9D9"/>
              <w:left w:val="nil"/>
              <w:bottom w:val="single" w:sz="4" w:space="0" w:color="D9D9D9"/>
              <w:right w:val="nil"/>
            </w:tcBorders>
            <w:shd w:val="clear" w:color="auto" w:fill="FFFFFF"/>
            <w:vAlign w:val="center"/>
          </w:tcPr>
          <w:p w14:paraId="0AF89525" w14:textId="77777777" w:rsidR="00E46378" w:rsidRPr="0097598A" w:rsidRDefault="00B44BDC">
            <w:pPr>
              <w:spacing w:before="0" w:after="0" w:line="240" w:lineRule="auto"/>
              <w:jc w:val="center"/>
              <w:rPr>
                <w:sz w:val="18"/>
                <w:szCs w:val="18"/>
              </w:rPr>
            </w:pPr>
            <w:r w:rsidRPr="0097598A">
              <w:rPr>
                <w:sz w:val="18"/>
                <w:szCs w:val="18"/>
              </w:rPr>
              <w:t>Placebo</w:t>
            </w:r>
          </w:p>
        </w:tc>
      </w:tr>
      <w:tr w:rsidR="00E46378" w:rsidRPr="0097598A" w14:paraId="7991FC4A" w14:textId="77777777">
        <w:trPr>
          <w:trHeight w:val="432"/>
        </w:trPr>
        <w:tc>
          <w:tcPr>
            <w:tcW w:w="1128" w:type="dxa"/>
            <w:tcBorders>
              <w:top w:val="single" w:sz="4" w:space="0" w:color="D9D9D9"/>
              <w:left w:val="nil"/>
              <w:bottom w:val="single" w:sz="4" w:space="0" w:color="A6A6A6"/>
              <w:right w:val="nil"/>
            </w:tcBorders>
            <w:shd w:val="clear" w:color="auto" w:fill="FFFFFF"/>
            <w:vAlign w:val="center"/>
          </w:tcPr>
          <w:p w14:paraId="76157650" w14:textId="4C0D576A" w:rsidR="00E46378" w:rsidRPr="0097598A" w:rsidRDefault="00B44BDC">
            <w:pPr>
              <w:spacing w:before="0" w:after="0" w:line="240" w:lineRule="auto"/>
              <w:jc w:val="center"/>
              <w:rPr>
                <w:sz w:val="18"/>
                <w:szCs w:val="18"/>
              </w:rPr>
            </w:pPr>
            <w:r w:rsidRPr="0097598A">
              <w:rPr>
                <w:sz w:val="18"/>
                <w:szCs w:val="18"/>
              </w:rPr>
              <w:t xml:space="preserve">Zohar </w:t>
            </w:r>
            <w:r w:rsidRPr="0097598A">
              <w:rPr>
                <w:sz w:val="18"/>
                <w:szCs w:val="18"/>
              </w:rPr>
              <w:fldChar w:fldCharType="begin"/>
            </w:r>
            <w:r w:rsidR="00775A64" w:rsidRPr="0097598A">
              <w:rPr>
                <w:sz w:val="18"/>
                <w:szCs w:val="18"/>
              </w:rPr>
              <w:instrText xml:space="preserve"> ADDIN EN.CITE &lt;EndNote&gt;&lt;Cite&gt;&lt;Author&gt;Zohar&lt;/Author&gt;&lt;Year&gt;2002&lt;/Year&gt;&lt;RecNum&gt;1&lt;/RecNum&gt;&lt;DisplayText&gt;[56]&lt;/DisplayText&gt;&lt;record&gt;&lt;rec-number&gt;1&lt;/rec-number&gt;&lt;foreign-keys&gt;&lt;key app="EN" db-id="pr2ase2zotvdzfe59zupwvdaretsfwf00ft2" timestamp="1680243725"&gt;1&lt;/key&gt;&lt;/foreign-keys&gt;&lt;ref-type name="Journal Article"&gt;17&lt;/ref-type&gt;&lt;contributors&gt;&lt;authors&gt;&lt;author&gt;Zohar, J.&lt;/author&gt;&lt;author&gt;Amital, D.&lt;/author&gt;&lt;author&gt;Miodownik, C.&lt;/author&gt;&lt;author&gt;Kotler, M.&lt;/author&gt;&lt;author&gt;Bleich, A.&lt;/author&gt;&lt;author&gt;Lane, R. M.&lt;/author&gt;&lt;author&gt;Austin, C.&lt;/author&gt;&lt;/authors&gt;&lt;secondary-authors&gt;&lt;author&gt;Yes&lt;/author&gt;&lt;/secondary-authors&gt;&lt;/contributors&gt;&lt;auth-address&gt;Division of Psychiatry, Chaim-Sheba Medical Center, Tel-Hashomer, Ramat Gan, Israel. jzohar@post.tau.ac.il&lt;/auth-address&gt;&lt;titles&gt;&lt;title&gt;Double-blind placebo-controlled pilot study of sertraline in military veterans with posttraumatic stress disorder&lt;/title&gt;&lt;secondary-title&gt;J Clin Psychopharmacol&lt;/secondary-title&gt;&lt;/titles&gt;&lt;periodical&gt;&lt;full-title&gt;J Clin Psychopharmacol&lt;/full-title&gt;&lt;/periodical&gt;&lt;pages&gt;190-5&lt;/pages&gt;&lt;volume&gt;22&lt;/volume&gt;&lt;number&gt;2&lt;/number&gt;&lt;keywords&gt;&lt;keyword&gt;Adult&lt;/keyword&gt;&lt;keyword&gt;Ambulatory Care&lt;/keyword&gt;&lt;keyword&gt;Antidepressive Agents/adverse effects/*therapeutic use&lt;/keyword&gt;&lt;keyword&gt;Combat Disorders/diagnosis/*drug therapy/psychology&lt;/keyword&gt;&lt;keyword&gt;Double-Blind Method&lt;/keyword&gt;&lt;keyword&gt;Female&lt;/keyword&gt;&lt;keyword&gt;Humans&lt;/keyword&gt;&lt;keyword&gt;Israel&lt;/keyword&gt;&lt;keyword&gt;Male&lt;/keyword&gt;&lt;keyword&gt;Middle Aged&lt;/keyword&gt;&lt;keyword&gt;Personality Inventory&lt;/keyword&gt;&lt;keyword&gt;Pilot Projects&lt;/keyword&gt;&lt;keyword&gt;Sertraline/adverse effects/*therapeutic use&lt;/keyword&gt;&lt;keyword&gt;Treatment Outcome&lt;/keyword&gt;&lt;keyword&gt;Veterans/*psychology&lt;/keyword&gt;&lt;/keywords&gt;&lt;dates&gt;&lt;year&gt;2002&lt;/year&gt;&lt;pub-dates&gt;&lt;date&gt;Apr&lt;/date&gt;&lt;/pub-dates&gt;&lt;/dates&gt;&lt;isbn&gt;0271-0749 (Print)&amp;#xD;0271-0749&lt;/isbn&gt;&lt;accession-num&gt;11910265&lt;/accession-num&gt;&lt;urls&gt;&lt;/urls&gt;&lt;electronic-resource-num&gt;10.1097/00004714-200204000-00013&lt;/electronic-resource-num&gt;&lt;remote-database-provider&gt;NLM&lt;/remote-database-provider&gt;&lt;language&gt;eng&lt;/language&gt;&lt;/record&gt;&lt;/Cite&gt;&lt;/EndNote&gt;</w:instrText>
            </w:r>
            <w:r w:rsidRPr="0097598A">
              <w:rPr>
                <w:sz w:val="18"/>
                <w:szCs w:val="18"/>
              </w:rPr>
              <w:fldChar w:fldCharType="separate"/>
            </w:r>
            <w:r w:rsidR="00775A64" w:rsidRPr="0097598A">
              <w:rPr>
                <w:noProof/>
                <w:sz w:val="18"/>
                <w:szCs w:val="18"/>
              </w:rPr>
              <w:t>[56]</w:t>
            </w:r>
            <w:r w:rsidRPr="0097598A">
              <w:rPr>
                <w:sz w:val="18"/>
                <w:szCs w:val="18"/>
              </w:rPr>
              <w:fldChar w:fldCharType="end"/>
            </w:r>
          </w:p>
        </w:tc>
        <w:tc>
          <w:tcPr>
            <w:tcW w:w="1190" w:type="dxa"/>
            <w:tcBorders>
              <w:top w:val="single" w:sz="4" w:space="0" w:color="D9D9D9"/>
              <w:left w:val="nil"/>
              <w:bottom w:val="single" w:sz="4" w:space="0" w:color="A6A6A6"/>
              <w:right w:val="nil"/>
            </w:tcBorders>
            <w:shd w:val="clear" w:color="auto" w:fill="FFFFFF"/>
            <w:vAlign w:val="center"/>
          </w:tcPr>
          <w:p w14:paraId="3068D92B" w14:textId="77777777" w:rsidR="00E46378" w:rsidRPr="0097598A" w:rsidRDefault="00B44BDC">
            <w:pPr>
              <w:spacing w:before="0" w:after="0" w:line="240" w:lineRule="auto"/>
              <w:jc w:val="center"/>
              <w:rPr>
                <w:sz w:val="18"/>
                <w:szCs w:val="18"/>
              </w:rPr>
            </w:pPr>
            <w:r w:rsidRPr="0097598A">
              <w:rPr>
                <w:sz w:val="18"/>
                <w:szCs w:val="18"/>
              </w:rPr>
              <w:t>Israel</w:t>
            </w:r>
          </w:p>
        </w:tc>
        <w:tc>
          <w:tcPr>
            <w:tcW w:w="1060" w:type="dxa"/>
            <w:tcBorders>
              <w:top w:val="single" w:sz="4" w:space="0" w:color="D9D9D9"/>
              <w:left w:val="nil"/>
              <w:bottom w:val="single" w:sz="4" w:space="0" w:color="A6A6A6"/>
              <w:right w:val="nil"/>
            </w:tcBorders>
            <w:shd w:val="clear" w:color="auto" w:fill="FFFFFF"/>
            <w:vAlign w:val="center"/>
          </w:tcPr>
          <w:p w14:paraId="41601512" w14:textId="77777777" w:rsidR="00E46378" w:rsidRPr="0097598A" w:rsidRDefault="00B44BDC">
            <w:pPr>
              <w:spacing w:before="0" w:after="0" w:line="240" w:lineRule="auto"/>
              <w:jc w:val="center"/>
              <w:rPr>
                <w:sz w:val="18"/>
                <w:szCs w:val="18"/>
              </w:rPr>
            </w:pPr>
            <w:r w:rsidRPr="0097598A">
              <w:rPr>
                <w:sz w:val="18"/>
                <w:szCs w:val="18"/>
              </w:rPr>
              <w:t>2002</w:t>
            </w:r>
          </w:p>
        </w:tc>
        <w:tc>
          <w:tcPr>
            <w:tcW w:w="2276" w:type="dxa"/>
            <w:tcBorders>
              <w:top w:val="single" w:sz="4" w:space="0" w:color="D9D9D9"/>
              <w:left w:val="nil"/>
              <w:bottom w:val="single" w:sz="4" w:space="0" w:color="A6A6A6"/>
              <w:right w:val="nil"/>
            </w:tcBorders>
            <w:shd w:val="clear" w:color="auto" w:fill="FFFFFF"/>
            <w:vAlign w:val="center"/>
          </w:tcPr>
          <w:p w14:paraId="1E153433" w14:textId="77777777" w:rsidR="00E46378" w:rsidRPr="0097598A" w:rsidRDefault="00B44BDC">
            <w:pPr>
              <w:spacing w:before="0" w:after="0" w:line="240" w:lineRule="auto"/>
              <w:jc w:val="center"/>
              <w:rPr>
                <w:sz w:val="18"/>
                <w:szCs w:val="18"/>
              </w:rPr>
            </w:pPr>
            <w:r w:rsidRPr="0097598A">
              <w:rPr>
                <w:sz w:val="18"/>
                <w:szCs w:val="18"/>
              </w:rPr>
              <w:t>Israeli veterans</w:t>
            </w:r>
          </w:p>
        </w:tc>
        <w:tc>
          <w:tcPr>
            <w:tcW w:w="2013" w:type="dxa"/>
            <w:tcBorders>
              <w:top w:val="single" w:sz="4" w:space="0" w:color="D9D9D9"/>
              <w:left w:val="nil"/>
              <w:bottom w:val="single" w:sz="4" w:space="0" w:color="A6A6A6"/>
              <w:right w:val="nil"/>
            </w:tcBorders>
            <w:shd w:val="clear" w:color="auto" w:fill="FFFFFF"/>
            <w:vAlign w:val="center"/>
          </w:tcPr>
          <w:p w14:paraId="2E804825" w14:textId="77777777" w:rsidR="00E46378" w:rsidRPr="0097598A" w:rsidRDefault="00B44BDC">
            <w:pPr>
              <w:spacing w:before="0" w:after="0" w:line="240" w:lineRule="auto"/>
              <w:jc w:val="center"/>
              <w:rPr>
                <w:sz w:val="18"/>
                <w:szCs w:val="18"/>
              </w:rPr>
            </w:pPr>
            <w:r w:rsidRPr="0097598A">
              <w:rPr>
                <w:sz w:val="18"/>
                <w:szCs w:val="18"/>
              </w:rPr>
              <w:t>42 patients</w:t>
            </w:r>
          </w:p>
        </w:tc>
        <w:tc>
          <w:tcPr>
            <w:tcW w:w="1010" w:type="dxa"/>
            <w:tcBorders>
              <w:top w:val="single" w:sz="4" w:space="0" w:color="D9D9D9"/>
              <w:left w:val="nil"/>
              <w:bottom w:val="single" w:sz="4" w:space="0" w:color="A6A6A6"/>
              <w:right w:val="nil"/>
            </w:tcBorders>
            <w:shd w:val="clear" w:color="auto" w:fill="FFFFFF"/>
            <w:vAlign w:val="center"/>
          </w:tcPr>
          <w:p w14:paraId="0A5C6F17" w14:textId="77777777" w:rsidR="00E46378" w:rsidRPr="0097598A" w:rsidRDefault="00B44BDC">
            <w:pPr>
              <w:spacing w:before="0" w:after="0" w:line="240" w:lineRule="auto"/>
              <w:jc w:val="center"/>
              <w:rPr>
                <w:sz w:val="18"/>
                <w:szCs w:val="18"/>
              </w:rPr>
            </w:pPr>
            <w:r w:rsidRPr="0097598A">
              <w:rPr>
                <w:sz w:val="18"/>
                <w:szCs w:val="18"/>
              </w:rPr>
              <w:t>CAPS-2</w:t>
            </w:r>
          </w:p>
        </w:tc>
        <w:tc>
          <w:tcPr>
            <w:tcW w:w="2457" w:type="dxa"/>
            <w:tcBorders>
              <w:top w:val="single" w:sz="4" w:space="0" w:color="D9D9D9"/>
              <w:left w:val="nil"/>
              <w:bottom w:val="single" w:sz="4" w:space="0" w:color="A6A6A6"/>
              <w:right w:val="nil"/>
            </w:tcBorders>
            <w:shd w:val="clear" w:color="auto" w:fill="FFFFFF"/>
            <w:vAlign w:val="center"/>
          </w:tcPr>
          <w:p w14:paraId="171E68F3" w14:textId="77777777" w:rsidR="00E46378" w:rsidRPr="0097598A" w:rsidRDefault="00B44BDC">
            <w:pPr>
              <w:spacing w:before="0" w:after="0" w:line="240" w:lineRule="auto"/>
              <w:jc w:val="center"/>
              <w:rPr>
                <w:sz w:val="18"/>
                <w:szCs w:val="18"/>
              </w:rPr>
            </w:pPr>
            <w:r w:rsidRPr="0097598A">
              <w:rPr>
                <w:sz w:val="18"/>
                <w:szCs w:val="18"/>
              </w:rPr>
              <w:t>Sertraline</w:t>
            </w:r>
          </w:p>
        </w:tc>
        <w:tc>
          <w:tcPr>
            <w:tcW w:w="2288" w:type="dxa"/>
            <w:tcBorders>
              <w:top w:val="single" w:sz="4" w:space="0" w:color="D9D9D9"/>
              <w:left w:val="nil"/>
              <w:bottom w:val="single" w:sz="4" w:space="0" w:color="A6A6A6"/>
              <w:right w:val="nil"/>
            </w:tcBorders>
            <w:shd w:val="clear" w:color="auto" w:fill="FFFFFF"/>
            <w:vAlign w:val="center"/>
          </w:tcPr>
          <w:p w14:paraId="04ACF079" w14:textId="77777777" w:rsidR="00E46378" w:rsidRPr="0097598A" w:rsidRDefault="00B44BDC">
            <w:pPr>
              <w:spacing w:before="0" w:after="0" w:line="240" w:lineRule="auto"/>
              <w:jc w:val="center"/>
              <w:rPr>
                <w:sz w:val="18"/>
                <w:szCs w:val="18"/>
              </w:rPr>
            </w:pPr>
            <w:r w:rsidRPr="0097598A">
              <w:rPr>
                <w:sz w:val="18"/>
                <w:szCs w:val="18"/>
              </w:rPr>
              <w:t>Placebo</w:t>
            </w:r>
          </w:p>
        </w:tc>
      </w:tr>
    </w:tbl>
    <w:p w14:paraId="32F620AD" w14:textId="754C6C7E" w:rsidR="00E46378" w:rsidRDefault="00B44BDC">
      <w:pPr>
        <w:pStyle w:val="Quote"/>
        <w:rPr>
          <w:color w:val="000000"/>
          <w:sz w:val="16"/>
        </w:rPr>
      </w:pPr>
      <w:r w:rsidRPr="0097598A">
        <w:rPr>
          <w:b/>
          <w:color w:val="000000"/>
          <w:szCs w:val="18"/>
          <w:lang w:val="en-CA"/>
        </w:rPr>
        <w:t>Abbreviations</w:t>
      </w:r>
      <w:r>
        <w:rPr>
          <w:color w:val="000000"/>
          <w:lang w:val="en-CA"/>
        </w:rPr>
        <w:t xml:space="preserve">: CAPS - Clinician-Administered PTSD Scale; IES-R - Impact of Events Scale Revised; CBT - Cognitive Behavioral Therapy; MC - Minimal Contact; SCID - Structured Clinical Interview for the DSM-5; SIP - Structured Interview for PTSD; MVA - Motor Vehicle Accident; NR – Not Reported;  PCL - PTSD Checklist; TMR – </w:t>
      </w:r>
      <w:r>
        <w:rPr>
          <w:color w:val="000000"/>
          <w:lang w:val="en-CA"/>
        </w:rPr>
        <w:lastRenderedPageBreak/>
        <w:t>Traumatic Memory reactivation; RT - Reconsolidation Therapy; TAU - Treatment As Usual; PSS-I - PTSD Symptom Scale Interview; HTQ - Harvard Trauma Questionnaire; CET - Cognitive/Exposure Therapy; ER - Extended Release; DTS - Davidson Trauma Scale; PE - Prolonged Exposure; WTC - World Trade Center; VRE - Virtual Reality Exposure; PDS - PTSD Diagnostic Scale; CT - Cognitive Therapy; CR - Cognitive Restructuring; CPT - Cognitive Processing Therapy; CGI-S - Clinical Global impressions Severity scale; PCT - Present-Center Therapy; MDMA-AT - MDMA-Assisted Therapy; MP - Manualized Psychotherapy; CBCT - Cognitive Behavioral Conjoint Therapy; EMDR - Eye Movement Desensitization and Reprocessi</w:t>
      </w:r>
      <w:r w:rsidR="00351130">
        <w:rPr>
          <w:color w:val="000000"/>
          <w:lang w:val="en-CA"/>
        </w:rPr>
        <w:t>ng</w:t>
      </w:r>
    </w:p>
    <w:sectPr w:rsidR="00E46378">
      <w:headerReference w:type="default" r:id="rId8"/>
      <w:pgSz w:w="15840" w:h="12240" w:orient="landscape"/>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F87DD" w14:textId="77777777" w:rsidR="003C0C7C" w:rsidRDefault="003C0C7C">
      <w:pPr>
        <w:spacing w:before="0" w:after="0" w:line="240" w:lineRule="auto"/>
      </w:pPr>
      <w:r>
        <w:separator/>
      </w:r>
    </w:p>
  </w:endnote>
  <w:endnote w:type="continuationSeparator" w:id="0">
    <w:p w14:paraId="132E1AE5" w14:textId="77777777" w:rsidR="003C0C7C" w:rsidRDefault="003C0C7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E194A" w14:textId="77777777" w:rsidR="003C0C7C" w:rsidRDefault="003C0C7C">
      <w:pPr>
        <w:spacing w:before="0" w:after="0" w:line="240" w:lineRule="auto"/>
      </w:pPr>
      <w:r>
        <w:separator/>
      </w:r>
    </w:p>
  </w:footnote>
  <w:footnote w:type="continuationSeparator" w:id="0">
    <w:p w14:paraId="2FB5559E" w14:textId="77777777" w:rsidR="003C0C7C" w:rsidRDefault="003C0C7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F454" w14:textId="77777777" w:rsidR="00E46378" w:rsidRDefault="00E46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A554CF"/>
    <w:multiLevelType w:val="hybridMultilevel"/>
    <w:tmpl w:val="553C344C"/>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718D787B"/>
    <w:multiLevelType w:val="hybridMultilevel"/>
    <w:tmpl w:val="4A8AFB08"/>
    <w:lvl w:ilvl="0" w:tplc="041B0001">
      <w:numFmt w:val="bullet"/>
      <w:lvlText w:val=""/>
      <w:lvlJc w:val="left"/>
      <w:pPr>
        <w:ind w:left="720" w:hanging="360"/>
      </w:pPr>
      <w:rPr>
        <w:rFonts w:ascii="Symbol" w:eastAsia="Times New Roman" w:hAnsi="Symbo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260523244">
    <w:abstractNumId w:val="8"/>
  </w:num>
  <w:num w:numId="2" w16cid:durableId="1331448401">
    <w:abstractNumId w:val="6"/>
  </w:num>
  <w:num w:numId="3" w16cid:durableId="1342049339">
    <w:abstractNumId w:val="5"/>
  </w:num>
  <w:num w:numId="4" w16cid:durableId="1618024310">
    <w:abstractNumId w:val="4"/>
  </w:num>
  <w:num w:numId="5" w16cid:durableId="1818034802">
    <w:abstractNumId w:val="7"/>
  </w:num>
  <w:num w:numId="6" w16cid:durableId="1340354655">
    <w:abstractNumId w:val="3"/>
  </w:num>
  <w:num w:numId="7" w16cid:durableId="545332635">
    <w:abstractNumId w:val="2"/>
  </w:num>
  <w:num w:numId="8" w16cid:durableId="809174814">
    <w:abstractNumId w:val="1"/>
  </w:num>
  <w:num w:numId="9" w16cid:durableId="582572306">
    <w:abstractNumId w:val="0"/>
  </w:num>
  <w:num w:numId="10" w16cid:durableId="1108350420">
    <w:abstractNumId w:val="10"/>
  </w:num>
  <w:num w:numId="11" w16cid:durableId="17153020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YyNTAHYXMDU0sTJR2l4NTi4sz8PJACo1oASy8RqywAAAA="/>
    <w:docVar w:name="EN.InstantFormat" w:val="&lt;ENInstantFormat&gt;&lt;Enabled&gt;1&lt;/Enabled&gt;&lt;ScanUnformatted&gt;0&lt;/ScanUnformatted&gt;&lt;ScanChanges&gt;0&lt;/ScanChanges&gt;&lt;Suspended&gt;0&lt;/Suspended&gt;&lt;/ENInstantFormat&gt;"/>
    <w:docVar w:name="EN.Layout" w:val="&lt;ENLayout&gt;&lt;Style&gt;&lt;/Style&gt;&lt;LeftDelim&gt;{{&lt;/LeftDelim&gt;&lt;RightDelim&gt;}}&lt;/RightDelim&gt;&lt;ReflistTitle&gt;&lt;/ReflistTitle&gt;&lt;StartingRefnum&gt;1&lt;/StartingRefnum&gt;&lt;HyperlinksEnabled&gt;0&lt;/HyperlinksEnabled&gt;&lt;HyperlinksVisible&gt;0&lt;/HyperlinksVisible&gt;&lt;EnableBibliographyCategories&gt;0&lt;/EnableBibliographyCategories&gt;&lt;/ENLayout&gt;"/>
    <w:docVar w:name="EN.Libraries" w:val="&lt;Libraries&gt;&lt;item db-id=&quot;pr2ase2zotvdzfe59zupwvdaretsfwf00ft2&quot;&gt;MDMA_SLR&lt;record-ids&gt;&lt;item&gt;1&lt;/item&gt;&lt;item&gt;2&lt;/item&gt;&lt;item&gt;6&lt;/item&gt;&lt;item&gt;8&lt;/item&gt;&lt;item&gt;10&lt;/item&gt;&lt;item&gt;11&lt;/item&gt;&lt;item&gt;12&lt;/item&gt;&lt;item&gt;14&lt;/item&gt;&lt;item&gt;15&lt;/item&gt;&lt;item&gt;16&lt;/item&gt;&lt;item&gt;17&lt;/item&gt;&lt;item&gt;18&lt;/item&gt;&lt;item&gt;19&lt;/item&gt;&lt;item&gt;20&lt;/item&gt;&lt;item&gt;21&lt;/item&gt;&lt;item&gt;22&lt;/item&gt;&lt;item&gt;23&lt;/item&gt;&lt;item&gt;24&lt;/item&gt;&lt;item&gt;26&lt;/item&gt;&lt;item&gt;27&lt;/item&gt;&lt;item&gt;28&lt;/item&gt;&lt;item&gt;29&lt;/item&gt;&lt;item&gt;30&lt;/item&gt;&lt;item&gt;31&lt;/item&gt;&lt;item&gt;32&lt;/item&gt;&lt;item&gt;33&lt;/item&gt;&lt;item&gt;34&lt;/item&gt;&lt;item&gt;35&lt;/item&gt;&lt;item&gt;36&lt;/item&gt;&lt;item&gt;37&lt;/item&gt;&lt;item&gt;39&lt;/item&gt;&lt;item&gt;40&lt;/item&gt;&lt;item&gt;41&lt;/item&gt;&lt;item&gt;42&lt;/item&gt;&lt;item&gt;43&lt;/item&gt;&lt;item&gt;44&lt;/item&gt;&lt;item&gt;45&lt;/item&gt;&lt;item&gt;46&lt;/item&gt;&lt;item&gt;47&lt;/item&gt;&lt;item&gt;48&lt;/item&gt;&lt;item&gt;49&lt;/item&gt;&lt;item&gt;51&lt;/item&gt;&lt;item&gt;52&lt;/item&gt;&lt;item&gt;53&lt;/item&gt;&lt;item&gt;54&lt;/item&gt;&lt;item&gt;55&lt;/item&gt;&lt;item&gt;56&lt;/item&gt;&lt;item&gt;57&lt;/item&gt;&lt;item&gt;58&lt;/item&gt;&lt;item&gt;60&lt;/item&gt;&lt;item&gt;61&lt;/item&gt;&lt;item&gt;62&lt;/item&gt;&lt;item&gt;63&lt;/item&gt;&lt;item&gt;64&lt;/item&gt;&lt;item&gt;66&lt;/item&gt;&lt;item&gt;67&lt;/item&gt;&lt;item&gt;68&lt;/item&gt;&lt;item&gt;72&lt;/item&gt;&lt;item&gt;73&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6&lt;/item&gt;&lt;item&gt;97&lt;/item&gt;&lt;item&gt;98&lt;/item&gt;&lt;item&gt;99&lt;/item&gt;&lt;item&gt;100&lt;/item&gt;&lt;item&gt;102&lt;/item&gt;&lt;item&gt;107&lt;/item&gt;&lt;item&gt;108&lt;/item&gt;&lt;item&gt;109&lt;/item&gt;&lt;item&gt;110&lt;/item&gt;&lt;item&gt;111&lt;/item&gt;&lt;item&gt;112&lt;/item&gt;&lt;item&gt;113&lt;/item&gt;&lt;item&gt;114&lt;/item&gt;&lt;item&gt;115&lt;/item&gt;&lt;item&gt;118&lt;/item&gt;&lt;/record-ids&gt;&lt;/item&gt;&lt;/Libraries&gt;"/>
  </w:docVars>
  <w:rsids>
    <w:rsidRoot w:val="00B47730"/>
    <w:rsid w:val="00034616"/>
    <w:rsid w:val="00051B34"/>
    <w:rsid w:val="0006063C"/>
    <w:rsid w:val="000621A0"/>
    <w:rsid w:val="00091167"/>
    <w:rsid w:val="000D7E99"/>
    <w:rsid w:val="000E0D42"/>
    <w:rsid w:val="000F5A29"/>
    <w:rsid w:val="00113C22"/>
    <w:rsid w:val="00114FB5"/>
    <w:rsid w:val="00141B17"/>
    <w:rsid w:val="0015074B"/>
    <w:rsid w:val="00160524"/>
    <w:rsid w:val="00161839"/>
    <w:rsid w:val="0016425E"/>
    <w:rsid w:val="001B115F"/>
    <w:rsid w:val="001B453D"/>
    <w:rsid w:val="001C4920"/>
    <w:rsid w:val="002642BA"/>
    <w:rsid w:val="0029639D"/>
    <w:rsid w:val="002A7319"/>
    <w:rsid w:val="002C7E32"/>
    <w:rsid w:val="002D17D5"/>
    <w:rsid w:val="002F44AE"/>
    <w:rsid w:val="00305D79"/>
    <w:rsid w:val="00313B90"/>
    <w:rsid w:val="00326F90"/>
    <w:rsid w:val="00332024"/>
    <w:rsid w:val="00346217"/>
    <w:rsid w:val="00351130"/>
    <w:rsid w:val="003862C7"/>
    <w:rsid w:val="00396E09"/>
    <w:rsid w:val="003A0065"/>
    <w:rsid w:val="003B06B5"/>
    <w:rsid w:val="003C0C7C"/>
    <w:rsid w:val="003E5107"/>
    <w:rsid w:val="003E692E"/>
    <w:rsid w:val="003F2515"/>
    <w:rsid w:val="00433659"/>
    <w:rsid w:val="0044364D"/>
    <w:rsid w:val="00457F2E"/>
    <w:rsid w:val="004746E3"/>
    <w:rsid w:val="004A1D9C"/>
    <w:rsid w:val="004B3A64"/>
    <w:rsid w:val="004C5ADC"/>
    <w:rsid w:val="004E498D"/>
    <w:rsid w:val="004F4CB1"/>
    <w:rsid w:val="00500CB5"/>
    <w:rsid w:val="00543B81"/>
    <w:rsid w:val="0055299A"/>
    <w:rsid w:val="00554C62"/>
    <w:rsid w:val="00564DB4"/>
    <w:rsid w:val="005B3B98"/>
    <w:rsid w:val="005C0AA9"/>
    <w:rsid w:val="005C2629"/>
    <w:rsid w:val="005D0DBB"/>
    <w:rsid w:val="0060036B"/>
    <w:rsid w:val="006034B1"/>
    <w:rsid w:val="0063226C"/>
    <w:rsid w:val="0063316F"/>
    <w:rsid w:val="006464C7"/>
    <w:rsid w:val="006603F4"/>
    <w:rsid w:val="00663F78"/>
    <w:rsid w:val="00682924"/>
    <w:rsid w:val="006851CA"/>
    <w:rsid w:val="006B2C90"/>
    <w:rsid w:val="006D3A98"/>
    <w:rsid w:val="006F3773"/>
    <w:rsid w:val="00730C6D"/>
    <w:rsid w:val="00735C10"/>
    <w:rsid w:val="00742273"/>
    <w:rsid w:val="00764C6F"/>
    <w:rsid w:val="00775A64"/>
    <w:rsid w:val="00792518"/>
    <w:rsid w:val="00795F96"/>
    <w:rsid w:val="007A3739"/>
    <w:rsid w:val="007B5313"/>
    <w:rsid w:val="007C345D"/>
    <w:rsid w:val="007D4760"/>
    <w:rsid w:val="007E081C"/>
    <w:rsid w:val="00814606"/>
    <w:rsid w:val="00822AD2"/>
    <w:rsid w:val="008244B4"/>
    <w:rsid w:val="008364D2"/>
    <w:rsid w:val="00877529"/>
    <w:rsid w:val="008A48F5"/>
    <w:rsid w:val="008D3464"/>
    <w:rsid w:val="008D367B"/>
    <w:rsid w:val="00906910"/>
    <w:rsid w:val="0090748B"/>
    <w:rsid w:val="0093505D"/>
    <w:rsid w:val="00937762"/>
    <w:rsid w:val="00941B22"/>
    <w:rsid w:val="00942DF5"/>
    <w:rsid w:val="00942F3B"/>
    <w:rsid w:val="00962BC4"/>
    <w:rsid w:val="0097598A"/>
    <w:rsid w:val="009828AF"/>
    <w:rsid w:val="009A3467"/>
    <w:rsid w:val="009B56BB"/>
    <w:rsid w:val="009D6F93"/>
    <w:rsid w:val="009D7372"/>
    <w:rsid w:val="00A004BE"/>
    <w:rsid w:val="00A100D0"/>
    <w:rsid w:val="00A25F85"/>
    <w:rsid w:val="00A366CB"/>
    <w:rsid w:val="00A72763"/>
    <w:rsid w:val="00A76AD5"/>
    <w:rsid w:val="00AA1D8D"/>
    <w:rsid w:val="00AB202E"/>
    <w:rsid w:val="00AB4578"/>
    <w:rsid w:val="00AC0942"/>
    <w:rsid w:val="00AC46B8"/>
    <w:rsid w:val="00AC4E4C"/>
    <w:rsid w:val="00AD1A66"/>
    <w:rsid w:val="00AD1C39"/>
    <w:rsid w:val="00AD7F03"/>
    <w:rsid w:val="00AE38FE"/>
    <w:rsid w:val="00B23CCD"/>
    <w:rsid w:val="00B44BDC"/>
    <w:rsid w:val="00B47730"/>
    <w:rsid w:val="00B53955"/>
    <w:rsid w:val="00B6051E"/>
    <w:rsid w:val="00B61262"/>
    <w:rsid w:val="00B733D6"/>
    <w:rsid w:val="00B77DFC"/>
    <w:rsid w:val="00B83063"/>
    <w:rsid w:val="00B90917"/>
    <w:rsid w:val="00BD59AF"/>
    <w:rsid w:val="00C03A2E"/>
    <w:rsid w:val="00C27DBF"/>
    <w:rsid w:val="00C63B09"/>
    <w:rsid w:val="00C7597C"/>
    <w:rsid w:val="00C8613B"/>
    <w:rsid w:val="00CB0664"/>
    <w:rsid w:val="00CB3CAC"/>
    <w:rsid w:val="00CE265B"/>
    <w:rsid w:val="00D12930"/>
    <w:rsid w:val="00D26831"/>
    <w:rsid w:val="00D625C5"/>
    <w:rsid w:val="00D74B71"/>
    <w:rsid w:val="00DA48FA"/>
    <w:rsid w:val="00DB0E05"/>
    <w:rsid w:val="00DC6E03"/>
    <w:rsid w:val="00DD5FE9"/>
    <w:rsid w:val="00E00036"/>
    <w:rsid w:val="00E0216C"/>
    <w:rsid w:val="00E21115"/>
    <w:rsid w:val="00E46378"/>
    <w:rsid w:val="00E47912"/>
    <w:rsid w:val="00E53A8E"/>
    <w:rsid w:val="00E60C40"/>
    <w:rsid w:val="00E70855"/>
    <w:rsid w:val="00E7494B"/>
    <w:rsid w:val="00E81D9D"/>
    <w:rsid w:val="00EA26D6"/>
    <w:rsid w:val="00EA30E3"/>
    <w:rsid w:val="00EC532D"/>
    <w:rsid w:val="00ED6D15"/>
    <w:rsid w:val="00EE2996"/>
    <w:rsid w:val="00EF46D5"/>
    <w:rsid w:val="00EF5A1A"/>
    <w:rsid w:val="00F23C86"/>
    <w:rsid w:val="00F41A11"/>
    <w:rsid w:val="00F41EDE"/>
    <w:rsid w:val="00F4480B"/>
    <w:rsid w:val="00F472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062061"/>
  <w14:defaultImageDpi w14:val="330"/>
  <w15:docId w15:val="{622B743E-B87E-4972-A54C-137520A6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59" w:lineRule="auto"/>
      <w:jc w:val="both"/>
    </w:pPr>
    <w:rPr>
      <w:rFonts w:ascii="Calibri" w:hAnsi="Calibri"/>
      <w:sz w:val="22"/>
    </w:rPr>
  </w:style>
  <w:style w:type="paragraph" w:styleId="Heading1">
    <w:name w:val="heading 1"/>
    <w:basedOn w:val="Normal"/>
    <w:qFormat/>
    <w:rsid w:val="00AD1C39"/>
    <w:pPr>
      <w:keepNext/>
      <w:keepLines/>
      <w:spacing w:before="240" w:after="240"/>
      <w:outlineLvl w:val="0"/>
    </w:pPr>
    <w:rPr>
      <w:rFonts w:asciiTheme="minorHAnsi" w:hAnsiTheme="minorHAnsi"/>
      <w:b/>
      <w:sz w:val="36"/>
    </w:rPr>
  </w:style>
  <w:style w:type="paragraph" w:styleId="Heading2">
    <w:name w:val="heading 2"/>
    <w:basedOn w:val="Normal"/>
    <w:qFormat/>
    <w:rsid w:val="00E81D9D"/>
    <w:pPr>
      <w:keepNext/>
      <w:keepLines/>
      <w:outlineLvl w:val="1"/>
    </w:pPr>
    <w:rPr>
      <w:rFonts w:asciiTheme="minorHAnsi" w:hAnsiTheme="minorHAnsi"/>
      <w:b/>
      <w:sz w:val="32"/>
    </w:rPr>
  </w:style>
  <w:style w:type="paragraph" w:styleId="Heading3">
    <w:name w:val="heading 3"/>
    <w:basedOn w:val="Normal"/>
    <w:qFormat/>
    <w:rsid w:val="00E81D9D"/>
    <w:pPr>
      <w:keepNext/>
      <w:keepLines/>
      <w:spacing w:after="0"/>
      <w:outlineLvl w:val="2"/>
    </w:pPr>
    <w:rPr>
      <w:rFonts w:asciiTheme="minorHAnsi" w:hAnsiTheme="minorHAnsi"/>
      <w:b/>
      <w:sz w:val="28"/>
    </w:rPr>
  </w:style>
  <w:style w:type="paragraph" w:styleId="Heading4">
    <w:name w:val="heading 4"/>
    <w:basedOn w:val="Normal"/>
    <w:qFormat/>
    <w:pPr>
      <w:outlineLvl w:val="3"/>
    </w:pPr>
  </w:style>
  <w:style w:type="paragraph" w:styleId="Heading5">
    <w:name w:val="heading 5"/>
    <w:basedOn w:val="Normal"/>
    <w:qFormat/>
    <w:pPr>
      <w:outlineLvl w:val="4"/>
    </w:pPr>
  </w:style>
  <w:style w:type="paragraph" w:styleId="Heading6">
    <w:name w:val="heading 6"/>
    <w:basedOn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style w:type="paragraph" w:customStyle="1" w:styleId="abstract">
    <w:name w:val="abstract"/>
    <w:basedOn w:val="Normal"/>
    <w:qFormat/>
  </w:style>
  <w:style w:type="paragraph" w:customStyle="1" w:styleId="EquationCaption">
    <w:name w:val="Equation Caption"/>
    <w:basedOn w:val="Normal"/>
    <w:qFormat/>
  </w:style>
  <w:style w:type="paragraph" w:customStyle="1" w:styleId="FigureCaption">
    <w:name w:val="Figure Caption"/>
    <w:basedOn w:val="Normal"/>
    <w:qFormat/>
  </w:style>
  <w:style w:type="paragraph" w:customStyle="1" w:styleId="FiguresSection">
    <w:name w:val="Figures Section"/>
    <w:basedOn w:val="Heading1"/>
    <w:qFormat/>
  </w:style>
  <w:style w:type="paragraph" w:styleId="Title">
    <w:name w:val="Title"/>
    <w:basedOn w:val="Normal"/>
    <w:qFormat/>
    <w:pPr>
      <w:spacing w:after="0" w:line="360" w:lineRule="auto"/>
      <w:contextualSpacing/>
      <w:jc w:val="center"/>
    </w:pPr>
    <w:rPr>
      <w:rFonts w:ascii="Calibri Light" w:hAnsi="Calibri Light"/>
      <w:sz w:val="52"/>
    </w:rPr>
  </w:style>
  <w:style w:type="table" w:customStyle="1" w:styleId="Table">
    <w:name w:val="Table"/>
    <w:qFormat/>
    <w:tblPr>
      <w:tblCellMar>
        <w:top w:w="0" w:type="dxa"/>
        <w:left w:w="0" w:type="dxa"/>
        <w:bottom w:w="0" w:type="dxa"/>
        <w:right w:w="0" w:type="dxa"/>
      </w:tblCellMar>
    </w:tblPr>
  </w:style>
  <w:style w:type="paragraph" w:customStyle="1" w:styleId="TableCaption">
    <w:name w:val="Table Caption"/>
    <w:basedOn w:val="Normal"/>
    <w:qFormat/>
  </w:style>
  <w:style w:type="character" w:customStyle="1" w:styleId="TextEndnote">
    <w:name w:val="Text Endnote"/>
    <w:qFormat/>
    <w:rPr>
      <w:vertAlign w:val="superscript"/>
    </w:rPr>
  </w:style>
  <w:style w:type="character" w:customStyle="1" w:styleId="TextFootnote">
    <w:name w:val="Text Footnote"/>
    <w:qFormat/>
    <w:rPr>
      <w:vertAlign w:val="superscript"/>
    </w:rPr>
  </w:style>
  <w:style w:type="paragraph" w:styleId="Header">
    <w:name w:val="header"/>
    <w:basedOn w:val="Normal"/>
    <w:qFormat/>
    <w:pPr>
      <w:tabs>
        <w:tab w:val="center" w:pos="4513"/>
        <w:tab w:val="right" w:pos="9026"/>
      </w:tabs>
      <w:spacing w:after="0" w:line="240" w:lineRule="auto"/>
    </w:pPr>
  </w:style>
  <w:style w:type="paragraph" w:styleId="Footer">
    <w:name w:val="footer"/>
    <w:basedOn w:val="Normal"/>
    <w:link w:val="FooterChar"/>
    <w:uiPriority w:val="99"/>
    <w:qFormat/>
    <w:pPr>
      <w:tabs>
        <w:tab w:val="center" w:pos="4513"/>
        <w:tab w:val="right" w:pos="9026"/>
      </w:tabs>
      <w:spacing w:after="0" w:line="240" w:lineRule="auto"/>
    </w:pPr>
  </w:style>
  <w:style w:type="paragraph" w:styleId="TOCHeading">
    <w:name w:val="TOC Heading"/>
    <w:basedOn w:val="Heading1"/>
    <w:qFormat/>
    <w:pPr>
      <w:spacing w:after="0"/>
      <w:jc w:val="left"/>
      <w:outlineLvl w:val="9"/>
    </w:pPr>
  </w:style>
  <w:style w:type="paragraph" w:styleId="TOC1">
    <w:name w:val="toc 1"/>
    <w:basedOn w:val="Normal"/>
    <w:qFormat/>
    <w:pPr>
      <w:spacing w:after="100"/>
    </w:pPr>
  </w:style>
  <w:style w:type="paragraph" w:styleId="CommentText">
    <w:name w:val="annotation text"/>
    <w:basedOn w:val="Normal"/>
    <w:link w:val="CommentTextChar"/>
    <w:qFormat/>
    <w:pPr>
      <w:spacing w:line="240" w:lineRule="auto"/>
    </w:pPr>
    <w:rPr>
      <w:sz w:val="20"/>
    </w:rPr>
  </w:style>
  <w:style w:type="paragraph" w:styleId="TOC2">
    <w:name w:val="toc 2"/>
    <w:basedOn w:val="Normal"/>
    <w:qFormat/>
    <w:pPr>
      <w:spacing w:after="100"/>
      <w:ind w:left="220"/>
    </w:pPr>
  </w:style>
  <w:style w:type="paragraph" w:styleId="TOC3">
    <w:name w:val="toc 3"/>
    <w:basedOn w:val="Normal"/>
    <w:qFormat/>
    <w:pPr>
      <w:spacing w:after="100"/>
      <w:ind w:left="440"/>
    </w:pPr>
  </w:style>
  <w:style w:type="paragraph" w:styleId="Revision">
    <w:name w:val="Revision"/>
    <w:qFormat/>
    <w:rPr>
      <w:rFonts w:ascii="Calibri" w:hAnsi="Calibri"/>
      <w:sz w:val="22"/>
    </w:rPr>
  </w:style>
  <w:style w:type="paragraph" w:styleId="Quote">
    <w:name w:val="Quote"/>
    <w:aliases w:val="Note"/>
    <w:basedOn w:val="Normal"/>
    <w:qFormat/>
    <w:pPr>
      <w:spacing w:before="0"/>
      <w:ind w:right="862"/>
      <w:jc w:val="left"/>
    </w:pPr>
    <w:rPr>
      <w:i/>
      <w:color w:val="404040"/>
      <w:sz w:val="18"/>
    </w:rPr>
  </w:style>
  <w:style w:type="paragraph" w:styleId="ListParagraph">
    <w:name w:val="List Paragraph"/>
    <w:basedOn w:val="Normal"/>
    <w:qFormat/>
    <w:pPr>
      <w:ind w:left="720"/>
      <w:contextualSpacing/>
    </w:pPr>
  </w:style>
  <w:style w:type="paragraph" w:customStyle="1" w:styleId="EndNoteBibliographyTitle">
    <w:name w:val="EndNote Bibliography Title"/>
    <w:basedOn w:val="Normal"/>
    <w:qFormat/>
    <w:pPr>
      <w:spacing w:after="0"/>
      <w:jc w:val="center"/>
    </w:pPr>
  </w:style>
  <w:style w:type="paragraph" w:customStyle="1" w:styleId="EndNoteBibliography">
    <w:name w:val="EndNote Bibliography"/>
    <w:basedOn w:val="Normal"/>
    <w:qFormat/>
    <w:pPr>
      <w:spacing w:line="240" w:lineRule="auto"/>
    </w:pPr>
  </w:style>
  <w:style w:type="paragraph" w:customStyle="1" w:styleId="msonormal0">
    <w:name w:val="msonormal"/>
    <w:basedOn w:val="Normal"/>
    <w:qFormat/>
    <w:pPr>
      <w:spacing w:before="100" w:beforeAutospacing="1" w:after="100" w:afterAutospacing="1" w:line="240" w:lineRule="auto"/>
      <w:jc w:val="left"/>
    </w:pPr>
    <w:rPr>
      <w:rFonts w:ascii="Times New Roman" w:hAnsi="Times New Roman"/>
      <w:sz w:val="24"/>
    </w:rPr>
  </w:style>
  <w:style w:type="paragraph" w:customStyle="1" w:styleId="xl68">
    <w:name w:val="xl68"/>
    <w:basedOn w:val="Normal"/>
    <w:qFormat/>
    <w:pPr>
      <w:spacing w:before="100" w:beforeAutospacing="1" w:after="100" w:afterAutospacing="1" w:line="240" w:lineRule="auto"/>
      <w:jc w:val="center"/>
    </w:pPr>
    <w:rPr>
      <w:rFonts w:ascii="Times New Roman" w:hAnsi="Times New Roman"/>
      <w:sz w:val="24"/>
    </w:rPr>
  </w:style>
  <w:style w:type="paragraph" w:customStyle="1" w:styleId="xl69">
    <w:name w:val="xl69"/>
    <w:basedOn w:val="Normal"/>
    <w:qFormat/>
    <w:pPr>
      <w:shd w:val="clear" w:color="auto" w:fill="44546A"/>
      <w:spacing w:before="100" w:beforeAutospacing="1" w:after="100" w:afterAutospacing="1" w:line="240" w:lineRule="auto"/>
      <w:jc w:val="center"/>
    </w:pPr>
    <w:rPr>
      <w:b/>
      <w:color w:val="FFFFFF"/>
      <w:sz w:val="24"/>
    </w:rPr>
  </w:style>
  <w:style w:type="paragraph" w:customStyle="1" w:styleId="xl70">
    <w:name w:val="xl70"/>
    <w:basedOn w:val="Normal"/>
    <w:qFormat/>
    <w:pPr>
      <w:shd w:val="clear" w:color="auto" w:fill="D6DCE4"/>
      <w:spacing w:before="100" w:beforeAutospacing="1" w:after="100" w:afterAutospacing="1" w:line="240" w:lineRule="auto"/>
      <w:jc w:val="center"/>
    </w:pPr>
    <w:rPr>
      <w:sz w:val="24"/>
    </w:rPr>
  </w:style>
  <w:style w:type="paragraph" w:customStyle="1" w:styleId="xl71">
    <w:name w:val="xl71"/>
    <w:basedOn w:val="Normal"/>
    <w:qFormat/>
    <w:pPr>
      <w:spacing w:before="100" w:beforeAutospacing="1" w:after="100" w:afterAutospacing="1" w:line="240" w:lineRule="auto"/>
      <w:jc w:val="center"/>
    </w:pPr>
    <w:rPr>
      <w:rFonts w:ascii="Times New Roman" w:hAnsi="Times New Roman"/>
      <w:sz w:val="24"/>
    </w:rPr>
  </w:style>
  <w:style w:type="paragraph" w:customStyle="1" w:styleId="xl72">
    <w:name w:val="xl72"/>
    <w:basedOn w:val="Normal"/>
    <w:qFormat/>
    <w:pPr>
      <w:shd w:val="clear" w:color="auto" w:fill="8497B0"/>
      <w:spacing w:before="100" w:beforeAutospacing="1" w:after="100" w:afterAutospacing="1" w:line="240" w:lineRule="auto"/>
      <w:jc w:val="center"/>
    </w:pPr>
    <w:rPr>
      <w:b/>
      <w:color w:val="FFFFFF"/>
      <w:sz w:val="24"/>
    </w:rPr>
  </w:style>
  <w:style w:type="paragraph" w:customStyle="1" w:styleId="xl73">
    <w:name w:val="xl73"/>
    <w:basedOn w:val="Normal"/>
    <w:qFormat/>
    <w:pPr>
      <w:spacing w:before="100" w:beforeAutospacing="1" w:after="100" w:afterAutospacing="1" w:line="240" w:lineRule="auto"/>
      <w:jc w:val="left"/>
    </w:pPr>
    <w:rPr>
      <w:rFonts w:ascii="Times New Roman" w:hAnsi="Times New Roman"/>
      <w:sz w:val="18"/>
    </w:rPr>
  </w:style>
  <w:style w:type="paragraph" w:customStyle="1" w:styleId="xl74">
    <w:name w:val="xl74"/>
    <w:basedOn w:val="Normal"/>
    <w:qFormat/>
    <w:pPr>
      <w:shd w:val="clear" w:color="auto" w:fill="DDEBF7"/>
      <w:spacing w:before="100" w:beforeAutospacing="1" w:after="100" w:afterAutospacing="1" w:line="240" w:lineRule="auto"/>
      <w:jc w:val="center"/>
    </w:pPr>
    <w:rPr>
      <w:rFonts w:ascii="Times New Roman" w:hAnsi="Times New Roman"/>
      <w:sz w:val="24"/>
    </w:rPr>
  </w:style>
  <w:style w:type="paragraph" w:customStyle="1" w:styleId="xl75">
    <w:name w:val="xl75"/>
    <w:basedOn w:val="Normal"/>
    <w:qFormat/>
    <w:pPr>
      <w:shd w:val="clear" w:color="auto" w:fill="DDEBF7"/>
      <w:spacing w:before="100" w:beforeAutospacing="1" w:after="100" w:afterAutospacing="1" w:line="240" w:lineRule="auto"/>
      <w:jc w:val="center"/>
    </w:pPr>
    <w:rPr>
      <w:rFonts w:ascii="Times New Roman" w:hAnsi="Times New Roman"/>
      <w:sz w:val="24"/>
    </w:rPr>
  </w:style>
  <w:style w:type="paragraph" w:customStyle="1" w:styleId="xl76">
    <w:name w:val="xl76"/>
    <w:basedOn w:val="Normal"/>
    <w:qFormat/>
    <w:pPr>
      <w:spacing w:before="100" w:beforeAutospacing="1" w:after="100" w:afterAutospacing="1" w:line="240" w:lineRule="auto"/>
      <w:jc w:val="left"/>
    </w:pPr>
    <w:rPr>
      <w:rFonts w:ascii="Times New Roman" w:hAnsi="Times New Roman"/>
      <w:sz w:val="18"/>
    </w:rPr>
  </w:style>
  <w:style w:type="paragraph" w:customStyle="1" w:styleId="xl77">
    <w:name w:val="xl77"/>
    <w:basedOn w:val="Normal"/>
    <w:qFormat/>
    <w:pPr>
      <w:spacing w:before="100" w:beforeAutospacing="1" w:after="100" w:afterAutospacing="1" w:line="240" w:lineRule="auto"/>
      <w:jc w:val="center"/>
    </w:pPr>
    <w:rPr>
      <w:rFonts w:ascii="Times New Roman" w:hAnsi="Times New Roman"/>
      <w:sz w:val="24"/>
    </w:rPr>
  </w:style>
  <w:style w:type="paragraph" w:customStyle="1" w:styleId="xl78">
    <w:name w:val="xl78"/>
    <w:basedOn w:val="Normal"/>
    <w:qFormat/>
    <w:pPr>
      <w:spacing w:before="100" w:beforeAutospacing="1" w:after="100" w:afterAutospacing="1" w:line="240" w:lineRule="auto"/>
      <w:jc w:val="left"/>
    </w:pPr>
    <w:rPr>
      <w:rFonts w:ascii="Times New Roman" w:hAnsi="Times New Roman"/>
      <w:sz w:val="18"/>
    </w:rPr>
  </w:style>
  <w:style w:type="paragraph" w:customStyle="1" w:styleId="xl79">
    <w:name w:val="xl79"/>
    <w:basedOn w:val="Normal"/>
    <w:qFormat/>
    <w:pPr>
      <w:spacing w:before="100" w:beforeAutospacing="1" w:after="100" w:afterAutospacing="1" w:line="240" w:lineRule="auto"/>
      <w:jc w:val="left"/>
    </w:pPr>
    <w:rPr>
      <w:rFonts w:ascii="Times New Roman" w:hAnsi="Times New Roman"/>
      <w:sz w:val="18"/>
    </w:rPr>
  </w:style>
  <w:style w:type="paragraph" w:customStyle="1" w:styleId="xl80">
    <w:name w:val="xl80"/>
    <w:basedOn w:val="Normal"/>
    <w:qFormat/>
    <w:pPr>
      <w:spacing w:before="100" w:beforeAutospacing="1" w:after="100" w:afterAutospacing="1" w:line="240" w:lineRule="auto"/>
      <w:jc w:val="center"/>
    </w:pPr>
    <w:rPr>
      <w:rFonts w:ascii="Times New Roman" w:hAnsi="Times New Roman"/>
      <w:sz w:val="24"/>
    </w:rPr>
  </w:style>
  <w:style w:type="paragraph" w:customStyle="1" w:styleId="xl81">
    <w:name w:val="xl81"/>
    <w:basedOn w:val="Normal"/>
    <w:qFormat/>
    <w:pPr>
      <w:spacing w:before="100" w:beforeAutospacing="1" w:after="100" w:afterAutospacing="1" w:line="240" w:lineRule="auto"/>
      <w:jc w:val="center"/>
    </w:pPr>
    <w:rPr>
      <w:rFonts w:ascii="Times New Roman" w:hAnsi="Times New Roman"/>
      <w:sz w:val="18"/>
    </w:rPr>
  </w:style>
  <w:style w:type="paragraph" w:customStyle="1" w:styleId="xl82">
    <w:name w:val="xl82"/>
    <w:basedOn w:val="Normal"/>
    <w:qFormat/>
    <w:pPr>
      <w:spacing w:before="100" w:beforeAutospacing="1" w:after="100" w:afterAutospacing="1" w:line="240" w:lineRule="auto"/>
      <w:jc w:val="left"/>
    </w:pPr>
    <w:rPr>
      <w:rFonts w:ascii="Times New Roman" w:hAnsi="Times New Roman"/>
      <w:sz w:val="18"/>
    </w:rPr>
  </w:style>
  <w:style w:type="paragraph" w:customStyle="1" w:styleId="xl83">
    <w:name w:val="xl83"/>
    <w:basedOn w:val="Normal"/>
    <w:qFormat/>
    <w:pPr>
      <w:spacing w:before="100" w:beforeAutospacing="1" w:after="100" w:afterAutospacing="1" w:line="240" w:lineRule="auto"/>
      <w:jc w:val="center"/>
    </w:pPr>
    <w:rPr>
      <w:rFonts w:ascii="Times New Roman" w:hAnsi="Times New Roman"/>
      <w:sz w:val="24"/>
    </w:rPr>
  </w:style>
  <w:style w:type="paragraph" w:customStyle="1" w:styleId="xl84">
    <w:name w:val="xl84"/>
    <w:basedOn w:val="Normal"/>
    <w:qFormat/>
    <w:pPr>
      <w:spacing w:before="100" w:beforeAutospacing="1" w:after="100" w:afterAutospacing="1" w:line="240" w:lineRule="auto"/>
      <w:jc w:val="center"/>
    </w:pPr>
    <w:rPr>
      <w:rFonts w:ascii="Times New Roman" w:hAnsi="Times New Roman"/>
      <w:sz w:val="24"/>
    </w:rPr>
  </w:style>
  <w:style w:type="paragraph" w:customStyle="1" w:styleId="xl85">
    <w:name w:val="xl85"/>
    <w:basedOn w:val="Normal"/>
    <w:qFormat/>
    <w:pPr>
      <w:spacing w:before="100" w:beforeAutospacing="1" w:after="100" w:afterAutospacing="1" w:line="240" w:lineRule="auto"/>
      <w:jc w:val="left"/>
    </w:pPr>
    <w:rPr>
      <w:rFonts w:ascii="Times New Roman" w:hAnsi="Times New Roman"/>
      <w:sz w:val="18"/>
    </w:rPr>
  </w:style>
  <w:style w:type="paragraph" w:customStyle="1" w:styleId="xl86">
    <w:name w:val="xl86"/>
    <w:basedOn w:val="Normal"/>
    <w:qFormat/>
    <w:pPr>
      <w:spacing w:before="100" w:beforeAutospacing="1" w:after="100" w:afterAutospacing="1" w:line="240" w:lineRule="auto"/>
      <w:jc w:val="center"/>
    </w:pPr>
    <w:rPr>
      <w:rFonts w:ascii="Times New Roman" w:hAnsi="Times New Roman"/>
      <w:sz w:val="1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14606"/>
    <w:rPr>
      <w:b/>
      <w:bCs/>
    </w:rPr>
  </w:style>
  <w:style w:type="character" w:customStyle="1" w:styleId="CommentTextChar">
    <w:name w:val="Comment Text Char"/>
    <w:basedOn w:val="DefaultParagraphFont"/>
    <w:link w:val="CommentText"/>
    <w:rsid w:val="00814606"/>
    <w:rPr>
      <w:rFonts w:ascii="Calibri" w:hAnsi="Calibri"/>
    </w:rPr>
  </w:style>
  <w:style w:type="character" w:customStyle="1" w:styleId="CommentSubjectChar">
    <w:name w:val="Comment Subject Char"/>
    <w:basedOn w:val="CommentTextChar"/>
    <w:link w:val="CommentSubject"/>
    <w:uiPriority w:val="99"/>
    <w:semiHidden/>
    <w:rsid w:val="00814606"/>
    <w:rPr>
      <w:rFonts w:ascii="Calibri" w:hAnsi="Calibri"/>
      <w:b/>
      <w:bCs/>
    </w:rPr>
  </w:style>
  <w:style w:type="character" w:styleId="Hyperlink">
    <w:name w:val="Hyperlink"/>
    <w:basedOn w:val="DefaultParagraphFont"/>
    <w:uiPriority w:val="99"/>
    <w:unhideWhenUsed/>
    <w:rsid w:val="00775A64"/>
    <w:rPr>
      <w:color w:val="0563C1" w:themeColor="hyperlink"/>
      <w:u w:val="single"/>
    </w:rPr>
  </w:style>
  <w:style w:type="character" w:styleId="UnresolvedMention">
    <w:name w:val="Unresolved Mention"/>
    <w:basedOn w:val="DefaultParagraphFont"/>
    <w:uiPriority w:val="99"/>
    <w:semiHidden/>
    <w:unhideWhenUsed/>
    <w:rsid w:val="00775A64"/>
    <w:rPr>
      <w:color w:val="605E5C"/>
      <w:shd w:val="clear" w:color="auto" w:fill="E1DFDD"/>
    </w:rPr>
  </w:style>
  <w:style w:type="character" w:styleId="LineNumber">
    <w:name w:val="line number"/>
    <w:basedOn w:val="DefaultParagraphFont"/>
    <w:uiPriority w:val="99"/>
    <w:semiHidden/>
    <w:unhideWhenUsed/>
    <w:rsid w:val="00B23CCD"/>
  </w:style>
  <w:style w:type="character" w:customStyle="1" w:styleId="FooterChar">
    <w:name w:val="Footer Char"/>
    <w:basedOn w:val="DefaultParagraphFont"/>
    <w:link w:val="Footer"/>
    <w:uiPriority w:val="99"/>
    <w:rsid w:val="00B23CCD"/>
    <w:rPr>
      <w:rFonts w:ascii="Calibri" w:hAnsi="Calibri"/>
      <w:sz w:val="22"/>
    </w:rPr>
  </w:style>
  <w:style w:type="paragraph" w:customStyle="1" w:styleId="pf0">
    <w:name w:val="pf0"/>
    <w:basedOn w:val="Normal"/>
    <w:rsid w:val="00764C6F"/>
    <w:pPr>
      <w:spacing w:before="100" w:beforeAutospacing="1" w:after="100" w:afterAutospacing="1" w:line="240" w:lineRule="auto"/>
      <w:jc w:val="left"/>
    </w:pPr>
    <w:rPr>
      <w:rFonts w:ascii="Times New Roman" w:hAnsi="Times New Roman"/>
      <w:sz w:val="24"/>
      <w:szCs w:val="24"/>
      <w:lang w:val="sk-SK" w:eastAsia="sk-SK"/>
    </w:rPr>
  </w:style>
  <w:style w:type="character" w:customStyle="1" w:styleId="cf01">
    <w:name w:val="cf01"/>
    <w:basedOn w:val="DefaultParagraphFont"/>
    <w:rsid w:val="00764C6F"/>
    <w:rPr>
      <w:rFonts w:ascii="Segoe UI" w:hAnsi="Segoe UI" w:cs="Segoe UI" w:hint="default"/>
      <w:sz w:val="18"/>
      <w:szCs w:val="18"/>
    </w:rPr>
  </w:style>
  <w:style w:type="character" w:customStyle="1" w:styleId="cf11">
    <w:name w:val="cf11"/>
    <w:basedOn w:val="DefaultParagraphFont"/>
    <w:rsid w:val="00764C6F"/>
    <w:rPr>
      <w:rFonts w:ascii="Segoe UI" w:hAnsi="Segoe UI" w:cs="Segoe UI" w:hint="default"/>
      <w:sz w:val="18"/>
      <w:szCs w:val="18"/>
    </w:rPr>
  </w:style>
  <w:style w:type="paragraph" w:customStyle="1" w:styleId="Default">
    <w:name w:val="Default"/>
    <w:rsid w:val="00877529"/>
    <w:pPr>
      <w:autoSpaceDE w:val="0"/>
      <w:autoSpaceDN w:val="0"/>
      <w:adjustRightInd w:val="0"/>
    </w:pPr>
    <w:rPr>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4438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DEFAULT.xsl" StyleName="Unknown" Version="2006">
  <b:Source>
    <b:Tag>afd097a1-6fd5-4408-b517-c9971ef35f07</b:Tag>
    <b:RefOrder>0</b:RefOrder>
    <b:SourceType>BookSection</b:SourceType>
    <b:Year>2022</b:Year>
    <b:Author>
      <b:Author>
        <b:NameList>
          <b:Person>
            <b:First>S. K.</b:First>
            <b:Last>Mann</b:Last>
          </b:Person>
          <b:Person>
            <b:First>R.</b:First>
            <b:Last>Marwaha</b:Last>
          </b:Person>
        </b:NameList>
      </b:Author>
    </b:Author>
    <b:PlacePublished>Treasure Island (FL)</b:PlacePublished>
    <b:Publisher>StatPearls Publishing Copyright © 2022, StatPearls Publishing LLC.</b:Publisher>
    <b:Title>Posttraumatic Stress Disorder</b:Title>
    <b:PublicationTitle>StatPearls</b:PublicationTitle>
  </b:Source>
  <b:Source>
    <b:Tag>7b73acfd-636a-4163-a7ac-1d0cdf6dcb21</b:Tag>
    <b:RefOrder>1</b:RefOrder>
    <b:SourceType>InternetSite</b:SourceType>
    <b:Year>2020</b:Year>
    <b:Author>
      <b:Author>
        <b:NameList>
          <b:Person>
            <b:First>J. W.</b:First>
            <b:Last>Barnhill</b:Last>
          </b:Person>
        </b:NameList>
      </b:Author>
    </b:Author>
    <b:Title>Posttraumatic stress disorder (PTSD) in MSD Manual</b:Title>
    <b:URL>https://www.msdmanuals.com/en-gb/professional/psychiatric-disorders/anxiety-and-stressor-related-disorders/posttraumatic-stress-disorder-ptsd</b:URL>
  </b:Source>
  <b:Source>
    <b:Tag>43ad017d-47f7-4074-a678-5551655c5620</b:Tag>
    <b:RefOrder>2</b:RefOrder>
    <b:SourceType>JournalArticle</b:SourceType>
    <b:Year>2000</b:Year>
    <b:Author>
      <b:Author>
        <b:NameList>
          <b:Person>
            <b:First>B.</b:First>
            <b:Last>van der Kolk</b:Last>
          </b:Person>
        </b:NameList>
      </b:Author>
    </b:Author>
    <b:PlacePublished>Professor of Psychiatry, Boston University School of Medicine, Boston, Mass, USA.</b:PlacePublished>
    <b:Pages>7-22</b:Pages>
    <b:Volume>2</b:Volume>
    <b:StandardNumber>1</b:StandardNumber>
    <b:Month>Mar</b:Month>
    <b:DOI>10.31887/DCNS.2000.2.1/bvdkolk</b:DOI>
    <b:Title>Posttraumatic stress disorder and the nature of trauma</b:Title>
    <b:JournalName>Dialogues Clin Neurosci</b:JournalName>
    <b:Day>1</b:Day>
  </b:Source>
  <b:Source>
    <b:Tag>f7198a08-28ce-4e08-a275-95af933a44d7</b:Tag>
    <b:RefOrder>3</b:RefOrder>
    <b:SourceType>JournalArticle</b:SourceType>
    <b:Year>2023</b:Year>
    <b:Author>
      <b:Author>
        <b:NameList>
          <b:Person>
            <b:First>G. I.</b:First>
            <b:Last>Al Jowf</b:Last>
          </b:Person>
          <b:Person>
            <b:First>Z. T.</b:First>
            <b:Last>Ahmed</b:Last>
          </b:Person>
          <b:Person>
            <b:First>R. A.</b:First>
            <b:Last>Reijnders</b:Last>
          </b:Person>
          <b:Person>
            <b:First>L.</b:First>
            <b:Last>de Nijs</b:Last>
          </b:Person>
          <b:Person>
            <b:First>L. M. T.</b:First>
            <b:Last>Eijssen</b:Last>
          </b:Person>
        </b:NameList>
      </b:Author>
    </b:Author>
    <b:PlacePublished>Department of Psychiatry and Neuropsychology, School for Mental Health and Neuroscience (MHeNs), Faculty of Health, Medicine and Life Sciences, Maastricht University Medical Centre, 6200 MD Maastricht, The Netherlands. Department of Public Health, College of Applied Medical Sciences, King Faisal University, Al-Ahsa 31982, Saudi Arabia. European Graduate School of Neuroscience, Maastricht University, 6200 MD Maastricht, The Netherlands. College of Medicine, Sulaiman Al Rajhi University, Al-Bukairyah 52726, Saudi Arabia. Department of Bioinformatics-BiGCaT, School of Nutrition and Translational Research in Metabolism (NUTRIM), Faculty of Health, Medicine and Life Sciences, Maastricht University, 6200 MD Maastricht, The Netherlands.</b:PlacePublished>
    <b:Volume>24</b:Volume>
    <b:StandardNumber>6</b:StandardNumber>
    <b:Month>Mar 9</b:Month>
    <b:DOI>10.3390/ijms24065238</b:DOI>
    <b:Title>To Predict, Prevent, and Manage Post-Traumatic Stress Disorder (PTSD): A Review of Pathophysiology, Treatment, and Biomarkers</b:Title>
    <b:JournalName>Int J Mol Sci</b:JournalName>
    <b:Day>9</b:Day>
  </b:Source>
  <b:Source>
    <b:Tag>75f1fa5e-e4c8-4f36-8994-5163e35200e3</b:Tag>
    <b:RefOrder>4</b:RefOrder>
    <b:SourceType>InternetSite</b:SourceType>
    <b:Author>
      <b:Author>
        <b:NameList>
          <b:Person>
            <b:First/>
            <b:Last>US Department of Veterans Affairs</b:Last>
          </b:Person>
        </b:NameList>
      </b:Author>
    </b:Author>
    <b:Volume>2023</b:Volume>
    <b:Title>PTSD: National Center for PTSD</b:Title>
    <b:URL>https://www.ptsd.va.gov/understand/common/common_adults.asp</b:URL>
  </b:Source>
  <b:Source>
    <b:Tag>c974544f-5656-45f8-9728-231ac5ac17c0</b:Tag>
    <b:RefOrder>5</b:RefOrder>
    <b:SourceType>InternetSite</b:SourceType>
    <b:Author>
      <b:Author>
        <b:NameList>
          <b:Person>
            <b:First/>
            <b:Last>National Institute of Mental Health</b:Last>
          </b:Person>
        </b:NameList>
      </b:Author>
    </b:Author>
    <b:Title>Post-Traumatic Stress Disorder (PTSD)</b:Title>
    <b:URL>https://www.nimh.nih.gov/health/statistics/post-traumatic-stress-disorder-ptsd</b:URL>
    <b:DayAccessed>24</b:DayAccessed>
    <b:MonthAccessed>9</b:MonthAccessed>
    <b:YearAccessed>2023</b:YearAccessed>
  </b:Source>
  <b:Source>
    <b:Tag>06528136-9910-425e-b332-8cc841968bcb</b:Tag>
    <b:RefOrder>6</b:RefOrder>
    <b:SourceType>JournalArticle</b:SourceType>
    <b:Year>2010</b:Year>
    <b:Author>
      <b:Author>
        <b:NameList>
          <b:Person>
            <b:First>L. K.</b:First>
            <b:Last>Richardson</b:Last>
          </b:Person>
          <b:Person>
            <b:First>B. C.</b:First>
            <b:Last>Frueh</b:Last>
          </b:Person>
          <b:Person>
            <b:First>R.</b:First>
            <b:Last>Acierno</b:Last>
          </b:Person>
        </b:NameList>
      </b:Author>
    </b:Author>
    <b:PlacePublished>Menninger Clinic, Baylor College of Medicine, 2801 Gessner Drive, Houston, TX 77080, USA.</b:PlacePublished>
    <b:Pages>4-19</b:Pages>
    <b:Volume>44</b:Volume>
    <b:StandardNumber>1</b:StandardNumber>
    <b:Month>Jan</b:Month>
    <b:DOI>10.3109/00048670903393597</b:DOI>
    <b:Title>Prevalence estimates of combat-related post-traumatic stress disorder: critical review</b:Title>
    <b:JournalName>Aust N Z J Psychiatry</b:JournalName>
    <b:Day>16</b:Day>
  </b:Source>
  <b:Source>
    <b:Tag>fcdd7a8a-d4e8-4c6a-9b95-e16fb2e47683</b:Tag>
    <b:RefOrder>7</b:RefOrder>
    <b:SourceType>JournalArticle</b:SourceType>
    <b:Year>2022</b:Year>
    <b:Author>
      <b:Author>
        <b:NameList>
          <b:Person>
            <b:First>L. L.</b:First>
            <b:Last>Davis</b:Last>
          </b:Person>
          <b:Person>
            <b:First>J.</b:First>
            <b:Last>Schein</b:Last>
          </b:Person>
          <b:Person>
            <b:First>M.</b:First>
            <b:Last>Cloutier</b:Last>
          </b:Person>
          <b:Person>
            <b:First>P.</b:First>
            <b:Last>Gagnon-Sanschagrin</b:Last>
          </b:Person>
          <b:Person>
            <b:First>J.</b:First>
            <b:Last>Maitland</b:Last>
          </b:Person>
          <b:Person>
            <b:First>A.</b:First>
            <b:Last>Urganus</b:Last>
          </b:Person>
          <b:Person>
            <b:First>A.</b:First>
            <b:Last>Guerin</b:Last>
          </b:Person>
          <b:Person>
            <b:First>P.</b:First>
            <b:Last>Lefebvre</b:Last>
          </b:Person>
          <b:Person>
            <b:First>C. R.</b:First>
            <b:Last>Houle</b:Last>
          </b:Person>
        </b:NameList>
      </b:Author>
    </b:Author>
    <b:PlacePublished>Research Service, Tuscaloosa Veterans Affairs Medical Center, Tuscaloosa, Alabama. Department of Psychiatry, University of Alabama School of Medicine, Birmingham, Alabama. Corresponding author: Lori L. Davis, MD, Research Service, Tuscaloosa Veterans Affairs Medical Center, 3701 Loop Rd East, Tuscaloosa, AL 35404 (Lori.Davis@va.gov). Otsuka Pharmaceutical Development &amp; Commercialization, Inc., Princeton, New Jersey. Analysis Group, Inc., Montréal, Quebec. Lundbeck LLC, Deerfield, Illinois.</b:PlacePublished>
    <b:Volume>83</b:Volume>
    <b:StandardNumber>3</b:StandardNumber>
    <b:Day>30</b:Day>
    <b:Month>4</b:Month>
    <b:DOI>10.4088/JCP.21m14116</b:DOI>
    <b:Title>The Economic Burden of Posttraumatic Stress Disorder in the United States From a Societal Perspective</b:Title>
    <b:JournalName>J Clin Psychiatry</b:JournalName>
  </b:Source>
  <b:Source>
    <b:Tag>57d900d7-05e2-43c2-9974-ffd219f281ae</b:Tag>
    <b:RefOrder>8</b:RefOrder>
    <b:SourceType>JournalArticle</b:SourceType>
    <b:Year>2019</b:Year>
    <b:Author>
      <b:Author>
        <b:NameList>
          <b:Person>
            <b:First/>
            <b:Last>American Psychiatric Association</b:Last>
          </b:Person>
        </b:NameList>
      </b:Author>
    </b:Author>
    <b:Pages>596-607</b:Pages>
    <b:Volume>74</b:Volume>
    <b:StandardNumber>5</b:StandardNumber>
    <b:Month>Jul-Aug</b:Month>
    <b:DOI>10.1037/amp0000473</b:DOI>
    <b:Title>Summary of the clinical practice guideline for the treatment of posttraumatic stress disorder (PTSD) in adults</b:Title>
    <b:JournalName>Am Psychol</b:JournalName>
    <b:Day>16</b:Day>
  </b:Source>
  <b:Source>
    <b:Tag>d7763ce0-a025-4072-968b-75618f0949e1</b:Tag>
    <b:RefOrder>9</b:RefOrder>
    <b:SourceType>JournalArticle</b:SourceType>
    <b:Year>2015</b:Year>
    <b:Author>
      <b:Author>
        <b:NameList>
          <b:Person>
            <b:First>M. M.</b:First>
            <b:Last>Steenkamp</b:Last>
          </b:Person>
          <b:Person>
            <b:First>B. T.</b:First>
            <b:Last>Litz</b:Last>
          </b:Person>
          <b:Person>
            <b:First>C. W.</b:First>
            <b:Last>Hoge</b:Last>
          </b:Person>
          <b:Person>
            <b:First>C. R.</b:First>
            <b:Last>Marmar</b:Last>
          </b:Person>
        </b:NameList>
      </b:Author>
    </b:Author>
    <b:PlacePublished>Steven and Alexandra Cohen Veterans Center for Posttraumatic Stress and Traumatic Brain Injury, New York University Langone School of Medicine, New York, New York. VA Boston Healthcare System, Massachusetts Veterans Epidemiological Research and Information Center (MAVERIC), Boston University School of Medicine, Boston. Walter Reed Army Institute of Research, Silver Spring, Maryland.</b:PlacePublished>
    <b:Pages>489-500</b:Pages>
    <b:Volume>314</b:Volume>
    <b:StandardNumber>5</b:StandardNumber>
    <b:Month>Aug 4</b:Month>
    <b:DOI>10.1001/jama.2015.8370</b:DOI>
    <b:Title>Psychotherapy for Military-Related PTSD: A Review of Randomized Clinical Trials</b:Title>
    <b:JournalName>Jama</b:JournalName>
    <b:Day>5</b:Day>
  </b:Source>
  <b:Source>
    <b:Tag>acfa6dbf-4579-4403-9232-c208ab334c3b</b:Tag>
    <b:RefOrder>10</b:RefOrder>
    <b:SourceType>JournalArticle</b:SourceType>
    <b:Year>2013</b:Year>
    <b:Author>
      <b:Author>
        <b:NameList>
          <b:Person>
            <b:First>J. I.</b:First>
            <b:Last>Bisson</b:Last>
          </b:Person>
          <b:Person>
            <b:First>N. P.</b:First>
            <b:Last>Roberts</b:Last>
          </b:Person>
          <b:Person>
            <b:First>M.</b:First>
            <b:Last>Andrew</b:Last>
          </b:Person>
          <b:Person>
            <b:First>R.</b:First>
            <b:Last>Cooper</b:Last>
          </b:Person>
          <b:Person>
            <b:First>C.</b:First>
            <b:Last>Lewis</b:Last>
          </b:Person>
        </b:NameList>
      </b:Author>
    </b:Author>
    <b:PlacePublished>Institute of Psychological Medicine and Clinical Neurosciences, Cardiff University School of Medicine, Hadyn Ellis Building, Maindy Road, Cardiff, UK, CF24 4HQ.</b:PlacePublished>
    <b:Pages>Cd003388</b:Pages>
    <b:Volume>2013</b:Volume>
    <b:StandardNumber>12</b:StandardNumber>
    <b:Day>18</b:Day>
    <b:Month>12</b:Month>
    <b:DOI>10.1002/14651858.CD003388.pub4</b:DOI>
    <b:Title>Psychological therapies for chronic post-traumatic stress disorder (PTSD) in adults</b:Title>
    <b:JournalName>Cochrane Database Syst Rev</b:JournalName>
  </b:Source>
  <b:Source>
    <b:Tag>4592a93d-792a-4d10-9734-c02b75d7d734</b:Tag>
    <b:RefOrder>11</b:RefOrder>
    <b:SourceType>JournalArticle</b:SourceType>
    <b:Year>2016</b:Year>
    <b:Author>
      <b:Author>
        <b:NameList>
          <b:Person>
            <b:First>C. A.</b:First>
            <b:Last>Gutner</b:Last>
          </b:Person>
          <b:Person>
            <b:First>M. W.</b:First>
            <b:Last>Gallagher</b:Last>
          </b:Person>
          <b:Person>
            <b:First>A. S.</b:First>
            <b:Last>Baker</b:Last>
          </b:Person>
          <b:Person>
            <b:First>D. M.</b:First>
            <b:Last>Sloan</b:Last>
          </b:Person>
          <b:Person>
            <b:First>P. A.</b:First>
            <b:Last>Resick</b:Last>
          </b:Person>
        </b:NameList>
      </b:Author>
    </b:Author>
    <b:PlacePublished>National Center for PTSD, VA Boston Healthcare System. Department of Psychiatry, Boston University School of Medicine. Department of Psychiatry, Duke University.</b:PlacePublished>
    <b:Pages>115-21</b:Pages>
    <b:Volume>8</b:Volume>
    <b:StandardNumber>1</b:StandardNumber>
    <b:Month>Jan</b:Month>
    <b:DOI>10.1037/tra0000062</b:DOI>
    <b:Title>Time course of treatment dropout in cognitive-behavioral therapies for posttraumatic stress disorder</b:Title>
    <b:JournalName>Psychol Trauma</b:JournalName>
    <b:Day>23</b:Day>
  </b:Source>
  <b:Source>
    <b:Tag>a8e67e92-a8ee-4d06-820f-dbc0de57d719</b:Tag>
    <b:RefOrder>12</b:RefOrder>
    <b:SourceType>JournalArticle</b:SourceType>
    <b:Year>2016</b:Year>
    <b:Author>
      <b:Author>
        <b:NameList>
          <b:Person>
            <b:First>D. J.</b:First>
            <b:Last>Lee</b:Last>
          </b:Person>
          <b:Person>
            <b:First>C. W.</b:First>
            <b:Last>Schnitzlein</b:Last>
          </b:Person>
          <b:Person>
            <b:First>J. P.</b:First>
            <b:Last>Wolf</b:Last>
          </b:Person>
          <b:Person>
            <b:First>M.</b:First>
            <b:Last>Vythilingam</b:Last>
          </b:Person>
          <b:Person>
            <b:First>A. M.</b:First>
            <b:Last>Rasmusson</b:Last>
          </b:Person>
          <b:Person>
            <b:First>C. W.</b:First>
            <b:Last>Hoge</b:Last>
          </b:Person>
        </b:NameList>
      </b:Author>
    </b:Author>
    <b:PlacePublished>Office of Evidence Based Practice, JBSA Fort Sam Houston, San Antonio, Texas. Daniel.J.Lee82.mil@mail.mil, Dr.Daniel.James.Lee@gmail.com. Department of Psychiatry, Uniformed Services University of the Health Sciences, Bethesda, Maryland. Daniel.J.Lee82.mil@mail.mil, Dr.Daniel.James.Lee@gmail.com. Department of Psychiatry, Uniformed Services University of the Health Sciences, Bethesda, Maryland. Department of Behavioral Health, Bayne-Jones Army Community Hospital, Fort Polk, Louisiana. National Intrepid Center of Excellence, Walter Reed National Military Medical Center, Bethesda, Maryland. Headquarters U.S. Marine Corps, Health Services, Arlington, Virginia. Women's Health Science Division, National Center for PTSD, VA Boston Healthcare System, Boston University School of Medicine, Boston, Massachusetts. Department of Veterans Affairs, Boston University School of Medicine, Boston, Massachusetts. Department of Psychiatry, Boston University School of Medicine, Boston, Massachusetts. Center for Psychiatry and Neuroscience, Walter Reed Army Institute of Research, Silver Spring, Maryland.</b:PlacePublished>
    <b:Pages>792-806</b:Pages>
    <b:Volume>33</b:Volume>
    <b:StandardNumber>9</b:StandardNumber>
    <b:Month>Sep</b:Month>
    <b:DOI>10.1002/da.22511</b:DOI>
    <b:Title>Psychotherapy versus pharmacotherapy for posttraumatic stress disorder: systemic review and meta-analyses to determine first-line treatments</b:Title>
    <b:JournalName>Depress Anxiety</b:JournalName>
    <b:Day>30</b:Day>
  </b:Source>
  <b:Source>
    <b:Tag>50af4aca-f355-4618-9cc3-a582cbbc8e8e</b:Tag>
    <b:RefOrder>13</b:RefOrder>
    <b:SourceType>Book</b:SourceType>
    <b:Year>2017</b:Year>
    <b:PlacePublished>Santa Cruz, CA</b:PlacePublished>
    <b:Publisher>MAPS Public Benefit Corporation</b:Publisher>
    <b:Author>
      <b:Author>
        <b:NameList>
          <b:Person>
            <b:First>M. C.</b:First>
            <b:Last>Mithoefer</b:Last>
          </b:Person>
        </b:NameList>
      </b:Author>
      <b:Editor>
        <b:NameList>
          <b:Person>
            <b:First>A.</b:First>
            <b:Last>Emerson</b:Last>
          </b:Person>
        </b:NameList>
      </b:Editor>
    </b:Author>
    <b:Title>A Manual for MDMA-Assisted Psychotherapy in the Treatment of Posttraumatic Stress Disorder</b:Title>
  </b:Source>
  <b:Source>
    <b:Tag>9fa690c7-7488-4dd5-a26b-cff4d626103e</b:Tag>
    <b:RefOrder>14</b:RefOrder>
    <b:SourceType>JournalArticle</b:SourceType>
    <b:Year>2021</b:Year>
    <b:PlacePublished>Department of Neurology, University of California San Francisco, San Francisco, CA, USA. jennifer.mitchell@ucsf.edu. Department of Psychiatry and Behavioral Sciences, University of California San Francisco, San Francisco, CA, USA. jennifer.mitchell@ucsf.edu. Department of Psychiatry, New York University Grossman School of Medicine, New York, NY, USA. Multidisciplinary Association for Psychedelic Studies (MAPS), San Jose, CA, USA. MAPS Public Benefit Corporation (MAPS PBC), San Jose, CA, USA. Kleiman Consulting and Psychological Services, Sayreville, NJ, USA. KPG Psychological Services LLC, Brunswick, ME, USA. Aguazul-Bluewater Inc., Boulder, CO, USA. MDMA Therapy Training Program, MAPS Public Benefit Corporation, San Jose, CA, USA. Nautilus Sanctuary, New York, NY, USA. Fluence, Woodstock, NY, USA. Department of Family Medicine and Community Health, University of Wisconsin School of Medicine and Public Health, Madison, WI, USA. Medical University of South Carolina, Charleston, SC, USA. Department of Psychiatry and Behavioral Sciences, University of California San Francisco, San Francisco, CA, USA. San Francisco Insight and Integration Center, San Francisco, CA, USA. British Columbia Centre on Substance Use, Vancouver, British Columbia, Canada. Boston University School of Medicine, Boston, MA, USA. Chaim Sheba Medical Center, Tel HaShomer, Israel. Ray Worthy Psychiatry LLC, New Orleans, LA, USA. Wholeness Center, Fort Collins, CO, USA. New School Research LLC, North Hollywood, CA, USA. Zen Therapeutic Solutions, Mt Pleasant, SC, USA. University of Toronto, Toronto, Ontario, Canada. Dr Simon Amar Inc., Montreal, Quebec, Canada. Be'er Ya'akov Ness Ziona Mental Health Center, Be'er Ya'akov, Israel. Stanford School of Medicine, Stanford, CA, USA. Department of Neurology, University of California San Francisco, San Francisco, CA, USA.</b:PlacePublished>
    <b:Pages>1025-1033</b:Pages>
    <b:Volume>27</b:Volume>
    <b:StandardNumber>6</b:StandardNumber>
    <b:Month>Jun</b:Month>
    <b:DOI>10.1038/s41591-021-01336-3</b:DOI>
    <b:Author>
      <b:Author>
        <b:NameList>
          <b:Person>
            <b:First>J. M.</b:First>
            <b:Last>Mitchell</b:Last>
          </b:Person>
          <b:Person>
            <b:First>M.</b:First>
            <b:Last>Bogenschutz</b:Last>
          </b:Person>
          <b:Person>
            <b:First>A.</b:First>
            <b:Last>Lilienstein</b:Last>
          </b:Person>
          <b:Person>
            <b:First>C.</b:First>
            <b:Last>Harrison</b:Last>
          </b:Person>
          <b:Person>
            <b:First>S.</b:First>
            <b:Last>Kleiman</b:Last>
          </b:Person>
          <b:Person>
            <b:First>K.</b:First>
            <b:Last>Parker-Guilbert</b:Last>
          </b:Person>
          <b:Person>
            <b:First>G. M.</b:First>
            <b:Last>Ot'alora</b:Last>
          </b:Person>
          <b:Person>
            <b:First>W.</b:First>
            <b:Last>Garas</b:Last>
          </b:Person>
          <b:Person>
            <b:First>C.</b:First>
            <b:Last>Paleos</b:Last>
          </b:Person>
          <b:Person>
            <b:First>I.</b:First>
            <b:Last>Gorman</b:Last>
          </b:Person>
          <b:Person>
            <b:First>C.</b:First>
            <b:Last>Nicholas</b:Last>
          </b:Person>
          <b:Person>
            <b:First>M.</b:First>
            <b:Last>Mithoefer</b:Last>
          </b:Person>
          <b:Person>
            <b:First>S.</b:First>
            <b:Last>Carlin</b:Last>
          </b:Person>
          <b:Person>
            <b:First>B.</b:First>
            <b:Last>Poulter</b:Last>
          </b:Person>
          <b:Person>
            <b:First>A.</b:First>
            <b:Last>Mithoefer</b:Last>
          </b:Person>
          <b:Person>
            <b:First>S.</b:First>
            <b:Last>Quevedo</b:Last>
          </b:Person>
          <b:Person>
            <b:First>G.</b:First>
            <b:Last>Wells</b:Last>
          </b:Person>
          <b:Person>
            <b:First>S. S.</b:First>
            <b:Last>Klaire</b:Last>
          </b:Person>
          <b:Person>
            <b:First>B.</b:First>
            <b:Last>van der Kolk</b:Last>
          </b:Person>
          <b:Person>
            <b:First>K.</b:First>
            <b:Last>Tzarfaty</b:Last>
          </b:Person>
          <b:Person>
            <b:First>R.</b:First>
            <b:Last>Amiaz</b:Last>
          </b:Person>
          <b:Person>
            <b:First>R.</b:First>
            <b:Last>Worthy</b:Last>
          </b:Person>
          <b:Person>
            <b:First>S.</b:First>
            <b:Last>Shannon</b:Last>
          </b:Person>
          <b:Person>
            <b:First>J. D.</b:First>
            <b:Last>Woolley</b:Last>
          </b:Person>
          <b:Person>
            <b:First>C.</b:First>
            <b:Last>Marta</b:Last>
          </b:Person>
          <b:Person>
            <b:First>Y.</b:First>
            <b:Last>Gelfand</b:Last>
          </b:Person>
          <b:Person>
            <b:First>E.</b:First>
            <b:Last>Hapke</b:Last>
          </b:Person>
          <b:Person>
            <b:First>S.</b:First>
            <b:Last>Amar</b:Last>
          </b:Person>
          <b:Person>
            <b:First>Y.</b:First>
            <b:Last>Wallach</b:Last>
          </b:Person>
          <b:Person>
            <b:First>R.</b:First>
            <b:Last>Brown</b:Last>
          </b:Person>
          <b:Person>
            <b:First>S.</b:First>
            <b:Last>Hamilton</b:Last>
          </b:Person>
          <b:Person>
            <b:First>J. B.</b:First>
            <b:Last>Wang</b:Last>
          </b:Person>
          <b:Person>
            <b:First>A.</b:First>
            <b:Last>Coker</b:Last>
          </b:Person>
          <b:Person>
            <b:First>R.</b:First>
            <b:Last>Matthews</b:Last>
          </b:Person>
          <b:Person>
            <b:First>A.</b:First>
            <b:Last>de Boer</b:Last>
          </b:Person>
          <b:Person>
            <b:First>B.</b:First>
            <b:Last>Yazar-Klosinski</b:Last>
          </b:Person>
          <b:Person>
            <b:First>A.</b:First>
            <b:Last>Emerson</b:Last>
          </b:Person>
          <b:Person>
            <b:First>R.</b:First>
            <b:Last>Doblin</b:Last>
          </b:Person>
        </b:NameList>
      </b:Author>
      <b:Editor>
        <b:NameList>
          <b:Person>
            <b:First>YES</b:First>
            <b:Last>yes found</b:Last>
          </b:Person>
        </b:NameList>
      </b:Editor>
    </b:Author>
    <b:Title>MDMA-assisted therapy for severe PTSD: a randomized, double-blind, placebo-controlled phase 3 study</b:Title>
    <b:JournalName>Nat Med</b:JournalName>
    <b:URL>https://www.nature.com/articles/s41591-021-01336-3.pdf</b:URL>
    <b:Day>10</b:Day>
  </b:Source>
  <b:Source>
    <b:Tag>b85779da-36df-4f6b-9c04-335260004703</b:Tag>
    <b:RefOrder>15</b:RefOrder>
    <b:SourceType>JournalArticle</b:SourceType>
    <b:Year>2023</b:Year>
    <b:Author>
      <b:Author>
        <b:NameList>
          <b:Person>
            <b:First>J. M.</b:First>
            <b:Last>Mitchell</b:Last>
          </b:Person>
          <b:Person>
            <b:First>M.</b:First>
            <b:Last>Ot’alora G</b:Last>
          </b:Person>
          <b:Person>
            <b:First>B.</b:First>
            <b:Last>van der Kolk</b:Last>
          </b:Person>
          <b:Person>
            <b:First>S.</b:First>
            <b:Last>Shannon</b:Last>
          </b:Person>
          <b:Person>
            <b:First>M.</b:First>
            <b:Last>Bogenschutz</b:Last>
          </b:Person>
          <b:Person>
            <b:First>Y.</b:First>
            <b:Last>Gelfand</b:Last>
          </b:Person>
          <b:Person>
            <b:First>C.</b:First>
            <b:Last>Paleos</b:Last>
          </b:Person>
          <b:Person>
            <b:First>C. R.</b:First>
            <b:Last>Nicholas</b:Last>
          </b:Person>
          <b:Person>
            <b:First>S.</b:First>
            <b:Last>Quevedo</b:Last>
          </b:Person>
          <b:Person>
            <b:First>B.</b:First>
            <b:Last>Balliett</b:Last>
          </b:Person>
          <b:Person>
            <b:First>S.</b:First>
            <b:Last>Hamilton</b:Last>
          </b:Person>
          <b:Person>
            <b:First>M.</b:First>
            <b:Last>Mithoefer</b:Last>
          </b:Person>
          <b:Person>
            <b:First>S.</b:First>
            <b:Last>Kleiman</b:Last>
          </b:Person>
          <b:Person>
            <b:First>K.</b:First>
            <b:Last>Parker-Guilbert</b:Last>
          </b:Person>
          <b:Person>
            <b:First>K.</b:First>
            <b:Last>Tzarfaty</b:Last>
          </b:Person>
          <b:Person>
            <b:First>C.</b:First>
            <b:Last>Harrison</b:Last>
          </b:Person>
          <b:Person>
            <b:First>A.</b:First>
            <b:Last>de Boer</b:Last>
          </b:Person>
          <b:Person>
            <b:First>R.</b:First>
            <b:Last>Doblin</b:Last>
          </b:Person>
          <b:Person>
            <b:First>B.</b:First>
            <b:Last>Yazar-Klosinski</b:Last>
          </b:Person>
        </b:NameList>
      </b:Author>
    </b:Author>
    <b:PlacePublished>J.M. Mitchell, Neuroscape, Department of Neurology, University of California, San Francisco, San Francisco, CA, United States</b:PlacePublished>
    <b:Pages>2473-2480</b:Pages>
    <b:Volume>29</b:Volume>
    <b:StandardNumber>10</b:StandardNumber>
    <b:DOI>10.1038/s41591-023-02565-4</b:DOI>
    <b:Title>MDMA-assisted therapy for moderate to severe PTSD: a randomized, placebo-controlled phase 3 trial</b:Title>
    <b:JournalName>Nature Medicine</b:JournalName>
    <b:URL>https://www.ncbi.nlm.nih.gov/pmc/articles/PMC10579091/pdf/41591_2023_Article_2565.pdf</b:URL>
  </b:Source>
  <b:Source>
    <b:Tag>b051c804-685f-4d4a-9337-47164271c5cd</b:Tag>
    <b:RefOrder>16</b:RefOrder>
    <b:SourceType>JournalArticle</b:SourceType>
    <b:Year>2018</b:Year>
    <b:Author>
      <b:Author>
        <b:NameList>
          <b:Person>
            <b:First>F. W.</b:First>
            <b:Last>Weathers</b:Last>
          </b:Person>
          <b:Person>
            <b:First>M. J.</b:First>
            <b:Last>Bovin</b:Last>
          </b:Person>
          <b:Person>
            <b:First>D. J.</b:First>
            <b:Last>Lee</b:Last>
          </b:Person>
          <b:Person>
            <b:First>D. M.</b:First>
            <b:Last>Sloan</b:Last>
          </b:Person>
          <b:Person>
            <b:First>P. P.</b:First>
            <b:Last>Schnurr</b:Last>
          </b:Person>
          <b:Person>
            <b:First>D. G.</b:First>
            <b:Last>Kaloupek</b:Last>
          </b:Person>
          <b:Person>
            <b:First>T. M.</b:First>
            <b:Last>Keane</b:Last>
          </b:Person>
          <b:Person>
            <b:First>B. P.</b:First>
            <b:Last>Marx</b:Last>
          </b:Person>
        </b:NameList>
      </b:Author>
    </b:Author>
    <b:PlacePublished>Department of Psychology, Auburn University. National Center for PTSD, VA Boston Healthcare System. National Center for PTSD, VA Medical Center.</b:PlacePublished>
    <b:Pages>383-395</b:Pages>
    <b:Volume>30</b:Volume>
    <b:StandardNumber>3</b:StandardNumber>
    <b:Month>Mar</b:Month>
    <b:DOI>10.1037/pas0000486</b:DOI>
    <b:Title>The Clinician-Administered PTSD Scale for DSM-5 (CAPS-5): Development and initial psychometric evaluation in military veterans</b:Title>
    <b:JournalName>Psychol Assess</b:JournalName>
    <b:Day>11</b:Day>
  </b:Source>
  <b:Source>
    <b:Tag>f17e9866-790e-43e9-ab36-ef513f3fa953</b:Tag>
    <b:RefOrder>17</b:RefOrder>
    <b:SourceType>JournalArticle</b:SourceType>
    <b:Year>2017</b:Year>
    <b:Author>
      <b:Author>
        <b:NameList>
          <b:Person>
            <b:First/>
            <b:Last>American Psychological Association (APA)</b:Last>
          </b:Person>
        </b:NameList>
      </b:Author>
    </b:Author>
    <b:Title>Clinical practice guideline for the treatment of posttraumatic stress disorder (PTSD) in adults </b:Title>
  </b:Source>
  <b:Source>
    <b:Tag>49f2e5c7-e46f-42a5-8da2-0eb20808d47f</b:Tag>
    <b:RefOrder>18</b:RefOrder>
    <b:SourceType>JournalArticle</b:SourceType>
    <b:Year>2017</b:Year>
    <b:Author>
      <b:Author>
        <b:NameList>
          <b:Person>
            <b:Last>Department of Veterans Affairs/Department of Defense (VA/DoD)</b:Last>
          </b:Person>
        </b:NameList>
      </b:Author>
    </b:Author>
    <b:Title>Clinical practice guideline for the management of posttraumatic stress disorder and acute stress disorder</b:Title>
  </b:Source>
  <b:Source>
    <b:Tag>63c438bb-511e-49ab-a436-fe1ae8e73df3</b:Tag>
    <b:RefOrder>19</b:RefOrder>
    <b:SourceType>JournalArticle</b:SourceType>
    <b:Year>2018</b:Year>
    <b:Author>
      <b:Author>
        <b:NameList>
          <b:Person>
            <b:First/>
            <b:Last>International Society for Traumatic Stress Studies (ISTSS)</b:Last>
          </b:Person>
        </b:NameList>
      </b:Author>
    </b:Author>
    <b:Title>Posttraumatic stress disorder prevention and treatment guidelines – Methodology and recommendations</b:Title>
  </b:Source>
  <b:Source>
    <b:Tag>b4b76d71-0b05-4215-b64a-36b2aa524a95</b:Tag>
    <b:RefOrder>20</b:RefOrder>
    <b:SourceType>InternetSite</b:SourceType>
    <b:Year>2023</b:Year>
    <b:Author>
      <b:Author>
        <b:NameList>
          <b:Person>
            <b:First/>
            <b:Last>US Department of Veteran Affairs</b:Last>
          </b:Person>
        </b:NameList>
      </b:Author>
    </b:Author>
    <b:Title>Veteran Affairs/Department of Defense (VA/DoD) clinical practice guideline for management of posttraumatic stress disorder and acute stress disorder</b:Title>
    <b:URL>https://www.healthquality.va.gov/guidelines/MH/ptsd/VA-DoD-CPG-PTSD-Full-CPGAug242023.pdf</b:URL>
  </b:Source>
  <b:Source>
    <b:Tag>30fe7e27-9f1f-4efc-90c1-fe1615405905</b:Tag>
    <b:RefOrder>21</b:RefOrder>
    <b:SourceType>InternetSite</b:SourceType>
    <b:Year>2023</b:Year>
    <b:Author>
      <b:Author>
        <b:NameList>
          <b:Person>
            <b:First/>
            <b:Last>Preferred Reporting Items for Systematic Reviews and Meta-Analyses (PRISMA)</b:Last>
          </b:Person>
        </b:NameList>
      </b:Author>
    </b:Author>
    <b:Title>The PRISMA 2020 statement: an updated guideline for reporting systematic reviews</b:Title>
    <b:URL>http://www.prisma-statement.org/?AspxAutoDetectCookieSupport=1</b:URL>
  </b:Source>
  <b:Source>
    <b:Tag>5a2cbb19-0571-4cdb-ba35-a936a4176535</b:Tag>
    <b:RefOrder>22</b:RefOrder>
    <b:SourceType>JournalArticle</b:SourceType>
    <b:Year>2011</b:Year>
    <b:PlacePublished>mmithoefer@mac.com</b:PlacePublished>
    <b:Pages>439-52</b:Pages>
    <b:Volume>25</b:Volume>
    <b:StandardNumber>4</b:StandardNumber>
    <b:Month>Apr</b:Month>
    <b:DOI>10.1177/0269881110378371</b:DOI>
    <b:Author>
      <b:Author>
        <b:NameList>
          <b:Person>
            <b:First>M. C.</b:First>
            <b:Last>Mithoefer</b:Last>
          </b:Person>
          <b:Person>
            <b:First>M. T.</b:First>
            <b:Last>Wagner</b:Last>
          </b:Person>
          <b:Person>
            <b:First>A. T.</b:First>
            <b:Last>Mithoefer</b:Last>
          </b:Person>
          <b:Person>
            <b:First>L.</b:First>
            <b:Last>Jerome</b:Last>
          </b:Person>
          <b:Person>
            <b:First>R.</b:First>
            <b:Last>Doblin</b:Last>
          </b:Person>
        </b:NameList>
      </b:Author>
      <b:Editor>
        <b:NameList>
          <b:Person>
            <b:First>YES</b:First>
            <b:Last>yes found</b:Last>
          </b:Person>
        </b:NameList>
      </b:Editor>
    </b:Author>
    <b:Title>The safety and efficacy of {+/-}3,4-methylenedioxymethamphetamine-assisted psychotherapy in subjects with chronic, treatment-resistant posttraumatic stress disorder: the first randomized controlled pilot study</b:Title>
    <b:JournalName>J Psychopharmacol</b:JournalName>
    <b:Day>19</b:Day>
  </b:Source>
  <b:Source>
    <b:Tag>f36d70d6-d905-42ac-bcbe-54a976f69a59</b:Tag>
    <b:RefOrder>23</b:RefOrder>
    <b:SourceType>JournalArticle</b:SourceType>
    <b:Year>2018</b:Year>
    <b:PlacePublished>Department of Psychiatry and Behavioral Sciences, Medical University of South Carolina, Charleston, SC, USA. Private Practice Office, Mount Pleasant, SC, USA. MAPS Public Benefit Corporation, Santa Cruz, CA, USA. Electronic address: alli@mapsbcorp.com. MAPS Public Benefit Corporation, Santa Cruz, CA, USA. Department of Neurology, Medical University of South Carolina, Charleston, SC, USA. Private Practice Office, New York, NY, USA. Stanford School of Medicine, Stanford Stroke Center, Palo Alto, CA, USA. Multidisciplinary Association for Psychedelic Studies, Santa Cruz, CA, USA.</b:PlacePublished>
    <b:Pages>486-497</b:Pages>
    <b:Volume>5</b:Volume>
    <b:StandardNumber>6</b:StandardNumber>
    <b:Month>Jun</b:Month>
    <b:DOI>10.1016/s2215-0366(18)30135-4</b:DOI>
    <b:Author>
      <b:Author>
        <b:NameList>
          <b:Person>
            <b:First>M. C.</b:First>
            <b:Last>Mithoefer</b:Last>
          </b:Person>
          <b:Person>
            <b:First>A. T.</b:First>
            <b:Last>Mithoefer</b:Last>
          </b:Person>
          <b:Person>
            <b:First>A. A.</b:First>
            <b:Last>Feduccia</b:Last>
          </b:Person>
          <b:Person>
            <b:First>L.</b:First>
            <b:Last>Jerome</b:Last>
          </b:Person>
          <b:Person>
            <b:First>M.</b:First>
            <b:Last>Wagner</b:Last>
          </b:Person>
          <b:Person>
            <b:First>J.</b:First>
            <b:Last>Wymer</b:Last>
          </b:Person>
          <b:Person>
            <b:First>J.</b:First>
            <b:Last>Holland</b:Last>
          </b:Person>
          <b:Person>
            <b:First>S.</b:First>
            <b:Last>Hamilton</b:Last>
          </b:Person>
          <b:Person>
            <b:First>B.</b:First>
            <b:Last>Yazar-Klosinski</b:Last>
          </b:Person>
          <b:Person>
            <b:First>A.</b:First>
            <b:Last>Emerson</b:Last>
          </b:Person>
          <b:Person>
            <b:First>R.</b:First>
            <b:Last>Doblin</b:Last>
          </b:Person>
        </b:NameList>
      </b:Author>
      <b:Editor>
        <b:NameList>
          <b:Person>
            <b:First>YES</b:First>
            <b:Last>yes found</b:Last>
          </b:Person>
        </b:NameList>
      </b:Editor>
    </b:Author>
    <b:Title>3,4-methylenedioxymethamphetamine (MDMA)-assisted psychotherapy for post-traumatic stress disorder in military veterans, firefighters, and police officers: a randomised, double-blind, dose-response, phase 2 clinical trial</b:Title>
    <b:JournalName>Lancet Psychiatry</b:JournalName>
    <b:URL>https://www.thelancet.com/journals/lanpsy/article/PIIS2215-0366(18)30135-4/fulltext</b:URL>
    <b:Day>1</b:Day>
  </b:Source>
  <b:Source>
    <b:Tag>7d556e71-0c55-4c36-a867-2f114e73863b</b:Tag>
    <b:RefOrder>24</b:RefOrder>
    <b:SourceType>JournalArticle</b:SourceType>
    <b:Year>2018</b:Year>
    <b:PlacePublished>1 Aguazul-Bluewater, Inc., Boulder, CO, USA. 2 Department of Psychology, University of Colorado, Denver, CO, USA. 3 Integrative Psychiatric Healing Center, Boulder, CO, USA. 4 Multidisciplinary Association for Psychedelic Studies (MAPS), Boulder, USA. 5 MAPS Public Benefit Corporation, Boulder, CO, USA. 6 Stanford School of Medicine, Stanford, CA, USA. 7 Department of Psychiatry and Behavioral Sciences, Medical University of South Carolina, Charleston, SC, USA.</b:PlacePublished>
    <b:Pages>1295-1307</b:Pages>
    <b:Volume>32</b:Volume>
    <b:StandardNumber>12</b:StandardNumber>
    <b:Month>Dec</b:Month>
    <b:DOI>10.1177/0269881118806297</b:DOI>
    <b:Author>
      <b:Author>
        <b:NameList>
          <b:Person>
            <b:First>G. M.</b:First>
            <b:Last>Ot'alora</b:Last>
          </b:Person>
          <b:Person>
            <b:First>J.</b:First>
            <b:Last>Grigsby</b:Last>
          </b:Person>
          <b:Person>
            <b:First>B.</b:First>
            <b:Last>Poulter</b:Last>
          </b:Person>
          <b:Person>
            <b:First>J. W., 3rd</b:First>
            <b:Last>Van Derveer</b:Last>
          </b:Person>
          <b:Person>
            <b:First>S. G.</b:First>
            <b:Last>Giron</b:Last>
          </b:Person>
          <b:Person>
            <b:First>L.</b:First>
            <b:Last>Jerome</b:Last>
          </b:Person>
          <b:Person>
            <b:First>A. A.</b:First>
            <b:Last>Feduccia</b:Last>
          </b:Person>
          <b:Person>
            <b:First>S.</b:First>
            <b:Last>Hamilton</b:Last>
          </b:Person>
          <b:Person>
            <b:First>B.</b:First>
            <b:Last>Yazar-Klosinski</b:Last>
          </b:Person>
          <b:Person>
            <b:First>A.</b:First>
            <b:Last>Emerson</b:Last>
          </b:Person>
          <b:Person>
            <b:First>M. C.</b:First>
            <b:Last>Mithoefer</b:Last>
          </b:Person>
          <b:Person>
            <b:First>R.</b:First>
            <b:Last>Doblin</b:Last>
          </b:Person>
        </b:NameList>
      </b:Author>
      <b:Editor>
        <b:NameList>
          <b:Person>
            <b:First>YES</b:First>
            <b:Last>yes found</b:Last>
          </b:Person>
        </b:NameList>
      </b:Editor>
    </b:Author>
    <b:Title>3,4-Methylenedioxymethamphetamine-assisted psychotherapy for treatment of chronic posttraumatic stress disorder: A randomized phase 2 controlled trial</b:Title>
    <b:JournalName>J Psychopharmacol</b:JournalName>
    <b:Day>29</b:Day>
  </b:Source>
  <b:Source>
    <b:Tag>905776bd-88bf-48d7-b36d-ce190e1f539a</b:Tag>
    <b:RefOrder>25</b:RefOrder>
    <b:SourceType>JournalArticle</b:SourceType>
    <b:Year>2013</b:Year>
    <b:PlacePublished>peter.oehen@hin.ch</b:PlacePublished>
    <b:Pages>40-52</b:Pages>
    <b:Volume>27</b:Volume>
    <b:StandardNumber>1</b:StandardNumber>
    <b:Month>Jan</b:Month>
    <b:DOI>10.1177/0269881112464827</b:DOI>
    <b:Author>
      <b:Author>
        <b:NameList>
          <b:Person>
            <b:First>P.</b:First>
            <b:Last>Oehen</b:Last>
          </b:Person>
          <b:Person>
            <b:First>R.</b:First>
            <b:Last>Traber</b:Last>
          </b:Person>
          <b:Person>
            <b:First>V.</b:First>
            <b:Last>Widmer</b:Last>
          </b:Person>
          <b:Person>
            <b:First>U.</b:First>
            <b:Last>Schnyder</b:Last>
          </b:Person>
        </b:NameList>
      </b:Author>
      <b:Editor>
        <b:NameList>
          <b:Person>
            <b:First>YES</b:First>
            <b:Last>yes found</b:Last>
          </b:Person>
        </b:NameList>
      </b:Editor>
    </b:Author>
    <b:Title>A randomized, controlled pilot study of MDMA (± 3,4-Methylenedioxymethamphetamine)-assisted psychotherapy for treatment of resistant, chronic Post-Traumatic Stress Disorder (PTSD)</b:Title>
    <b:JournalName>J Psychopharmacol</b:JournalName>
    <b:Day>31</b:Day>
  </b:Source>
  <b:Source>
    <b:Tag>67bdabfa-2805-4418-a2f4-63172825d751</b:Tag>
    <b:RefOrder>26</b:RefOrder>
    <b:SourceType>JournalArticle</b:SourceType>
    <b:Year>2013</b:Year>
    <b:PlacePublished>mmithoefer@mac.com</b:PlacePublished>
    <b:Pages>28-39</b:Pages>
    <b:Volume>27</b:Volume>
    <b:StandardNumber>1</b:StandardNumber>
    <b:Month>Jan</b:Month>
    <b:DOI>10.1177/0269881112456611</b:DOI>
    <b:Author>
      <b:Author>
        <b:NameList>
          <b:Person>
            <b:First>M. C.</b:First>
            <b:Last>Mithoefer</b:Last>
          </b:Person>
          <b:Person>
            <b:First>M. T.</b:First>
            <b:Last>Wagner</b:Last>
          </b:Person>
          <b:Person>
            <b:First>A. T.</b:First>
            <b:Last>Mithoefer</b:Last>
          </b:Person>
          <b:Person>
            <b:First>L.</b:First>
            <b:Last>Jerome</b:Last>
          </b:Person>
          <b:Person>
            <b:First>S. F.</b:First>
            <b:Last>Martin</b:Last>
          </b:Person>
          <b:Person>
            <b:First>B.</b:First>
            <b:Last>Yazar-Klosinski</b:Last>
          </b:Person>
          <b:Person>
            <b:First>Y.</b:First>
            <b:Last>Michel</b:Last>
          </b:Person>
          <b:Person>
            <b:First>T. D.</b:First>
            <b:Last>Brewerton</b:Last>
          </b:Person>
          <b:Person>
            <b:First>R.</b:First>
            <b:Last>Doblin</b:Last>
          </b:Person>
        </b:NameList>
      </b:Author>
      <b:Editor>
        <b:NameList>
          <b:Person>
            <b:First>YES</b:First>
            <b:Last>yes found</b:Last>
          </b:Person>
        </b:NameList>
      </b:Editor>
    </b:Author>
    <b:Title>Durability of improvement in post-traumatic stress disorder symptoms and absence of harmful effects or drug dependency after 3,4-methylenedioxymethamphetamine-assisted psychotherapy: a prospective long-term follow-up study</b:Title>
    <b:JournalName>J Psychopharmacol</b:JournalName>
    <b:Day>20</b:Day>
  </b:Source>
  <b:Source>
    <b:Tag>a63e6f2d-2257-45bd-8e56-5a057726b494</b:Tag>
    <b:RefOrder>27</b:RefOrder>
    <b:SourceType>JournalArticle</b:SourceType>
    <b:Year>2023</b:Year>
    <b:PlacePublished>B.A. van der Kolk, Trauma Research Foundation, Brookline, MA, United States</b:PlacePublished>
    <b:StandardNumber>(van der Kolk B.A., bessel1@mac.com) Trauma Research Foundation, Brookline, MA, United States</b:StandardNumber>
    <b:DOI>10.1101/2023.01.03.23284143</b:DOI>
    <b:Author>
      <b:Author>
        <b:NameList>
          <b:Person>
            <b:First>B. A.</b:First>
            <b:Last>van der Kolk</b:Last>
          </b:Person>
          <b:Person>
            <b:First>J. B.</b:First>
            <b:Last>Wang</b:Last>
          </b:Person>
          <b:Person>
            <b:First>R.</b:First>
            <b:Last>Yehuda</b:Last>
          </b:Person>
          <b:Person>
            <b:First>L.</b:First>
            <b:Last>Bedrosian</b:Last>
          </b:Person>
          <b:Person>
            <b:First>A.</b:First>
            <b:Last>Cooker</b:Last>
          </b:Person>
          <b:Person>
            <b:First>C.</b:First>
            <b:Last>Harrison</b:Last>
          </b:Person>
          <b:Person>
            <b:First>M.</b:First>
            <b:Last>Mithoefer</b:Last>
          </b:Person>
          <b:Person>
            <b:First>B.</b:First>
            <b:Last>Yazar-Klosinki</b:Last>
          </b:Person>
          <b:Person>
            <b:First>A.</b:First>
            <b:Last>Emerson</b:Last>
          </b:Person>
          <b:Person>
            <b:First>R.</b:First>
            <b:Last>Doblin</b:Last>
          </b:Person>
        </b:NameList>
      </b:Author>
      <b:Editor>
        <b:NameList>
          <b:Person>
            <b:Last>medRxiv</b:Last>
          </b:Person>
        </b:NameList>
      </b:Editor>
    </b:Author>
    <b:Title>Self-experience in MDMA assisted therapy of PTSD</b:Title>
    <b:URL>https://www.medrxiv.org/content/medrxiv/early/2023/01/05/2023.01.03.23284143.full.pdf</b:URL>
  </b:Source>
  <b:Source>
    <b:Tag>ef704415-8956-44d1-98a5-ff97468a2028</b:Tag>
    <b:RefOrder>28</b:RefOrder>
    <b:SourceType>JournalArticle</b:SourceType>
    <b:Year>2019</b:Year>
    <b:PlacePublished>School of Psychology, University of New South Wales,Sydney NSW 2052,Australia.</b:PlacePublished>
    <b:Pages>1565-1573</b:Pages>
    <b:Volume>49</b:Volume>
    <b:StandardNumber>9</b:StandardNumber>
    <b:Month>Jul</b:Month>
    <b:DOI>10.1017/s0033291718002234</b:DOI>
    <b:Author>
      <b:Author>
        <b:NameList>
          <b:Person>
            <b:First>R. A.</b:First>
            <b:Last>Bryant</b:Last>
          </b:Person>
          <b:Person>
            <b:First>L.</b:First>
            <b:Last>Kenny</b:Last>
          </b:Person>
          <b:Person>
            <b:First>N.</b:First>
            <b:Last>Rawson</b:Last>
          </b:Person>
          <b:Person>
            <b:First>C.</b:First>
            <b:Last>Cahill</b:Last>
          </b:Person>
          <b:Person>
            <b:First>A.</b:First>
            <b:Last>Joscelyne</b:Last>
          </b:Person>
          <b:Person>
            <b:First>B.</b:First>
            <b:Last>Garber</b:Last>
          </b:Person>
          <b:Person>
            <b:First>J.</b:First>
            <b:Last>Tockar</b:Last>
          </b:Person>
          <b:Person>
            <b:First>K.</b:First>
            <b:Last>Dawson</b:Last>
          </b:Person>
          <b:Person>
            <b:First>A.</b:First>
            <b:Last>Nickerson</b:Last>
          </b:Person>
        </b:NameList>
      </b:Author>
      <b:Editor>
        <b:NameList>
          <b:Person>
            <b:Last>yes</b:Last>
          </b:Person>
        </b:NameList>
      </b:Editor>
    </b:Author>
    <b:Title>Efficacy of exposure-based cognitive behaviour therapy for post-traumatic stress disorder in emergency service personnel: a randomised clinical trial</b:Title>
    <b:JournalName>Psychol Med</b:JournalName>
    <b:Day>28</b:Day>
  </b:Source>
  <b:Source>
    <b:Tag>2e5651c4-f74c-469b-aaa8-3442a2605354</b:Tag>
    <b:RefOrder>29</b:RefOrder>
    <b:SourceType>JournalArticle</b:SourceType>
    <b:Year>2005</b:Year>
    <b:PlacePublished>Veterans Affairs Medical Center, National Center for Posttraumatic Stress Disorder, White River Junction, VT, USA. annmarie.s.mcdonagh-coyle@dartmouth.edu</b:PlacePublished>
    <b:Pages>515-24</b:Pages>
    <b:Volume>73</b:Volume>
    <b:StandardNumber>3</b:StandardNumber>
    <b:Month>Jun</b:Month>
    <b:DOI>10.1037/0022-006x.73.3.515</b:DOI>
    <b:Author>
      <b:Author>
        <b:NameList>
          <b:Person>
            <b:First>A.</b:First>
            <b:Last>McDonagh</b:Last>
          </b:Person>
          <b:Person>
            <b:First>M.</b:First>
            <b:Last>Friedman</b:Last>
          </b:Person>
          <b:Person>
            <b:First>G.</b:First>
            <b:Last>McHugo</b:Last>
          </b:Person>
          <b:Person>
            <b:First>J.</b:First>
            <b:Last>Ford</b:Last>
          </b:Person>
          <b:Person>
            <b:First>A.</b:First>
            <b:Last>Sengupta</b:Last>
          </b:Person>
          <b:Person>
            <b:First>K.</b:First>
            <b:Last>Mueser</b:Last>
          </b:Person>
          <b:Person>
            <b:First>C. C.</b:First>
            <b:Last>Demment</b:Last>
          </b:Person>
          <b:Person>
            <b:First>D.</b:First>
            <b:Last>Fournier</b:Last>
          </b:Person>
          <b:Person>
            <b:First>P. P.</b:First>
            <b:Last>Schnurr</b:Last>
          </b:Person>
          <b:Person>
            <b:First>M.</b:First>
            <b:Last>Descamps</b:Last>
          </b:Person>
        </b:NameList>
      </b:Author>
      <b:Editor>
        <b:NameList>
          <b:Person>
            <b:Last>yes found yes</b:Last>
          </b:Person>
        </b:NameList>
      </b:Editor>
    </b:Author>
    <b:Title>Randomized trial of cognitive-behavioral therapy for chronic posttraumatic stress disorder in adult female survivors of childhood sexual abuse</b:Title>
    <b:JournalName>J Consult Clin Psychol</b:JournalName>
  </b:Source>
  <b:Source>
    <b:Tag>4a036b87-e4ff-4712-8c04-d9826ae1d14f</b:Tag>
    <b:RefOrder>30</b:RefOrder>
    <b:SourceType>JournalArticle</b:SourceType>
    <b:Year>1999</b:Year>
    <b:Author>
      <b:Author>
        <b:NameList>
          <b:Person>
            <b:First>G</b:First>
            <b:Last>Fecteau</b:Last>
          </b:Person>
          <b:Person>
            <b:First>Richard M.</b:First>
            <b:Last>Nicki</b:Last>
          </b:Person>
        </b:NameList>
      </b:Author>
    </b:Author>
    <b:Pages>201 - 214</b:Pages>
    <b:Volume>27</b:Volume>
    <b:Title>Cognitive Behavioural Treatment of Post Traumatic Stress Disorder after Motor Vehicle Accident</b:Title>
    <b:JournalName>Behavioural and Cognitive Psychotherapy</b:JournalName>
  </b:Source>
  <b:Source>
    <b:Tag>aa17bf36-e2bc-4bc9-80d7-8deee6c30559</b:Tag>
    <b:RefOrder>31</b:RefOrder>
    <b:SourceType>JournalArticle</b:SourceType>
    <b:Year>2012</b:Year>
    <b:PlacePublished>Ryerson University, Department of Psychology, 350 Victoria Ave, Toronto, ON M5B 2K3, Canada. candice.monson@psych.ryerson.ca</b:PlacePublished>
    <b:Pages>700-9</b:Pages>
    <b:Volume>308</b:Volume>
    <b:StandardNumber>7</b:StandardNumber>
    <b:Day>15</b:Day>
    <b:Month>8</b:Month>
    <b:DOI>10.1001/jama.2012.9307</b:DOI>
    <b:Author>
      <b:Author>
        <b:NameList>
          <b:Person>
            <b:First>C. M.</b:First>
            <b:Last>Monson</b:Last>
          </b:Person>
          <b:Person>
            <b:First>S. J.</b:First>
            <b:Last>Fredman</b:Last>
          </b:Person>
          <b:Person>
            <b:First>A.</b:First>
            <b:Last>Macdonald</b:Last>
          </b:Person>
          <b:Person>
            <b:First>N. D.</b:First>
            <b:Last>Pukay-Martin</b:Last>
          </b:Person>
          <b:Person>
            <b:First>P. A.</b:First>
            <b:Last>Resick</b:Last>
          </b:Person>
          <b:Person>
            <b:First>P. P.</b:First>
            <b:Last>Schnurr</b:Last>
          </b:Person>
        </b:NameList>
      </b:Author>
      <b:Editor>
        <b:NameList>
          <b:Person>
            <b:First>YES</b:First>
            <b:Last>yes found</b:Last>
          </b:Person>
        </b:NameList>
      </b:Editor>
    </b:Author>
    <b:Title>Effect of cognitive-behavioral couple therapy for PTSD: a randomized controlled trial</b:Title>
    <b:JournalName>Jama</b:JournalName>
  </b:Source>
  <b:Source>
    <b:Tag>446e7568-346e-40ec-8c10-c55a811bd54e</b:Tag>
    <b:RefOrder>32</b:RefOrder>
    <b:SourceType>JournalArticle</b:SourceType>
    <b:Year>2009</b:Year>
    <b:Author>
      <b:Author>
        <b:NameList>
          <b:Person>
            <b:First>J. G.</b:First>
            <b:Last>Beck</b:Last>
          </b:Person>
          <b:Person>
            <b:First>S. F.</b:First>
            <b:Last>Coffey</b:Last>
          </b:Person>
          <b:Person>
            <b:First>D. W.</b:First>
            <b:Last>Foy</b:Last>
          </b:Person>
          <b:Person>
            <b:First>T. M.</b:First>
            <b:Last>Keane</b:Last>
          </b:Person>
          <b:Person>
            <b:First>E. B.</b:First>
            <b:Last>Blanchard</b:Last>
          </b:Person>
        </b:NameList>
      </b:Author>
    </b:Author>
    <b:PlacePublished>Department of Psychology, University of Memphis, Memphis, TN 38152, USA. jgbeck@memphis.edu</b:PlacePublished>
    <b:Pages>82-92</b:Pages>
    <b:Volume>40</b:Volume>
    <b:StandardNumber>1</b:StandardNumber>
    <b:Month>Mar</b:Month>
    <b:DOI>10.1016/j.beth.2008.01.003</b:DOI>
    <b:Title>Group cognitive behavior therapy for chronic posttraumatic stress disorder: an initial randomized pilot study</b:Title>
    <b:JournalName>Behav Ther</b:JournalName>
    <b:Day>4</b:Day>
  </b:Source>
  <b:Source>
    <b:Tag>e570aa17-2c51-43c4-8159-a5f7e5c50fc1</b:Tag>
    <b:RefOrder>33</b:RefOrder>
    <b:SourceType>JournalArticle</b:SourceType>
    <b:Year>2016</b:Year>
    <b:PlacePublished>New Mexico Veterans Affairs Health Care System. University of New Mexico. Biomedical Research Institute of New Mexico. University of New Mexico, Clinical and Translational Science Center. Boston Veterans Affairs Health Care System.</b:PlacePublished>
    <b:Pages>404-412</b:Pages>
    <b:Volume>8</b:Volume>
    <b:StandardNumber>3</b:StandardNumber>
    <b:Month>May</b:Month>
    <b:DOI>10.1037/tra0000111</b:DOI>
    <b:Author>
      <b:Author>
        <b:NameList>
          <b:Person>
            <b:First>D. T.</b:First>
            <b:Last>Castillo</b:Last>
          </b:Person>
          <b:Person>
            <b:First>C. L.</b:First>
            <b:Last>Chee</b:Last>
          </b:Person>
          <b:Person>
            <b:First>E.</b:First>
            <b:Last>Nason</b:Last>
          </b:Person>
          <b:Person>
            <b:First>J.</b:First>
            <b:Last>Keller</b:Last>
          </b:Person>
          <b:Person>
            <b:First>J.</b:First>
            <b:Last>C'De Baca</b:Last>
          </b:Person>
          <b:Person>
            <b:First>C.</b:First>
            <b:Last>Qualls</b:Last>
          </b:Person>
          <b:Person>
            <b:First>S. K.</b:First>
            <b:Last>Fallon</b:Last>
          </b:Person>
          <b:Person>
            <b:First>K. Y.</b:First>
            <b:Last>Haaland</b:Last>
          </b:Person>
          <b:Person>
            <b:First>M. W.</b:First>
            <b:Last>Miller</b:Last>
          </b:Person>
          <b:Person>
            <b:First>T. M.</b:First>
            <b:Last>Keane</b:Last>
          </b:Person>
        </b:NameList>
      </b:Author>
      <b:Editor>
        <b:NameList>
          <b:Person>
            <b:Last>yes</b:Last>
          </b:Person>
        </b:NameList>
      </b:Editor>
    </b:Author>
    <b:Title>Group-delivered cognitive/exposure therapy for PTSD in women veterans: A randomized controlled trial</b:Title>
    <b:JournalName>Psychol Trauma</b:JournalName>
    <b:Day>8</b:Day>
  </b:Source>
  <b:Source>
    <b:Tag>fa19d115-83db-48eb-ba38-225ab43fa659</b:Tag>
    <b:RefOrder>34</b:RefOrder>
    <b:SourceType>JournalArticle</b:SourceType>
    <b:Year>2022</b:Year>
    <b:PlacePublished>Executive Division, National Center for PTSD, White River Junction, Vermont. Geisel School of Medicine at Dartmouth, Hanover, New Hampshire. Cincinnati VA Medical Center, Cincinnati, Ohio. University of Cincinnati, Cincinnati, Ohio. Department of Psychiatry and Behavioral Sciences, Stanford University, Stanford, California. Palo Alto University, Palo Alto, California. Department of Psychology, University of Colorado, Colorado Springs. VA Cooperative Studies Program Coordinating Center, Palo Alto, California. Duke Health, Durham, North Carolina. University of Pennsylvania Perelman School of Medicine, Department of Psychiatry, Philadelphia. Behavioral Science Division, National Center for PTSD, Boston, Massachusetts. VA Boston Healthcare System, Boston, Massachusetts. Boston University School of Medicine, Boston, Massachusetts. Center of Excellence, Central Texas VA Health Care System, Waco. Minneapolis VA Medical Center, Minneapolis, Minnesota. Tibor Rubin VA Medical Center, Long Beach, California. The George Washington University School of Medicine and Health Sciences, Washington, District of Columbia. Department of Psychiatry and Human Behavior, University of California, Riverside. Cooperative Studies Program Central Office, Department of Veterans Affairs Office of Research &amp; Development, Washington, District of Columbia. Raymond G. Murphy VA Medical Center, Albuquerque, New Mexico. Atlanta VA Medical Center, Atlanta, Georgia. VA Northeast Ohio Healthcare System, Cleveland. Durham VA Medical Center, Durham, North Carolina. Edward Hines Jr. VA Hospital, Hines, Illinois. Michael E. DeBakey VA Medical Center, Houston, Texas. Menninger Department of Psychiatry and Behavioral Sciences, Baylor College of Medicine, Houston, Texas. William S. Middleton Memorial Veterans Hospital, Madison, Wisconsin. Department of Psychiatry, University of Wisconsin-Madison School of Medicine and Public Health, Madison. New Orleans VA Medical Center, New Orleans, Louisiana. South Central VA Mental Illness Research, Education and Clinical Center, New Orleans, Louisiana. Palo Alto VA Medical Center, Palo Alto, California. Department of Psychiatry and Behavioral Sciences, Stanford School of Medicine, Stanford University. Phoenix VA Medical Center, Phoenix, Arizona. George E. Whalen VA Medical Center, Salt Lake City, Utah. San Francisco VA Medical Center, San Francisco, California. Department of Psychiatry and Behavioral Sciences, Weill Institute of Neuroscience, University of California, San Francisco. VA Puget Sound Health Care System, American Lake Division, Tacoma, Washington. Department of Psychiatry and Behavioral Sciences, University of Washington, Seattle. Tuscaloosa VA Medical Center, Tuscaloosa, Alabama. Department of Psychiatry, University of Alabama Heersink School of Medicine, Birmingham.</b:PlacePublished>
    <b:Pages>e2136921</b:Pages>
    <b:Volume>5</b:Volume>
    <b:StandardNumber>1</b:StandardNumber>
    <b:Month>Jan 4</b:Month>
    <b:DOI>10.1001/jamanetworkopen.2021.36921</b:DOI>
    <b:Author>
      <b:Author>
        <b:NameList>
          <b:Person>
            <b:First>P. P.</b:First>
            <b:Last>Schnurr</b:Last>
          </b:Person>
          <b:Person>
            <b:First>K. M.</b:First>
            <b:Last>Chard</b:Last>
          </b:Person>
          <b:Person>
            <b:First>J. I.</b:First>
            <b:Last>Ruzek</b:Last>
          </b:Person>
          <b:Person>
            <b:First>B. K.</b:First>
            <b:Last>Chow</b:Last>
          </b:Person>
          <b:Person>
            <b:First>P. A.</b:First>
            <b:Last>Resick</b:Last>
          </b:Person>
          <b:Person>
            <b:First>E. B.</b:First>
            <b:Last>Foa</b:Last>
          </b:Person>
          <b:Person>
            <b:First>B. P.</b:First>
            <b:Last>Marx</b:Last>
          </b:Person>
          <b:Person>
            <b:First>M. J.</b:First>
            <b:Last>Friedman</b:Last>
          </b:Person>
          <b:Person>
            <b:First>M. J.</b:First>
            <b:Last>Bovin</b:Last>
          </b:Person>
          <b:Person>
            <b:First>K. L.</b:First>
            <b:Last>Caudle</b:Last>
          </b:Person>
          <b:Person>
            <b:First>D.</b:First>
            <b:Last>Castillo</b:Last>
          </b:Person>
          <b:Person>
            <b:First>K. T.</b:First>
            <b:Last>Curry</b:Last>
          </b:Person>
          <b:Person>
            <b:First>M.</b:First>
            <b:Last>Hollifield</b:Last>
          </b:Person>
          <b:Person>
            <b:First>G. D.</b:First>
            <b:Last>Huang</b:Last>
          </b:Person>
          <b:Person>
            <b:First>C. L.</b:First>
            <b:Last>Chee</b:Last>
          </b:Person>
          <b:Person>
            <b:First>M. C.</b:First>
            <b:Last>Astin</b:Last>
          </b:Person>
          <b:Person>
            <b:First>B.</b:First>
            <b:Last>Dickstein</b:Last>
          </b:Person>
          <b:Person>
            <b:First>K.</b:First>
            <b:Last>Renner</b:Last>
          </b:Person>
          <b:Person>
            <b:First>C. P.</b:First>
            <b:Last>Clancy</b:Last>
          </b:Person>
          <b:Person>
            <b:First>C.</b:First>
            <b:Last>Collie</b:Last>
          </b:Person>
          <b:Person>
            <b:First>K.</b:First>
            <b:Last>Maieritsch</b:Last>
          </b:Person>
          <b:Person>
            <b:First>S.</b:First>
            <b:Last>Bailey</b:Last>
          </b:Person>
          <b:Person>
            <b:First>K.</b:First>
            <b:Last>Thompson</b:Last>
          </b:Person>
          <b:Person>
            <b:First>M.</b:First>
            <b:Last>Messina</b:Last>
          </b:Person>
          <b:Person>
            <b:First>L.</b:First>
            <b:Last>Franklin</b:Last>
          </b:Person>
          <b:Person>
            <b:First>S.</b:First>
            <b:Last>Lindley</b:Last>
          </b:Person>
          <b:Person>
            <b:First>K.</b:First>
            <b:Last>Kattar</b:Last>
          </b:Person>
          <b:Person>
            <b:First>B.</b:First>
            <b:Last>Luedtke</b:Last>
          </b:Person>
          <b:Person>
            <b:First>J.</b:First>
            <b:Last>Romesser</b:Last>
          </b:Person>
          <b:Person>
            <b:First>J.</b:First>
            <b:Last>McQuaid</b:Last>
          </b:Person>
          <b:Person>
            <b:First>P.</b:First>
            <b:Last>Sylvers</b:Last>
          </b:Person>
          <b:Person>
            <b:First>R.</b:First>
            <b:Last>Varkovitzky</b:Last>
          </b:Person>
          <b:Person>
            <b:First>L.</b:First>
            <b:Last>Davis</b:Last>
          </b:Person>
          <b:Person>
            <b:First>D.</b:First>
            <b:Last>MacVicar</b:Last>
          </b:Person>
          <b:Person>
            <b:First>M. C.</b:First>
            <b:Last>Shih</b:Last>
          </b:Person>
        </b:NameList>
      </b:Author>
      <b:Editor>
        <b:NameList>
          <b:Person>
            <b:Last>Yes</b:Last>
          </b:Person>
        </b:NameList>
      </b:Editor>
    </b:Author>
    <b:Title>Comparison of Prolonged Exposure vs Cognitive Processing Therapy for Treatment of Posttraumatic Stress Disorder Among US Veterans: A Randomized Clinical Trial</b:Title>
    <b:JournalName>JAMA Netw Open</b:JournalName>
    <b:URL>https://jamanetwork.com/journals/jamanetworkopen/articlepdf/2788220/schnurr_2022_oi_211046_1641920492.11468.pdf</b:URL>
    <b:Day>4</b:Day>
  </b:Source>
  <b:Source>
    <b:Tag>db6693f9-baab-4c6e-ac0d-095d881f0e8b</b:Tag>
    <b:RefOrder>35</b:RefOrder>
    <b:SourceType>JournalArticle</b:SourceType>
    <b:Year>2018</b:Year>
    <b:PlacePublished>Department of Psychiatry, University of Connecticut Health Center, Farmington, CT, USA. Department of Psychology, Department of Veterans Affairs Connecticut Healthcare System and Yale School of Medicine, West Haven, CT, USA.</b:PlacePublished>
    <b:Pages>641-649</b:Pages>
    <b:Volume>25</b:Volume>
    <b:StandardNumber>5</b:StandardNumber>
    <b:Month>Sep</b:Month>
    <b:DOI>10.1002/cpp.2194</b:DOI>
    <b:Author>
      <b:Author>
        <b:NameList>
          <b:Person>
            <b:First>J. D.</b:First>
            <b:Last>Ford</b:Last>
          </b:Person>
          <b:Person>
            <b:First>D. J.</b:First>
            <b:Last>Grasso</b:Last>
          </b:Person>
          <b:Person>
            <b:First>C. A.</b:First>
            <b:Last>Greene</b:Last>
          </b:Person>
          <b:Person>
            <b:First>M.</b:First>
            <b:Last>Slivinsky</b:Last>
          </b:Person>
          <b:Person>
            <b:First>J. C.</b:First>
            <b:Last>DeViva</b:Last>
          </b:Person>
        </b:NameList>
      </b:Author>
      <b:Editor>
        <b:NameList>
          <b:Person>
            <b:Last>yes</b:Last>
          </b:Person>
        </b:NameList>
      </b:Editor>
    </b:Author>
    <b:Title>Randomized clinical trial pilot study of prolonged exposure versus present centred affect regulation therapy for PTSD and anger problems with male military combat veterans</b:Title>
    <b:JournalName>Clin Psychol Psychother</b:JournalName>
    <b:URL>https://onlinelibrary.wiley.com/doi/10.1002/cpp.2194</b:URL>
    <b:Day>23</b:Day>
  </b:Source>
  <b:Source>
    <b:Tag>4dd09200-2382-4118-9705-1b81888fef65</b:Tag>
    <b:RefOrder>36</b:RefOrder>
    <b:SourceType>JournalArticle</b:SourceType>
    <b:Year>2012</b:Year>
    <b:PlacePublished>Department of Psychiatry, Australian Centre for Posttraumatic Mental Health, University of Melbourne, Victoria 3002, Australia. dforbes@unimelb.edu.au</b:PlacePublished>
    <b:Pages>442-52</b:Pages>
    <b:Volume>26</b:Volume>
    <b:StandardNumber>3</b:StandardNumber>
    <b:Month>Apr</b:Month>
    <b:DOI>10.1016/j.janxdis.2012.01.006</b:DOI>
    <b:Author>
      <b:Author>
        <b:NameList>
          <b:Person>
            <b:First>D.</b:First>
            <b:Last>Forbes</b:Last>
          </b:Person>
          <b:Person>
            <b:First>D.</b:First>
            <b:Last>Lloyd</b:Last>
          </b:Person>
          <b:Person>
            <b:First>R. D.</b:First>
            <b:Last>Nixon</b:Last>
          </b:Person>
          <b:Person>
            <b:First>P.</b:First>
            <b:Last>Elliott</b:Last>
          </b:Person>
          <b:Person>
            <b:First>T.</b:First>
            <b:Last>Varker</b:Last>
          </b:Person>
          <b:Person>
            <b:First>D.</b:First>
            <b:Last>Perry</b:Last>
          </b:Person>
          <b:Person>
            <b:First>R. A.</b:First>
            <b:Last>Bryant</b:Last>
          </b:Person>
          <b:Person>
            <b:First>M.</b:First>
            <b:Last>Creamer</b:Last>
          </b:Person>
        </b:NameList>
      </b:Author>
      <b:Editor>
        <b:NameList>
          <b:Person>
            <b:Last>yes</b:Last>
          </b:Person>
        </b:NameList>
      </b:Editor>
    </b:Author>
    <b:Title>A multisite randomized controlled effectiveness trial of cognitive processing therapy for military-related posttraumatic stress disorder</b:Title>
    <b:JournalName>J Anxiety Disord</b:JournalName>
    <b:Day>24</b:Day>
  </b:Source>
  <b:Source>
    <b:Tag>63d12f97-4a09-4b79-9589-f8bf150339c7</b:Tag>
    <b:RefOrder>37</b:RefOrder>
    <b:SourceType>JournalArticle</b:SourceType>
    <b:Year>2016</b:Year>
    <b:PlacePublished>Women's Health Sciences Division, National Center for PTSD, VA Boston Healthcare System. Department of Psychology, Suffolk University. Behavioral Science Division, National Center for PTSD, VA Boston Healthcare System. Department of Psychiatry, Duke University.</b:PlacePublished>
    <b:Pages>1108-1115</b:Pages>
    <b:Volume>84</b:Volume>
    <b:StandardNumber>12</b:StandardNumber>
    <b:Month>Dec</b:Month>
    <b:DOI>10.1037/ccp0000120</b:DOI>
    <b:Author>
      <b:Author>
        <b:NameList>
          <b:Person>
            <b:First>C. A.</b:First>
            <b:Last>Gutner</b:Last>
          </b:Person>
          <b:Person>
            <b:First>M. K.</b:First>
            <b:Last>Suvak</b:Last>
          </b:Person>
          <b:Person>
            <b:First>D. M.</b:First>
            <b:Last>Sloan</b:Last>
          </b:Person>
          <b:Person>
            <b:First>P. A.</b:First>
            <b:Last>Resick</b:Last>
          </b:Person>
        </b:NameList>
      </b:Author>
      <b:Editor>
        <b:NameList>
          <b:Person>
            <b:First>YES</b:First>
            <b:Last>yes found</b:Last>
          </b:Person>
        </b:NameList>
      </b:Editor>
    </b:Author>
    <b:Title>Does timing matter? Examining the impact of session timing on outcome</b:Title>
    <b:JournalName>J Consult Clin Psychol</b:JournalName>
    <b:Day>23</b:Day>
  </b:Source>
  <b:Source>
    <b:Tag>299bf324-8f1e-4770-b431-5169c0361144</b:Tag>
    <b:RefOrder>38</b:RefOrder>
    <b:SourceType>JournalArticle</b:SourceType>
    <b:Year>2014</b:Year>
    <b:PlacePublished>D. Lloyd, Level 3, Alan Gilbert Building, 161 Barry Street, Vic 3052, Australia</b:PlacePublished>
    <b:Pages>237-240</b:Pages>
    <b:Volume>28</b:Volume>
    <b:StandardNumber>2</b:StandardNumber>
    <b:DOI>10.1016/j.janxdis.2013.12.002</b:DOI>
    <b:Author>
      <b:Author>
        <b:NameList>
          <b:Person>
            <b:First>D.</b:First>
            <b:Last>Lloyd</b:Last>
          </b:Person>
          <b:Person>
            <b:First>R. D. V.</b:First>
            <b:Last>Nixon</b:Last>
          </b:Person>
          <b:Person>
            <b:First>T.</b:First>
            <b:Last>Varker</b:Last>
          </b:Person>
          <b:Person>
            <b:First>P.</b:First>
            <b:Last>Elliott</b:Last>
          </b:Person>
          <b:Person>
            <b:First>D.</b:First>
            <b:Last>Perry</b:Last>
          </b:Person>
          <b:Person>
            <b:First>R. A.</b:First>
            <b:Last>Bryant</b:Last>
          </b:Person>
          <b:Person>
            <b:First>M.</b:First>
            <b:Last>Creamer</b:Last>
          </b:Person>
          <b:Person>
            <b:First>D.</b:First>
            <b:Last>Forbes</b:Last>
          </b:Person>
        </b:NameList>
      </b:Author>
      <b:Editor>
        <b:NameList>
          <b:Person>
            <b:First>YES</b:First>
            <b:Last>yes found</b:Last>
          </b:Person>
        </b:NameList>
      </b:Editor>
    </b:Author>
    <b:Title>Comorbidity in the prediction of Cognitive Processing Therapy treatment outcomes for combat-related posttraumatic stress disorder</b:Title>
    <b:JournalName>Journal of Anxiety Disorders</b:JournalName>
    <b:URL>http://dx.doi.org/10.1016/j.janxdis.2013.12.002</b:URL>
  </b:Source>
  <b:Source>
    <b:Tag>840f3d17-f00b-49ed-8cb4-9ecd1d52b599</b:Tag>
    <b:RefOrder>39</b:RefOrder>
    <b:SourceType>JournalArticle</b:SourceType>
    <b:Year>2006</b:Year>
    <b:PlacePublished>Veterans Affairs National Center for Posttraumatic Stress Disorder, Women's Health Sciences Division, Boston, MA 02130, USA. Candice.Monson@va.gov</b:PlacePublished>
    <b:Pages>898-907</b:Pages>
    <b:Volume>74</b:Volume>
    <b:StandardNumber>5</b:StandardNumber>
    <b:Month>Oct</b:Month>
    <b:DOI>10.1037/0022-006x.74.5.898</b:DOI>
    <b:Author>
      <b:Author>
        <b:NameList>
          <b:Person>
            <b:First>C. M.</b:First>
            <b:Last>Monson</b:Last>
          </b:Person>
          <b:Person>
            <b:First>P. P.</b:First>
            <b:Last>Schnurr</b:Last>
          </b:Person>
          <b:Person>
            <b:First>P. A.</b:First>
            <b:Last>Resick</b:Last>
          </b:Person>
          <b:Person>
            <b:First>M. J.</b:First>
            <b:Last>Friedman</b:Last>
          </b:Person>
          <b:Person>
            <b:First>Y.</b:First>
            <b:Last>Young-Xu</b:Last>
          </b:Person>
          <b:Person>
            <b:First>S. P.</b:First>
            <b:Last>Stevens</b:Last>
          </b:Person>
        </b:NameList>
      </b:Author>
      <b:Editor>
        <b:NameList>
          <b:Person>
            <b:First>YES</b:First>
            <b:Last>yes found</b:Last>
          </b:Person>
        </b:NameList>
      </b:Editor>
    </b:Author>
    <b:Title>Cognitive processing therapy for veterans with military-related posttraumatic stress disorder</b:Title>
    <b:JournalName>J Consult Clin Psychol</b:JournalName>
  </b:Source>
  <b:Source>
    <b:Tag>bdb27e04-f6f9-40ba-8294-a6a700b1a5f7</b:Tag>
    <b:RefOrder>40</b:RefOrder>
    <b:SourceType>JournalArticle</b:SourceType>
    <b:Year>2002</b:Year>
    <b:PlacePublished>Center for Trauma Recovery, Department of Psychology, University of Missouri-St. Louis, 63121, USA. resick@umsl.edu</b:PlacePublished>
    <b:Pages>867-79</b:Pages>
    <b:Volume>70</b:Volume>
    <b:StandardNumber>4</b:StandardNumber>
    <b:Month>Aug</b:Month>
    <b:DOI>10.1037//0022-006x.70.4.867</b:DOI>
    <b:Author>
      <b:Author>
        <b:NameList>
          <b:Person>
            <b:First>P. A.</b:First>
            <b:Last>Resick</b:Last>
          </b:Person>
          <b:Person>
            <b:First>P.</b:First>
            <b:Last>Nishith</b:Last>
          </b:Person>
          <b:Person>
            <b:First>T. L.</b:First>
            <b:Last>Weaver</b:Last>
          </b:Person>
          <b:Person>
            <b:First>M. C.</b:First>
            <b:Last>Astin</b:Last>
          </b:Person>
          <b:Person>
            <b:First>C. A.</b:First>
            <b:Last>Feuer</b:Last>
          </b:Person>
        </b:NameList>
      </b:Author>
      <b:Editor>
        <b:NameList>
          <b:Person>
            <b:Last>Yes</b:Last>
          </b:Person>
        </b:NameList>
      </b:Editor>
    </b:Author>
    <b:Title>A comparison of cognitive-processing therapy with prolonged exposure and a waiting condition for the treatment of chronic posttraumatic stress disorder in female rape victims</b:Title>
    <b:JournalName>J Consult Clin Psychol</b:JournalName>
  </b:Source>
  <b:Source>
    <b:Tag>f9792265-39e3-40ea-a453-f35a0a1a16aa</b:Tag>
    <b:RefOrder>41</b:RefOrder>
    <b:SourceType>JournalArticle</b:SourceType>
    <b:Year>2012</b:Year>
    <b:PlacePublished>National Center for PTSD/VA Boston Healthcare System, Boston, Massachusetts 01230, USA. patricia.resick@va.gov</b:PlacePublished>
    <b:Pages>201-10</b:Pages>
    <b:Volume>80</b:Volume>
    <b:StandardNumber>2</b:StandardNumber>
    <b:Month>Apr</b:Month>
    <b:DOI>10.1037/a0026602</b:DOI>
    <b:Author>
      <b:Author>
        <b:NameList>
          <b:Person>
            <b:First>P. A.</b:First>
            <b:Last>Resick</b:Last>
          </b:Person>
          <b:Person>
            <b:First>L. F.</b:First>
            <b:Last>Williams</b:Last>
          </b:Person>
          <b:Person>
            <b:First>M. K.</b:First>
            <b:Last>Suvak</b:Last>
          </b:Person>
          <b:Person>
            <b:First>C. M.</b:First>
            <b:Last>Monson</b:Last>
          </b:Person>
          <b:Person>
            <b:First>J. L.</b:First>
            <b:Last>Gradus</b:Last>
          </b:Person>
        </b:NameList>
      </b:Author>
      <b:Editor>
        <b:NameList>
          <b:Person>
            <b:Last>Yes</b:Last>
          </b:Person>
        </b:NameList>
      </b:Editor>
    </b:Author>
    <b:Title>Long-term outcomes of cognitive-behavioral treatments for posttraumatic stress disorder among female rape survivors</b:Title>
    <b:JournalName>J Consult Clin Psychol</b:JournalName>
    <b:Day>19</b:Day>
  </b:Source>
  <b:Source>
    <b:Tag>f7f61f09-6a26-4c35-8d14-739b3a347b62</b:Tag>
    <b:RefOrder>42</b:RefOrder>
    <b:SourceType>JournalArticle</b:SourceType>
    <b:Year>2005</b:Year>
    <b:Author>
      <b:Author>
        <b:NameList>
          <b:Person>
            <b:First>A.</b:First>
            <b:Last>Ehlers</b:Last>
          </b:Person>
          <b:Person>
            <b:First>D. M.</b:First>
            <b:Last>Clark</b:Last>
          </b:Person>
          <b:Person>
            <b:First>A.</b:First>
            <b:Last>Hackmann</b:Last>
          </b:Person>
          <b:Person>
            <b:First>F.</b:First>
            <b:Last>McManus</b:Last>
          </b:Person>
          <b:Person>
            <b:First>M.</b:First>
            <b:Last>Fennell</b:Last>
          </b:Person>
        </b:NameList>
      </b:Author>
    </b:Author>
    <b:PlacePublished>Department of Psychology PO77, Institute of Psychiatry, King's College London, De Crespigny Park, London SE5 8AF, UK. a.ehlers@iop.kcl.ac.uk</b:PlacePublished>
    <b:Pages>413-31</b:Pages>
    <b:Volume>43</b:Volume>
    <b:StandardNumber>4</b:StandardNumber>
    <b:Month>Apr</b:Month>
    <b:DOI>10.1016/j.brat.2004.03.006</b:DOI>
    <b:Title>Cognitive therapy for post-traumatic stress disorder: development and evaluation</b:Title>
    <b:JournalName>Behav Res Ther</b:JournalName>
    <b:Day>11</b:Day>
  </b:Source>
  <b:Source>
    <b:Tag>248b3f18-f8d8-48ae-8b60-2e7f7ecb6ebc</b:Tag>
    <b:RefOrder>43</b:RefOrder>
    <b:SourceType>JournalArticle</b:SourceType>
    <b:Year>2007</b:Year>
    <b:PlacePublished>Trauma Center, Justice Resource Institute, Brookline, MA 02446, USA. bvanderk@aol.com</b:PlacePublished>
    <b:Pages>37-46</b:Pages>
    <b:Volume>68</b:Volume>
    <b:StandardNumber>1</b:StandardNumber>
    <b:Month>Jan</b:Month>
    <b:DOI>10.4088/jcp.v68n0105</b:DOI>
    <b:Author>
      <b:Author>
        <b:NameList>
          <b:Person>
            <b:First>B. A.</b:First>
            <b:Last>van der Kolk</b:Last>
          </b:Person>
          <b:Person>
            <b:First>J.</b:First>
            <b:Last>Spinazzola</b:Last>
          </b:Person>
          <b:Person>
            <b:First>M. E.</b:First>
            <b:Last>Blaustein</b:Last>
          </b:Person>
          <b:Person>
            <b:First>J. W.</b:First>
            <b:Last>Hopper</b:Last>
          </b:Person>
          <b:Person>
            <b:First>E. K.</b:First>
            <b:Last>Hopper</b:Last>
          </b:Person>
          <b:Person>
            <b:First>D. L.</b:First>
            <b:Last>Korn</b:Last>
          </b:Person>
          <b:Person>
            <b:First>W. B.</b:First>
            <b:Last>Simpson</b:Last>
          </b:Person>
        </b:NameList>
      </b:Author>
      <b:Editor>
        <b:NameList>
          <b:Person>
            <b:Last>Yes</b:Last>
          </b:Person>
        </b:NameList>
      </b:Editor>
    </b:Author>
    <b:Title>A randomized clinical trial of eye movement desensitization and reprocessing (EMDR), fluoxetine, and pill placebo in the treatment of posttraumatic stress disorder: treatment effects and long-term maintenance</b:Title>
    <b:JournalName>J Clin Psychiatry</b:JournalName>
  </b:Source>
  <b:Source>
    <b:Tag>339344c9-98b8-4da0-a8ec-24f1ecc3b1bf</b:Tag>
    <b:RefOrder>44</b:RefOrder>
    <b:SourceType>JournalArticle</b:SourceType>
    <b:Year>2011</b:Year>
    <b:PlacePublished>Department of Psychiatry, Chaim Sheba Medical Center, Tel Hashomer, Israel.</b:PlacePublished>
    <b:Pages>1174-80</b:Pages>
    <b:Volume>72</b:Volume>
    <b:StandardNumber>9</b:StandardNumber>
    <b:Month>Sep</b:Month>
    <b:DOI>10.4088/JCP.09m05682blu</b:DOI>
    <b:Author>
      <b:Author>
        <b:NameList>
          <b:Person>
            <b:First>N.</b:First>
            <b:Last>Nacasch</b:Last>
          </b:Person>
          <b:Person>
            <b:First>E. B.</b:First>
            <b:Last>Foa</b:Last>
          </b:Person>
          <b:Person>
            <b:First>J. D.</b:First>
            <b:Last>Huppert</b:Last>
          </b:Person>
          <b:Person>
            <b:First>D.</b:First>
            <b:Last>Tzur</b:Last>
          </b:Person>
          <b:Person>
            <b:First>L.</b:First>
            <b:Last>Fostick</b:Last>
          </b:Person>
          <b:Person>
            <b:First>Y.</b:First>
            <b:Last>Dinstein</b:Last>
          </b:Person>
          <b:Person>
            <b:First>M.</b:First>
            <b:Last>Polliack</b:Last>
          </b:Person>
          <b:Person>
            <b:First>J.</b:First>
            <b:Last>Zohar</b:Last>
          </b:Person>
        </b:NameList>
      </b:Author>
      <b:Editor>
        <b:NameList>
          <b:Person>
            <b:First>YES</b:First>
            <b:Last>yes found</b:Last>
          </b:Person>
        </b:NameList>
      </b:Editor>
    </b:Author>
    <b:Title>Prolonged exposure therapy for combat- and terror-related posttraumatic stress disorder: a randomized control comparison with treatment as usual</b:Title>
    <b:JournalName>J Clin Psychiatry</b:JournalName>
    <b:Day>16</b:Day>
  </b:Source>
  <b:Source>
    <b:Tag>70aef1aa-4cfe-4a62-8b4e-e0cebd606930</b:Tag>
    <b:RefOrder>45</b:RefOrder>
    <b:SourceType>JournalArticle</b:SourceType>
    <b:Year>2007</b:Year>
    <b:Author>
      <b:Author>
        <b:NameList>
          <b:Person>
            <b:First>M.</b:First>
            <b:Last>Duffy</b:Last>
          </b:Person>
          <b:Person>
            <b:First>K.</b:First>
            <b:Last>Gillespie</b:Last>
          </b:Person>
          <b:Person>
            <b:First>D. M.</b:First>
            <b:Last>Clark</b:Last>
          </b:Person>
        </b:NameList>
      </b:Author>
    </b:Author>
    <b:PlacePublished>University of Ulster at Magee, Londonderry, Northern Ireland BT48 7JL. m.duffy1@ulster.ac.uk</b:PlacePublished>
    <b:Pages>1147</b:Pages>
    <b:Volume>334</b:Volume>
    <b:StandardNumber>7604</b:StandardNumber>
    <b:Month>Jun 2</b:Month>
    <b:DOI>10.1136/bmj.39021.846852.BE</b:DOI>
    <b:Title>Post-traumatic stress disorder in the context of terrorism and other civil conflict in Northern Ireland: randomised controlled trial</b:Title>
    <b:JournalName>Bmj</b:JournalName>
    <b:Day>15</b:Day>
  </b:Source>
  <b:Source>
    <b:Tag>b26171ee-0566-4a34-b655-0fb727c7729c</b:Tag>
    <b:RefOrder>46</b:RefOrder>
    <b:SourceType>JournalArticle</b:SourceType>
    <b:Year>2021</b:Year>
    <b:Author>
      <b:Author>
        <b:NameList>
          <b:Person>
            <b:First>P.</b:First>
            <b:Last>Duran É</b:Last>
          </b:Person>
          <b:Person>
            <b:First>F.</b:First>
            <b:Last>Corchs</b:Last>
          </b:Person>
          <b:Person>
            <b:First>A.</b:First>
            <b:Last>Vianna</b:Last>
          </b:Person>
          <b:Person>
            <b:First>C.</b:First>
            <b:Last>Araújo Á</b:Last>
          </b:Person>
          <b:Person>
            <b:First>N.</b:First>
            <b:Last>Del Real</b:Last>
          </b:Person>
          <b:Person>
            <b:First>C.</b:First>
            <b:Last>Silva</b:Last>
          </b:Person>
          <b:Person>
            <b:First>A. P.</b:First>
            <b:Last>Ferreira</b:Last>
          </b:Person>
          <b:Person>
            <b:First>P.</b:First>
            <b:Last>De Vitto Francez</b:Last>
          </b:Person>
          <b:Person>
            <b:First>C.</b:First>
            <b:Last>Godói</b:Last>
          </b:Person>
          <b:Person>
            <b:First>H.</b:First>
            <b:Last>Silveira</b:Last>
          </b:Person>
          <b:Person>
            <b:First>L.</b:First>
            <b:Last>Matsumoto</b:Last>
          </b:Person>
          <b:Person>
            <b:First>C. M.</b:First>
            <b:Last>Gebara</b:Last>
          </b:Person>
          <b:Person>
            <b:First>T. P.</b:First>
            <b:Last>de Barros Neto</b:Last>
          </b:Person>
          <b:Person>
            <b:First>R.</b:First>
            <b:Last>Chilvarquer</b:Last>
          </b:Person>
          <b:Person>
            <b:First>L. L.</b:First>
            <b:Last>de Siqueira</b:Last>
          </b:Person>
          <b:Person>
            <b:First>M.</b:First>
            <b:Last>Bernik</b:Last>
          </b:Person>
          <b:Person>
            <b:First>F. L.</b:First>
            <b:Last>Neto</b:Last>
          </b:Person>
        </b:NameList>
      </b:Author>
    </b:Author>
    <b:PlacePublished>Postgraduate Anxiety Program, Institute of Psychiatry, Faculty of Medicine, University of São Paulo, São Paulo, Brazil. Postgraduate Program of Interactive Processes of Organs and Systems, Health Sciences Institute, Federal University of Bahia, Salvador, Brazil.</b:PlacePublished>
    <b:Pages>427-434</b:Pages>
    <b:Volume>26</b:Volume>
    <b:StandardNumber>4</b:StandardNumber>
    <b:Month>Aug</b:Month>
    <b:DOI>10.1017/s1092852920001455</b:DOI>
    <b:Title>A randomized clinical trial to assess the efficacy of trial-based cognitive therapy compared to prolonged exposure for post-traumatic stress disorder: preliminary findings</b:Title>
    <b:JournalName>CNS Spectr</b:JournalName>
    <b:Day>27</b:Day>
  </b:Source>
  <b:Source>
    <b:Tag>2d1dd728-dd7c-4c50-96d1-3e2cc07355e9</b:Tag>
    <b:RefOrder>47</b:RefOrder>
    <b:SourceType>JournalArticle</b:SourceType>
    <b:Year>2015</b:Year>
    <b:Author>
      <b:Author>
        <b:NameList>
          <b:Person>
            <b:First>C.</b:First>
            <b:Last>Acarturk</b:Last>
          </b:Person>
          <b:Person>
            <b:First>E.</b:First>
            <b:Last>Konuk</b:Last>
          </b:Person>
          <b:Person>
            <b:First>M.</b:First>
            <b:Last>Cetinkaya</b:Last>
          </b:Person>
          <b:Person>
            <b:First>I.</b:First>
            <b:Last>Senay</b:Last>
          </b:Person>
          <b:Person>
            <b:First>M.</b:First>
            <b:Last>Sijbrandij</b:Last>
          </b:Person>
          <b:Person>
            <b:First>P.</b:First>
            <b:Last>Cuijpers</b:Last>
          </b:Person>
          <b:Person>
            <b:First>T.</b:First>
            <b:Last>Aker</b:Last>
          </b:Person>
        </b:NameList>
      </b:Author>
    </b:Author>
    <b:PlacePublished>Department of Psychology, Istanbul Sehir University, Istanbul, Turkey; cerenacarturk@sehir.edu.tr. Institute for Behavioral Studies, Istanbul, Turkey. Kilis Refugee Camp, Kilis, Turkey. Department of Psychology, Istanbul Sehir University, Istanbul, Turkey. Department of Clinical Psychology, VU University Amsterdam, Amsterdam, The Netherlands. School of Medicine, Department of Psychiatry, Kocaeli University, Kocaeli, Turkey.</b:PlacePublished>
    <b:Pages>27414</b:Pages>
    <b:Volume>6</b:Volume>
    <b:DOI>10.3402/ejpt.v6.27414</b:DOI>
    <b:Title>EMDR for Syrian refugees with posttraumatic stress disorder symptoms: results of a pilot randomized controlled trial</b:Title>
    <b:JournalName>Eur J Psychotraumatol</b:JournalName>
    <b:URL>https://www.ncbi.nlm.nih.gov/pmc/articles/PMC4438099/pdf/EJPT-6-27414.pdf</b:URL>
    <b:Day>18</b:Day>
    <b:Month>5</b:Month>
  </b:Source>
  <b:Source>
    <b:Tag>ae022655-fde4-4a57-ae4a-0006504089f9</b:Tag>
    <b:RefOrder>48</b:RefOrder>
    <b:SourceType>JournalArticle</b:SourceType>
    <b:Year>2003</b:Year>
    <b:Author>
      <b:Author>
        <b:NameList>
          <b:Person>
            <b:First>S.</b:First>
            <b:Last>Taylor</b:Last>
          </b:Person>
          <b:Person>
            <b:First>D. S.</b:First>
            <b:Last>Thordarson</b:Last>
          </b:Person>
          <b:Person>
            <b:First>L.</b:First>
            <b:Last>Maxfield</b:Last>
          </b:Person>
          <b:Person>
            <b:First>I. C.</b:First>
            <b:Last>Fedoroff</b:Last>
          </b:Person>
          <b:Person>
            <b:First>K.</b:First>
            <b:Last>Lovell</b:Last>
          </b:Person>
          <b:Person>
            <b:First>J.</b:First>
            <b:Last>Ogrodniczuk</b:Last>
          </b:Person>
        </b:NameList>
      </b:Author>
    </b:Author>
    <b:PlacePublished>Department of Psychiatry, University of British Columbia, Vancouver, Canada. taylor@unixg.ubc.ca</b:PlacePublished>
    <b:Pages>330-8</b:Pages>
    <b:Volume>71</b:Volume>
    <b:StandardNumber>2</b:StandardNumber>
    <b:Month>Apr</b:Month>
    <b:DOI>10.1037/0022-006x.71.2.330</b:DOI>
    <b:Title>Comparative efficacy, speed, and adverse effects of three PTSD treatments: exposure therapy, EMDR, and relaxation training</b:Title>
    <b:JournalName>J Consult Clin Psychol</b:JournalName>
  </b:Source>
  <b:Source>
    <b:Tag>dfbe0bca-aa0b-40b1-aea7-0101431176d5</b:Tag>
    <b:RefOrder>49</b:RefOrder>
    <b:SourceType>JournalArticle</b:SourceType>
    <b:Year>2011</b:Year>
    <b:Author>
      <b:Author>
        <b:NameList>
          <b:Person>
            <b:First>R. A.</b:First>
            <b:Last>Bryant</b:Last>
          </b:Person>
          <b:Person>
            <b:First>S.</b:First>
            <b:Last>Ekasawin</b:Last>
          </b:Person>
          <b:Person>
            <b:First>S.</b:First>
            <b:Last>Chakrabhand</b:Last>
          </b:Person>
          <b:Person>
            <b:First>S.</b:First>
            <b:Last>Suwanmitri</b:Last>
          </b:Person>
          <b:Person>
            <b:First>O.</b:First>
            <b:Last>Duangchun</b:Last>
          </b:Person>
          <b:Person>
            <b:First>T.</b:First>
            <b:Last>Chantaluckwong</b:Last>
          </b:Person>
        </b:NameList>
      </b:Author>
    </b:Author>
    <b:PlacePublished>University of New South Wales, Sydney, New South Wales, Australia.</b:PlacePublished>
    <b:Pages>205-9</b:Pages>
    <b:Volume>10</b:Volume>
    <b:StandardNumber>3</b:StandardNumber>
    <b:Month>Oct</b:Month>
    <b:DOI>10.1002/j.2051-5545.2011.tb00058.x</b:DOI>
    <b:Title>A randomized controlled effectiveness trial of cognitive behavior therapy for post-traumatic stress disorder in terrorist-affected people in Thailand</b:Title>
    <b:JournalName>World Psychiatry</b:JournalName>
    <b:Day>13</b:Day>
  </b:Source>
  <b:Source>
    <b:Tag>0567a779-efd5-41bf-9737-35a15e179154</b:Tag>
    <b:RefOrder>50</b:RefOrder>
    <b:SourceType>JournalArticle</b:SourceType>
    <b:Year>2015</b:Year>
    <b:PlacePublished>Psychology and Counseling Organization of Iran, Science and Research Branch, Islamic Azad University, Tehran, Iran. Iranian National Center for Addiction Studies (INCAS), Iranian Institute for Reduction of High-Risk Behaviors, Tehran University of Medical Sciences, Tehran, Iran ; ASEAN Institute for Health Development, Mahidol University, Nakhonpathom, Thailand. Research Center for Behavioral Disorders and Substances Abuse, Hamadan University of Medical Sciences, Hamadan, Iran. Center for Affective, Stress and Sleep Disorders, Psychiatric Clinics of the University of Basel, Basel, Switzerland. Center for Affective, Stress and Sleep Disorders, Psychiatric Clinics of the University of Basel, Basel, Switzerland ; Department of Sport, Exercise and Health, Sport Science Section, University of Basel, Basel, Switzerland.</b:PlacePublished>
    <b:Pages>395-404</b:Pages>
    <b:Volume>11</b:Volume>
    <b:DOI>10.2147/ndt.S79581</b:DOI>
    <b:Author>
      <b:Author>
        <b:NameList>
          <b:Person>
            <b:First>F.</b:First>
            <b:Last>Akbarian</b:Last>
          </b:Person>
          <b:Person>
            <b:First>H.</b:First>
            <b:Last>Bajoghli</b:Last>
          </b:Person>
          <b:Person>
            <b:First>M.</b:First>
            <b:Last>Haghighi</b:Last>
          </b:Person>
          <b:Person>
            <b:First>N.</b:First>
            <b:Last>Kalak</b:Last>
          </b:Person>
          <b:Person>
            <b:First>E.</b:First>
            <b:Last>Holsboer-Trachsler</b:Last>
          </b:Person>
          <b:Person>
            <b:First>S.</b:First>
            <b:Last>Brand</b:Last>
          </b:Person>
        </b:NameList>
      </b:Author>
      <b:Editor>
        <b:NameList>
          <b:Person>
            <b:Last>yes</b:Last>
          </b:Person>
        </b:NameList>
      </b:Editor>
    </b:Author>
    <b:Title>The effectiveness of cognitive behavioral therapy with respect to psychological symptoms and recovering autobiographical memory in patients suffering from post-traumatic stress disorder</b:Title>
    <b:JournalName>Neuropsychiatr Dis Treat</b:JournalName>
    <b:URL>https://www.dovepress.com/getfile.php?fileID=23829</b:URL>
    <b:Day>19</b:Day>
    <b:Month>2</b:Month>
  </b:Source>
  <b:Source>
    <b:Tag>2e5d15b8-0121-4c32-990d-1d763b4159e3</b:Tag>
    <b:RefOrder>51</b:RefOrder>
    <b:SourceType>JournalArticle</b:SourceType>
    <b:Year>2007</b:Year>
    <b:PlacePublished>New York State Psychiatric Institute, Columbia University, College of Physicians and Surgeons, New York, New York 10032, USA. randall@nyspi.cpmc.columbia.edu</b:PlacePublished>
    <b:Pages>77-84</b:Pages>
    <b:Volume>24</b:Volume>
    <b:StandardNumber>2</b:StandardNumber>
    <b:DOI>10.1002/da.20176</b:DOI>
    <b:Author>
      <b:Author>
        <b:NameList>
          <b:Person>
            <b:First>R. D.</b:First>
            <b:Last>Marshall</b:Last>
          </b:Person>
          <b:Person>
            <b:First>R.</b:First>
            <b:Last>Lewis-Fernandez</b:Last>
          </b:Person>
          <b:Person>
            <b:First>C.</b:First>
            <b:Last>Blanco</b:Last>
          </b:Person>
          <b:Person>
            <b:First>H. B.</b:First>
            <b:Last>Simpson</b:Last>
          </b:Person>
          <b:Person>
            <b:First>S. H.</b:First>
            <b:Last>Lin</b:Last>
          </b:Person>
          <b:Person>
            <b:First>D.</b:First>
            <b:Last>Vermes</b:Last>
          </b:Person>
          <b:Person>
            <b:First>W.</b:First>
            <b:Last>Garcia</b:Last>
          </b:Person>
          <b:Person>
            <b:First>F.</b:First>
            <b:Last>Schneier</b:Last>
          </b:Person>
          <b:Person>
            <b:First>Y.</b:First>
            <b:Last>Neria</b:Last>
          </b:Person>
          <b:Person>
            <b:First>A.</b:First>
            <b:Last>Sanchez-Lacay</b:Last>
          </b:Person>
          <b:Person>
            <b:First>M. R.</b:First>
            <b:Last>Liebowitz</b:Last>
          </b:Person>
        </b:NameList>
      </b:Author>
      <b:Editor>
        <b:NameList>
          <b:Person>
            <b:First>YES</b:First>
            <b:Last>yes found</b:Last>
          </b:Person>
        </b:NameList>
      </b:Editor>
    </b:Author>
    <b:Title>A controlled trial of paroxetine for chronic PTSD, dissociation, and interpersonal problems in mostly minority adults</b:Title>
    <b:JournalName>Depress Anxiety</b:JournalName>
    <b:URL>https://onlinelibrary.wiley.com/doi/10.1002/da.20176</b:URL>
  </b:Source>
  <b:Source>
    <b:Tag>c279ad00-e9b7-4917-977e-cc4a11434308</b:Tag>
    <b:RefOrder>52</b:RefOrder>
    <b:SourceType>JournalArticle</b:SourceType>
    <b:Year>2012</b:Year>
    <b:PlacePublished>Trauma and Post Traumatic Stress Disorder Program, Anxiety Disorders Clinic, New York State Psychiatric Institute, New York, USA. frs1@columbia.edu</b:PlacePublished>
    <b:Pages>80-8</b:Pages>
    <b:Volume>169</b:Volume>
    <b:StandardNumber>1</b:StandardNumber>
    <b:Month>Jan</b:Month>
    <b:DOI>10.1176/appi.ajp.2011.11020321</b:DOI>
    <b:Author>
      <b:Author>
        <b:NameList>
          <b:Person>
            <b:First>F. R.</b:First>
            <b:Last>Schneier</b:Last>
          </b:Person>
          <b:Person>
            <b:First>Y.</b:First>
            <b:Last>Neria</b:Last>
          </b:Person>
          <b:Person>
            <b:First>M.</b:First>
            <b:Last>Pavlicova</b:Last>
          </b:Person>
          <b:Person>
            <b:First>E.</b:First>
            <b:Last>Hembree</b:Last>
          </b:Person>
          <b:Person>
            <b:First>E. J.</b:First>
            <b:Last>Suh</b:Last>
          </b:Person>
          <b:Person>
            <b:First>L.</b:First>
            <b:Last>Amsel</b:Last>
          </b:Person>
          <b:Person>
            <b:First>R. D.</b:First>
            <b:Last>Marshall</b:Last>
          </b:Person>
        </b:NameList>
      </b:Author>
      <b:Editor>
        <b:NameList>
          <b:Person>
            <b:Last>Yes</b:Last>
          </b:Person>
        </b:NameList>
      </b:Editor>
    </b:Author>
    <b:Title>Combined prolonged exposure therapy and paroxetine for PTSD related to the World Trade Center attack: a randomized controlled trial</b:Title>
    <b:JournalName>Am J Psychiatry</b:JournalName>
    <b:Day>9</b:Day>
  </b:Source>
  <b:Source>
    <b:Tag>3442e1b7-4e12-49bb-a38b-6a2b59c0d26a</b:Tag>
    <b:RefOrder>53</b:RefOrder>
    <b:SourceType>JournalArticle</b:SourceType>
    <b:Year>2001</b:Year>
    <b:Author>
      <b:Author>
        <b:NameList>
          <b:Person>
            <b:First>R. D.</b:First>
            <b:Last>Marshall</b:Last>
          </b:Person>
          <b:Person>
            <b:First>K. L.</b:First>
            <b:Last>Beebe</b:Last>
          </b:Person>
          <b:Person>
            <b:First>M.</b:First>
            <b:Last>Oldham</b:Last>
          </b:Person>
          <b:Person>
            <b:First>R.</b:First>
            <b:Last>Zaninelli</b:Last>
          </b:Person>
        </b:NameList>
      </b:Author>
    </b:Author>
    <b:PlacePublished>Anxiety Disorders Clinic, Unit 69, New York State Psychiatric Institute, Columbia University College of Physicians and Surgeons, New York, NY 10032, USA. randall@nyspi.cpmc.columbia.edu</b:PlacePublished>
    <b:Pages>1982-8</b:Pages>
    <b:Volume>158</b:Volume>
    <b:StandardNumber>12</b:StandardNumber>
    <b:Month>Dec</b:Month>
    <b:DOI>10.1176/appi.ajp.158.12.1982</b:DOI>
    <b:Title>Efficacy and safety of paroxetine treatment for chronic PTSD: a fixed-dose, placebo-controlled study</b:Title>
    <b:JournalName>Am J Psychiatry</b:JournalName>
    <b:Day>1</b:Day>
  </b:Source>
  <b:Source>
    <b:Tag>96bb23e9-d4e9-4313-a3e6-ec50cba3d78d</b:Tag>
    <b:RefOrder>54</b:RefOrder>
    <b:SourceType>JournalArticle</b:SourceType>
    <b:Year>2010</b:Year>
    <b:PlacePublished>J.-H. Chae, Department of Psychiatry, College of Medicine, Catholic University of Korea, #505 Banpo-dong, Seocho-gu, Seoul 137-701, South Korea</b:PlacePublished>
    <b:Pages>84-89</b:Pages>
    <b:Volume>8</b:Volume>
    <b:StandardNumber>2</b:StandardNumber>
    <b:Author>
      <b:Author>
        <b:NameList>
          <b:Person>
            <b:First>H. J.</b:First>
            <b:Last>Seo</b:Last>
          </b:Person>
          <b:Person>
            <b:First>Y. E.</b:First>
            <b:Last>Jung</b:Last>
          </b:Person>
          <b:Person>
            <b:First>W. M.</b:First>
            <b:Last>Bahk</b:Last>
          </b:Person>
          <b:Person>
            <b:First>T. Y.</b:First>
            <b:Last>Jun</b:Last>
          </b:Person>
          <b:Person>
            <b:First>J. H.</b:First>
            <b:Last>Chae</b:Last>
          </b:Person>
        </b:NameList>
      </b:Author>
      <b:Editor>
        <b:NameList>
          <b:Person>
            <b:Last>Yes</b:Last>
          </b:Person>
        </b:NameList>
      </b:Editor>
    </b:Author>
    <b:Title>A comparison of mirtazapine and paroxetine for the treatment of patients with posttraumatic stress disorder: A randomized open-label trial</b:Title>
    <b:JournalName>Clinical Psychopharmacology and Neuroscience</b:JournalName>
    <b:URL>https://www.embase.com/search/results?subaction=viewrecord&amp;id=L359535463&amp;from=export</b:URL>
  </b:Source>
  <b:Source>
    <b:Tag>65520c19-6e12-433a-96f1-8fea497508bd</b:Tag>
    <b:RefOrder>55</b:RefOrder>
    <b:SourceType>JournalArticle</b:SourceType>
    <b:Year>2019</b:Year>
    <b:PlacePublished>Mental Health Service Line, Veterans Affairs Atlanta Healthcare System, Decatur, Georgia. Department of Psychiatry and Behavioral Sciences, Emory University School of Medicine, Atlanta, Georgia. Consulting for Statistics, Computing and Analytics Research, University of Michigan, Ann Arbor. Mental Health Service Line, Ralph H. Johnson Veterans Affairs Medical Center, Charleston, South Carolina. Department of Psychiatry, Medical University of South Carolina, Charleston. Department of Psychiatry, Massachusetts General Hospital, Boston. Department of Psychiatry, New York University School of Medicine, New York. College of Nursing, Medical University of South Carolina, Charleston. Mental Health Service Line, Veterans Affairs San Diego Healthcare System, San Diego, California. School of Medicine, University of California, San Diego, La Jolla. Veterans Affairs Center of Excellence for Stress and Mental Health, San Diego, California. Department of Psychiatry, University of Michigan, Ann Arbor. Department of Psychiatry, University of Illinois at Chicago. Mental Health Service Line, Jesse Brown Veterans Affairs Medical Center, Chicago, Illinois. Walter Reed Army Institute of Research, Silver Spring, Maryland.</b:PlacePublished>
    <b:Pages>117-126</b:Pages>
    <b:Volume>76</b:Volume>
    <b:StandardNumber>2</b:StandardNumber>
    <b:Month>Feb 1</b:Month>
    <b:DOI>10.1001/jamapsychiatry.2018.3412</b:DOI>
    <b:Author>
      <b:Author>
        <b:NameList>
          <b:Person>
            <b:First>S. A. M.</b:First>
            <b:Last>Rauch</b:Last>
          </b:Person>
          <b:Person>
            <b:First>H. M.</b:First>
            <b:Last>Kim</b:Last>
          </b:Person>
          <b:Person>
            <b:First>C.</b:First>
            <b:Last>Powell</b:Last>
          </b:Person>
          <b:Person>
            <b:First>P. W.</b:First>
            <b:Last>Tuerk</b:Last>
          </b:Person>
          <b:Person>
            <b:First>N. M.</b:First>
            <b:Last>Simon</b:Last>
          </b:Person>
          <b:Person>
            <b:First>R.</b:First>
            <b:Last>Acierno</b:Last>
          </b:Person>
          <b:Person>
            <b:First>C. B.</b:First>
            <b:Last>Allard</b:Last>
          </b:Person>
          <b:Person>
            <b:First>S. B.</b:First>
            <b:Last>Norman</b:Last>
          </b:Person>
          <b:Person>
            <b:First>M. R.</b:First>
            <b:Last>Venners</b:Last>
          </b:Person>
          <b:Person>
            <b:First>B. O.</b:First>
            <b:Last>Rothbaum</b:Last>
          </b:Person>
          <b:Person>
            <b:First>M. B.</b:First>
            <b:Last>Stein</b:Last>
          </b:Person>
          <b:Person>
            <b:First>K.</b:First>
            <b:Last>Porter</b:Last>
          </b:Person>
          <b:Person>
            <b:First>B.</b:First>
            <b:Last>Martis</b:Last>
          </b:Person>
          <b:Person>
            <b:First>A. P.</b:First>
            <b:Last>King</b:Last>
          </b:Person>
          <b:Person>
            <b:First>I.</b:First>
            <b:Last>Liberzon</b:Last>
          </b:Person>
          <b:Person>
            <b:First>K. L.</b:First>
            <b:Last>Phan</b:Last>
          </b:Person>
          <b:Person>
            <b:First>C. W.</b:First>
            <b:Last>Hoge</b:Last>
          </b:Person>
        </b:NameList>
      </b:Author>
      <b:Editor>
        <b:NameList>
          <b:Person>
            <b:Last>Yes</b:Last>
          </b:Person>
        </b:NameList>
      </b:Editor>
    </b:Author>
    <b:Title>Efficacy of Prolonged Exposure Therapy, Sertraline Hydrochloride, and Their Combination Among Combat Veterans With Posttraumatic Stress Disorder: A Randomized Clinical Trial</b:Title>
    <b:JournalName>JAMA Psychiatry</b:JournalName>
  </b:Source>
  <b:Source>
    <b:Tag>c2f5a58e-372c-4810-9dcb-264451f70f01</b:Tag>
    <b:RefOrder>56</b:RefOrder>
    <b:SourceType>JournalArticle</b:SourceType>
    <b:Year>2002</b:Year>
    <b:PlacePublished>Division of Psychiatry, Chaim-Sheba Medical Center, Tel-Hashomer, Ramat Gan, Israel. jzohar@post.tau.ac.il</b:PlacePublished>
    <b:Pages>190-5</b:Pages>
    <b:Volume>22</b:Volume>
    <b:StandardNumber>2</b:StandardNumber>
    <b:Month>Apr</b:Month>
    <b:DOI>10.1097/00004714-200204000-00013</b:DOI>
    <b:Author>
      <b:Author>
        <b:NameList>
          <b:Person>
            <b:First>J.</b:First>
            <b:Last>Zohar</b:Last>
          </b:Person>
          <b:Person>
            <b:First>D.</b:First>
            <b:Last>Amital</b:Last>
          </b:Person>
          <b:Person>
            <b:First>C.</b:First>
            <b:Last>Miodownik</b:Last>
          </b:Person>
          <b:Person>
            <b:First>M.</b:First>
            <b:Last>Kotler</b:Last>
          </b:Person>
          <b:Person>
            <b:First>A.</b:First>
            <b:Last>Bleich</b:Last>
          </b:Person>
          <b:Person>
            <b:First>R. M.</b:First>
            <b:Last>Lane</b:Last>
          </b:Person>
          <b:Person>
            <b:First>C.</b:First>
            <b:Last>Austin</b:Last>
          </b:Person>
        </b:NameList>
      </b:Author>
      <b:Editor>
        <b:NameList>
          <b:Person>
            <b:Last>Yes</b:Last>
          </b:Person>
        </b:NameList>
      </b:Editor>
    </b:Author>
    <b:Title>Double-blind placebo-controlled pilot study of sertraline in military veterans with posttraumatic stress disorder</b:Title>
    <b:JournalName>J Clin Psychopharmacol</b:JournalName>
  </b:Source>
  <b:Source>
    <b:Tag>e7608952-3805-4118-815f-ad02e54036f2</b:Tag>
    <b:RefOrder>57</b:RefOrder>
    <b:SourceType>JournalArticle</b:SourceType>
    <b:Year>2001</b:Year>
    <b:Author>
      <b:Author>
        <b:NameList>
          <b:Person>
            <b:First>J. R.</b:First>
            <b:Last>Davidson</b:Last>
          </b:Person>
          <b:Person>
            <b:First>B. O.</b:First>
            <b:Last>Rothbaum</b:Last>
          </b:Person>
          <b:Person>
            <b:First>B. A.</b:First>
            <b:Last>van der Kolk</b:Last>
          </b:Person>
          <b:Person>
            <b:First>C. R.</b:First>
            <b:Last>Sikes</b:Last>
          </b:Person>
          <b:Person>
            <b:First>G. M.</b:First>
            <b:Last>Farfel</b:Last>
          </b:Person>
        </b:NameList>
      </b:Author>
    </b:Author>
    <b:PlacePublished>Anxiety and Traumatic Stress Program, Department of Psychiatry and Behavioral Sciences, Duke University Medical Center, Durham, NC 27710, USA.</b:PlacePublished>
    <b:Pages>485-92</b:Pages>
    <b:Volume>58</b:Volume>
    <b:StandardNumber>5</b:StandardNumber>
    <b:Month>May</b:Month>
    <b:DOI>10.1001/archpsyc.58.5.485</b:DOI>
    <b:Title>Multicenter, double-blind comparison of sertraline and placebo in the treatment of posttraumatic stress disorder</b:Title>
    <b:JournalName>Arch Gen Psychiatry</b:JournalName>
    <b:Day>16</b:Day>
  </b:Source>
  <b:Source>
    <b:Tag>8ffa5d10-8fde-4fcf-9fe0-8bbc9d4e9cef</b:Tag>
    <b:RefOrder>58</b:RefOrder>
    <b:SourceType>JournalArticle</b:SourceType>
    <b:Year>2006</b:Year>
    <b:Author>
      <b:Author>
        <b:NameList>
          <b:Person>
            <b:First>J.</b:First>
            <b:Last>Davidson</b:Last>
          </b:Person>
          <b:Person>
            <b:First>B. O.</b:First>
            <b:Last>Rothbaum</b:Last>
          </b:Person>
          <b:Person>
            <b:First>P.</b:First>
            <b:Last>Tucker</b:Last>
          </b:Person>
          <b:Person>
            <b:First>G.</b:First>
            <b:Last>Asnis</b:Last>
          </b:Person>
          <b:Person>
            <b:First>I.</b:First>
            <b:Last>Benattia</b:Last>
          </b:Person>
          <b:Person>
            <b:First>J. J.</b:First>
            <b:Last>Musgnung</b:Last>
          </b:Person>
        </b:NameList>
      </b:Author>
    </b:Author>
    <b:PlacePublished>Department of Psychiatry and Behavioral Sciences, Duke University Medical Center, Durham, NC 27710, USA. david011@mc.duke.com</b:PlacePublished>
    <b:Pages>259-67</b:Pages>
    <b:Volume>26</b:Volume>
    <b:StandardNumber>3</b:StandardNumber>
    <b:Month>Jun</b:Month>
    <b:DOI>10.1097/01.jcp.0000222514.71390.c1</b:DOI>
    <b:Title>Venlafaxine extended release in posttraumatic stress disorder: a sertraline- and placebo-controlled study</b:Title>
    <b:JournalName>J Clin Psychopharmacol</b:JournalName>
    <b:Day>17</b:Day>
  </b:Source>
  <b:Source>
    <b:Tag>ef2d09df-6b53-4e59-ba82-3c8bfcb07fda</b:Tag>
    <b:RefOrder>59</b:RefOrder>
    <b:SourceType>JournalArticle</b:SourceType>
    <b:Year>2022</b:Year>
    <b:PlacePublished>National Center for PTSD, Clinical Neurosciences Division, US Department of Veterans Affairs, West Haven, CT, USA. chadi.abdallah@bcm.edu. Department of Psychiatry, Yale University School of Medicine, New Haven, CT, USA. chadi.abdallah@bcm.edu. Michael E. DeBakey VA Medical Center, Houston, TX, USA. chadi.abdallah@bcm.edu. Menninger Department of Psychiatry, Baylor College of Medicine, Houston, TX, USA. chadi.abdallah@bcm.edu. Core for Advanced Magnetic Resonance Imaging (CAMRI), Baylor College of Medicine, Houston, TX, USA. chadi.abdallah@bcm.edu. Department of Psychiatry &amp; Behavioral Sciences, University of Texas Health Science Center at San Antonio, San Antonio, TX, USA. Research and Development Service, South Texas Veterans Health Care System, San Antonio, TX, USA. Department of Biostatistics, School of Public Health, Yale University School of Medicine, New Haven, CT, USA. National Center for PTSD, Clinical Neurosciences Division, US Department of Veterans Affairs, West Haven, CT, USA. Department of Psychiatry, Yale University School of Medicine, New Haven, CT, USA. Michael E. DeBakey VA Medical Center, Houston, TX, USA. Menninger Department of Psychiatry, Baylor College of Medicine, Houston, TX, USA. Minneapolis VA Medical Center and the Department of Psychiatry University of Minnesota, Minneapolis, MN, USA. Department of Psychiatry and Human Behavior, and Carney Institute, Brown University; and Lifespan Physician Group, Providence, RI, USA. Department of Behavioral Health, Brooke Army Medical Center, Joint Base San Antonio - Fort Sam Houston, Houston, TX, USA. Department of Pain Management, Brooke Army Medical Center, Joint Base San Antonio - Fort Sam Houston, Houston, TX, USA. Keck School of Medicine at the University of Southern California, Los Angeles, CA, USA. Department of Rehabilitation, Brooke Army Medical Center, Joint Base San Antonio - Fort Sam Houston, Houston, TX, USA. Massachusetts Veterans Epidemiology Research and Information Center, VA Boston Healthcare System, Boston, MA, USA. Department of Psychiatry, Boston University School of Medicine, Boston, MA, USA. Department of Psychiatry and Behavioral Sciences, Duke Health, Durham, NC, USA. Durham VA Health Care System, Durham, NC, USA. National Center for PTSD, Behavioral Science Division, VA Boston Healthcare System, Boston, MA, USA. Department of Psychology, University of Texas at San Antonio, San Antonio, TX, USA.</b:PlacePublished>
    <b:Pages>1574-1581</b:Pages>
    <b:Volume>47</b:Volume>
    <b:StandardNumber>8</b:StandardNumber>
    <b:Month>Jul</b:Month>
    <b:DOI>10.1038/s41386-022-01266-9</b:DOI>
    <b:Author>
      <b:Author>
        <b:NameList>
          <b:Person>
            <b:First>C. G.</b:First>
            <b:Last>Abdallah</b:Last>
          </b:Person>
          <b:Person>
            <b:First>J. D.</b:First>
            <b:Last>Roache</b:Last>
          </b:Person>
          <b:Person>
            <b:First>R.</b:First>
            <b:Last>Gueorguieva</b:Last>
          </b:Person>
          <b:Person>
            <b:First>L. A.</b:First>
            <b:Last>Averill</b:Last>
          </b:Person>
          <b:Person>
            <b:First>S.</b:First>
            <b:Last>Young-McCaughan</b:Last>
          </b:Person>
          <b:Person>
            <b:First>P. R.</b:First>
            <b:Last>Shiroma</b:Last>
          </b:Person>
          <b:Person>
            <b:First>P.</b:First>
            <b:Last>Purohit</b:Last>
          </b:Person>
          <b:Person>
            <b:First>A.</b:First>
            <b:Last>Brundige</b:Last>
          </b:Person>
          <b:Person>
            <b:First>W.</b:First>
            <b:Last>Murff</b:Last>
          </b:Person>
          <b:Person>
            <b:First>K. H.</b:First>
            <b:Last>Ahn</b:Last>
          </b:Person>
          <b:Person>
            <b:First>M. A.</b:First>
            <b:Last>Sherif</b:Last>
          </b:Person>
          <b:Person>
            <b:First>E. J.</b:First>
            <b:Last>Baltutis</b:Last>
          </b:Person>
          <b:Person>
            <b:First>M.</b:First>
            <b:Last>Ranganathan</b:Last>
          </b:Person>
          <b:Person>
            <b:First>D.</b:First>
            <b:Last>D'Souza</b:Last>
          </b:Person>
          <b:Person>
            <b:First>B.</b:First>
            <b:Last>Martini</b:Last>
          </b:Person>
          <b:Person>
            <b:First>S. M.</b:First>
            <b:Last>Southwick</b:Last>
          </b:Person>
          <b:Person>
            <b:First>I. L.</b:First>
            <b:Last>Petrakis</b:Last>
          </b:Person>
          <b:Person>
            <b:First>R. R.</b:First>
            <b:Last>Burson</b:Last>
          </b:Person>
          <b:Person>
            <b:First>K. B.</b:First>
            <b:Last>Guthmiller</b:Last>
          </b:Person>
          <b:Person>
            <b:First>A. L.</b:First>
            <b:Last>López-Roca</b:Last>
          </b:Person>
          <b:Person>
            <b:First>K. A.</b:First>
            <b:Last>Lautenschlager</b:Last>
          </b:Person>
          <b:Person>
            <b:First>J. P., 3rd</b:First>
            <b:Last>McCallin</b:Last>
          </b:Person>
          <b:Person>
            <b:First>M. B.</b:First>
            <b:Last>Hoch</b:Last>
          </b:Person>
          <b:Person>
            <b:First>A.</b:First>
            <b:Last>Timchenko</b:Last>
          </b:Person>
          <b:Person>
            <b:First>S. E.</b:First>
            <b:Last>Souza</b:Last>
          </b:Person>
          <b:Person>
            <b:First>C. E.</b:First>
            <b:Last>Bryant</b:Last>
          </b:Person>
          <b:Person>
            <b:First>J.</b:First>
            <b:Last>Mintz</b:Last>
          </b:Person>
          <b:Person>
            <b:First>B. T.</b:First>
            <b:Last>Litz</b:Last>
          </b:Person>
          <b:Person>
            <b:First>D. E.</b:First>
            <b:Last>Williamson</b:Last>
          </b:Person>
          <b:Person>
            <b:First>T. M.</b:First>
            <b:Last>Keane</b:Last>
          </b:Person>
          <b:Person>
            <b:First>A. L.</b:First>
            <b:Last>Peterson</b:Last>
          </b:Person>
          <b:Person>
            <b:First>J. H.</b:First>
            <b:Last>Krystal</b:Last>
          </b:Person>
        </b:NameList>
      </b:Author>
      <b:Editor>
        <b:NameList>
          <b:Person>
            <b:Last>yes</b:Last>
          </b:Person>
        </b:NameList>
      </b:Editor>
    </b:Author>
    <b:Title>Dose-related effects of ketamine for antidepressant-resistant symptoms of posttraumatic stress disorder in veterans and active duty military: a double-blind, randomized, placebo-controlled multi-center clinical trial</b:Title>
    <b:JournalName>Neuropsychopharmacology</b:JournalName>
    <b:URL>https://www.nature.com/articles/s41386-022-01266-9.pdf</b:URL>
    <b:Day>19</b:Day>
  </b:Source>
  <b:Source>
    <b:Tag>3ba0e135-fd53-424c-a8ac-97c78d063f71</b:Tag>
    <b:RefOrder>60</b:RefOrder>
    <b:SourceType>JournalArticle</b:SourceType>
    <b:Year>2008</b:Year>
    <b:PlacePublished>Veterans Affairs Medical Center, Tuscaloosa, AL 35404, USA. lori.davis@va.gov</b:PlacePublished>
    <b:Pages>84-8</b:Pages>
    <b:Volume>28</b:Volume>
    <b:StandardNumber>1</b:StandardNumber>
    <b:Month>Feb</b:Month>
    <b:DOI>10.1097/JCP.0b013e318160f83b</b:DOI>
    <b:Author>
      <b:Author>
        <b:NameList>
          <b:Person>
            <b:First>L. L.</b:First>
            <b:Last>Davis</b:Last>
          </b:Person>
          <b:Person>
            <b:First>J. R.</b:First>
            <b:Last>Davidson</b:Last>
          </b:Person>
          <b:Person>
            <b:First>L. C.</b:First>
            <b:Last>Ward</b:Last>
          </b:Person>
          <b:Person>
            <b:First>A.</b:First>
            <b:Last>Bartolucci</b:Last>
          </b:Person>
          <b:Person>
            <b:First>C. L.</b:First>
            <b:Last>Bowden</b:Last>
          </b:Person>
          <b:Person>
            <b:First>F.</b:First>
            <b:Last>Petty</b:Last>
          </b:Person>
        </b:NameList>
      </b:Author>
      <b:Editor>
        <b:NameList>
          <b:Person>
            <b:Last>yes</b:Last>
          </b:Person>
        </b:NameList>
      </b:Editor>
    </b:Author>
    <b:Title>Divalproex in the treatment of posttraumatic stress disorder: a randomized, double-blind, placebo-controlled trial in a veteran population</b:Title>
    <b:JournalName>J Clin Psychopharmacol</b:JournalName>
  </b:Source>
  <b:Source>
    <b:Tag>cd1ac073-e66d-4fc3-99b1-c884cac6110f</b:Tag>
    <b:RefOrder>61</b:RefOrder>
    <b:SourceType>JournalArticle</b:SourceType>
    <b:Year>2015</b:Year>
    <b:PlacePublished>Canadian Forces Health Services Group Headquarters, Ottawa, Canada. Electronic address: rakesh.jetly@forces.gc.ca. Canadian Forces Health Services Group Headquarters, Ottawa, Canada. Operational Trauma and Stress Support Centre, Canadian Forces Health Services Centre, Ottawa, Canada.</b:PlacePublished>
    <b:Pages>585-8</b:Pages>
    <b:Volume>51</b:Volume>
    <b:Month>Jan</b:Month>
    <b:DOI>10.1016/j.psyneuen.2014.11.002</b:DOI>
    <b:Author>
      <b:Author>
        <b:NameList>
          <b:Person>
            <b:First>R.</b:First>
            <b:Last>Jetly</b:Last>
          </b:Person>
          <b:Person>
            <b:First>A.</b:First>
            <b:Last>Heber</b:Last>
          </b:Person>
          <b:Person>
            <b:First>G.</b:First>
            <b:Last>Fraser</b:Last>
          </b:Person>
          <b:Person>
            <b:First>D.</b:First>
            <b:Last>Boisvert</b:Last>
          </b:Person>
        </b:NameList>
      </b:Author>
      <b:Editor>
        <b:NameList>
          <b:Person>
            <b:First>YES</b:First>
            <b:Last>yes found</b:Last>
          </b:Person>
        </b:NameList>
      </b:Editor>
    </b:Author>
    <b:Title> The efficacy of nabilone, a synthetic cannabinoid, in the treatment of PTSD-associated nightmares: A preliminary randomized, double-blind, placebo-controlled cross-over design study</b:Title>
    <b:JournalName>Psychoneuroendocrinology</b:JournalName>
    <b:Day>8</b:Day>
  </b:Source>
  <b:Source>
    <b:Tag>0729eb25-682e-41bd-b416-a4a549bd0545</b:Tag>
    <b:RefOrder>62</b:RefOrder>
    <b:SourceType>JournalArticle</b:SourceType>
    <b:Year>2017</b:Year>
    <b:PlacePublished>National Center for PTSD-Women's Health Science Division, Department of Veterans Affairs, Boston University School of Medicine, Boston, MA, USA. ann.rasmusson@va.gov. VA Boston Healthcare Center, (116B-3), 150 South Huntington Avenue, Boston, MA, 02130, USA. ann.rasmusson@va.gov. Durham VA Medical Center, VA Mid-Atlantic MIRECC, Duke University School of Medicine, Durham, NC, USA. University of California, San Diego, La Jolla, CA, USA. Marinus Pharmaceuticals, Inc., Radnor, PA, USA. Zogenix, Inc., San Diego, CA, USA. VA Medical Center Cincinnati and University of Cincinnati College of Medicine, Cincinnati, OH, USA. Ralph H. Johnson VA Medical Center and Medical University of South Carolina, Charleston, SC, USA. VA San Diego Healthcare System, San Diego, CA, USA. Washington DC VA Medical Center, Washington, DC, USA. Manchester VA Medical Center and White River Junction VA Medical Center, White River Junction, VT, USA. Massachusetts General Hospital, Boston, MA, USA. Harvard Medical School, Boston, MA, USA. University of Southern California, Los Angeles, CA, USA.</b:PlacePublished>
    <b:Pages>2245-2257</b:Pages>
    <b:Volume>234</b:Volume>
    <b:StandardNumber>15</b:StandardNumber>
    <b:Month>Aug</b:Month>
    <b:DOI>10.1007/s00213-017-4649-y</b:DOI>
    <b:Author>
      <b:Author>
        <b:NameList>
          <b:Person>
            <b:First>A. M.</b:First>
            <b:Last>Rasmusson</b:Last>
          </b:Person>
          <b:Person>
            <b:First>C. E.</b:First>
            <b:Last>Marx</b:Last>
          </b:Person>
          <b:Person>
            <b:First>S.</b:First>
            <b:Last>Jain</b:Last>
          </b:Person>
          <b:Person>
            <b:First>G. M.</b:First>
            <b:Last>Farfel</b:Last>
          </b:Person>
          <b:Person>
            <b:First>J.</b:First>
            <b:Last>Tsai</b:Last>
          </b:Person>
          <b:Person>
            <b:First>X.</b:First>
            <b:Last>Sun</b:Last>
          </b:Person>
          <b:Person>
            <b:First>T. D.</b:First>
            <b:Last>Geracioti</b:Last>
          </b:Person>
          <b:Person>
            <b:First>M. B.</b:First>
            <b:Last>Hamner</b:Last>
          </b:Person>
          <b:Person>
            <b:First>J.</b:First>
            <b:Last>Lohr</b:Last>
          </b:Person>
          <b:Person>
            <b:First>R.</b:First>
            <b:Last>Rosse</b:Last>
          </b:Person>
          <b:Person>
            <b:First>L.</b:First>
            <b:Last>Summerall</b:Last>
          </b:Person>
          <b:Person>
            <b:First>J. C.</b:First>
            <b:Last>Naylor</b:Last>
          </b:Person>
          <b:Person>
            <b:First>C.</b:First>
            <b:Last>Cusin</b:Last>
          </b:Person>
          <b:Person>
            <b:First>A. J.</b:First>
            <b:Last>Lang</b:Last>
          </b:Person>
          <b:Person>
            <b:First>R.</b:First>
            <b:Last>Raman</b:Last>
          </b:Person>
          <b:Person>
            <b:First>M. B.</b:First>
            <b:Last>Stein</b:Last>
          </b:Person>
        </b:NameList>
      </b:Author>
      <b:Editor>
        <b:NameList>
          <b:Person>
            <b:Last>Yes</b:Last>
          </b:Person>
        </b:NameList>
      </b:Editor>
    </b:Author>
    <b:Title>A randomized controlled trial of ganaxolone in posttraumatic stress disorder</b:Title>
    <b:JournalName>Psychopharmacology (Berl)</b:JournalName>
    <b:URL>https://link.springer.com/article/10.1007/s00213-017-4649-y</b:URL>
    <b:Day>1</b:Day>
  </b:Source>
  <b:Source>
    <b:Tag>6ebb971d-54c5-4d2f-aadb-f156b21b402d</b:Tag>
    <b:RefOrder>63</b:RefOrder>
    <b:SourceType>JournalArticle</b:SourceType>
    <b:Year>2006</b:Year>
    <b:Author>
      <b:Author>
        <b:NameList>
          <b:Person>
            <b:First>F.</b:First>
            <b:Last>Martenyi</b:Last>
          </b:Person>
          <b:Person>
            <b:First>V.</b:First>
            <b:Last>Soldatenkova</b:Last>
          </b:Person>
        </b:NameList>
      </b:Author>
    </b:Author>
    <b:PlacePublished>Eli Lilly Area Medical Center, Kölblgasse 8-10, Vienna A-1031, Austria. martenyi_ferenc@lilly.com</b:PlacePublished>
    <b:Pages>340-9</b:Pages>
    <b:Volume>16</b:Volume>
    <b:StandardNumber>5</b:StandardNumber>
    <b:Month>Jul</b:Month>
    <b:DOI>10.1016/j.euroneuro.2005.10.007</b:DOI>
    <b:Title>Fluoxetine in the acute treatment and relapse prevention of combat-related post-traumatic stress disorder: Analysis of the veteran group of a placebo-controlled, randomized clinical trial</b:Title>
    <b:JournalName>Eur Neuropsychopharmacol</b:JournalName>
    <b:Day>17</b:Day>
  </b:Source>
  <b:Source>
    <b:Tag>e4d23885-55cb-4d8a-ad68-05b5d97589d7</b:Tag>
    <b:RefOrder>64</b:RefOrder>
    <b:SourceType>JournalArticle</b:SourceType>
    <b:Year>2007</b:Year>
    <b:Author>
      <b:Author>
        <b:NameList>
          <b:Person>
            <b:First>F.</b:First>
            <b:Last>Martenyi</b:Last>
          </b:Person>
          <b:Person>
            <b:First>E. B.</b:First>
            <b:Last>Brown</b:Last>
          </b:Person>
          <b:Person>
            <b:First>C. D.</b:First>
            <b:Last>Caldwell</b:Last>
          </b:Person>
        </b:NameList>
      </b:Author>
    </b:Author>
    <b:PlacePublished>Lilly Research Laboratories, Vienna, Austria.</b:PlacePublished>
    <b:Pages>166-70</b:Pages>
    <b:Volume>27</b:Volume>
    <b:StandardNumber>2</b:StandardNumber>
    <b:Month>Apr</b:Month>
    <b:DOI>10.1097/JCP.0b013e31803308ce</b:DOI>
    <b:Title>Failed efficacy of fluoxetine in the treatment of posttraumatic stress disorder: results of a fixed-dose, placebo-controlled study</b:Title>
    <b:JournalName>J Clin Psychopharmacol</b:JournalName>
    <b:Day>7</b:Day>
  </b:Source>
  <b:Source>
    <b:Tag>e6a32c8f-118a-4810-96b2-5c299ca51a7e</b:Tag>
    <b:RefOrder>65</b:RefOrder>
    <b:SourceType>JournalArticle</b:SourceType>
    <b:Year>2012</b:Year>
    <b:PlacePublished>MRC Research Unit on Anxiety Disorders, Department of Psychiatry, University of Stellenbosch, Cape Town, South Africa.</b:PlacePublished>
    <b:Pages>386-91</b:Pages>
    <b:Volume>27</b:Volume>
    <b:StandardNumber>4</b:StandardNumber>
    <b:Month>Jul</b:Month>
    <b:DOI>10.1002/hup.2238</b:DOI>
    <b:Author>
      <b:Author>
        <b:NameList>
          <b:Person>
            <b:First>P.</b:First>
            <b:Last>Carey</b:Last>
          </b:Person>
          <b:Person>
            <b:First>S.</b:First>
            <b:Last>Suliman</b:Last>
          </b:Person>
          <b:Person>
            <b:First>K.</b:First>
            <b:Last>Ganesan</b:Last>
          </b:Person>
          <b:Person>
            <b:First>S.</b:First>
            <b:Last>Seedat</b:Last>
          </b:Person>
          <b:Person>
            <b:First>D. J.</b:First>
            <b:Last>Stein</b:Last>
          </b:Person>
        </b:NameList>
      </b:Author>
      <b:Editor>
        <b:NameList>
          <b:Person>
            <b:Last>yes</b:Last>
          </b:Person>
        </b:NameList>
      </b:Editor>
    </b:Author>
    <b:Title>Olanzapine monotherapy in posttraumatic stress disorder: efficacy in a randomized, double-blind, placebo-controlled study</b:Title>
    <b:JournalName>Hum Psychopharmacol</b:JournalName>
    <b:URL>https://onlinelibrary.wiley.com/doi/10.1002/hup.2238</b:URL>
    <b:Day>22</b:Day>
  </b:Source>
  <b:Source>
    <b:Tag>dbdf38ba-f07a-41e3-93e8-9d7ac53ac7aa</b:Tag>
    <b:RefOrder>66</b:RefOrder>
    <b:SourceType>JournalArticle</b:SourceType>
    <b:Year>2003</b:Year>
    <b:PlacePublished>Northwest Network VISN 20 Mental Illness Research, Eduation, and Clinical Center, VA Puget Sound Healthcare System, Seattle, USA. murray.raskind@med.va.gov</b:PlacePublished>
    <b:Pages>371-3</b:Pages>
    <b:Volume>160</b:Volume>
    <b:StandardNumber>2</b:StandardNumber>
    <b:Month>Feb</b:Month>
    <b:DOI>10.1176/appi.ajp.160.2.371</b:DOI>
    <b:Author>
      <b:Author>
        <b:NameList>
          <b:Person>
            <b:First>M. A.</b:First>
            <b:Last>Raskind</b:Last>
          </b:Person>
          <b:Person>
            <b:First>E. R.</b:First>
            <b:Last>Peskind</b:Last>
          </b:Person>
          <b:Person>
            <b:First>E. D.</b:First>
            <b:Last>Kanter</b:Last>
          </b:Person>
          <b:Person>
            <b:First>E. C.</b:First>
            <b:Last>Petrie</b:Last>
          </b:Person>
          <b:Person>
            <b:First>A.</b:First>
            <b:Last>Radant</b:Last>
          </b:Person>
          <b:Person>
            <b:First>C. E.</b:First>
            <b:Last>Thompson</b:Last>
          </b:Person>
          <b:Person>
            <b:First>D. J.</b:First>
            <b:Last>Dobie</b:Last>
          </b:Person>
          <b:Person>
            <b:First>D.</b:First>
            <b:Last>Hoff</b:Last>
          </b:Person>
          <b:Person>
            <b:First>R. J.</b:First>
            <b:Last>Rein</b:Last>
          </b:Person>
          <b:Person>
            <b:First>K.</b:First>
            <b:Last>Straits-Tröster</b:Last>
          </b:Person>
          <b:Person>
            <b:First>R. G.</b:First>
            <b:Last>Thomas</b:Last>
          </b:Person>
          <b:Person>
            <b:First>M. M.</b:First>
            <b:Last>McFall</b:Last>
          </b:Person>
        </b:NameList>
      </b:Author>
      <b:Editor>
        <b:NameList>
          <b:Person>
            <b:Last>Yes</b:Last>
          </b:Person>
        </b:NameList>
      </b:Editor>
    </b:Author>
    <b:Title>Reduction of nightmares and other PTSD symptoms in combat veterans by prazosin: a placebo-controlled study</b:Title>
    <b:JournalName>Am J Psychiatry</b:JournalName>
  </b:Source>
  <b:Source>
    <b:Tag>0cfed369-b364-4d26-b7ba-b9fb80f1990a</b:Tag>
    <b:RefOrder>67</b:RefOrder>
    <b:SourceType>JournalArticle</b:SourceType>
    <b:Year>2007</b:Year>
    <b:PlacePublished>M.A. Raskind, Veterans Affairs Northwest Network, Mental Illness Research, Education and Clinical Center (MIRECC), Department of Psychiatry and Behavioral Sciences, Seattle, WA, United States</b:PlacePublished>
    <b:Pages>928-934</b:Pages>
    <b:Volume>61</b:Volume>
    <b:StandardNumber>8</b:StandardNumber>
    <b:DOI>10.1016/j.biopsych.2006.06.032</b:DOI>
    <b:Author>
      <b:Author>
        <b:NameList>
          <b:Person>
            <b:First>M. A.</b:First>
            <b:Last>Raskind</b:Last>
          </b:Person>
          <b:Person>
            <b:First>E. R.</b:First>
            <b:Last>Peskind</b:Last>
          </b:Person>
          <b:Person>
            <b:First>D. J.</b:First>
            <b:Last>Hoff</b:Last>
          </b:Person>
          <b:Person>
            <b:First>K. L.</b:First>
            <b:Last>Hart</b:Last>
          </b:Person>
          <b:Person>
            <b:First>H. A.</b:First>
            <b:Last>Holmes</b:Last>
          </b:Person>
          <b:Person>
            <b:First>D.</b:First>
            <b:Last>Warren</b:Last>
          </b:Person>
          <b:Person>
            <b:First>J.</b:First>
            <b:Last>Shofer</b:Last>
          </b:Person>
          <b:Person>
            <b:First>J.</b:First>
            <b:Last>O'Connell</b:Last>
          </b:Person>
          <b:Person>
            <b:First>F.</b:First>
            <b:Last>Taylor</b:Last>
          </b:Person>
          <b:Person>
            <b:First>C.</b:First>
            <b:Last>Gross</b:Last>
          </b:Person>
          <b:Person>
            <b:First>K.</b:First>
            <b:Last>Rohde</b:Last>
          </b:Person>
          <b:Person>
            <b:First>M. E.</b:First>
            <b:Last>McFall</b:Last>
          </b:Person>
        </b:NameList>
      </b:Author>
      <b:Editor>
        <b:NameList>
          <b:Person>
            <b:Last>Yes</b:Last>
          </b:Person>
        </b:NameList>
      </b:Editor>
    </b:Author>
    <b:Title>A Parallel Group Placebo Controlled Study of Prazosin for Trauma Nightmares and Sleep Disturbance in Combat Veterans with Post-Traumatic Stress Disorder</b:Title>
    <b:JournalName>Biological Psychiatry</b:JournalName>
    <b:URL>https://www.biologicalpsychiatryjournal.com/article/S0006-3223(06)00862-6/pdf</b:URL>
  </b:Source>
  <b:Source>
    <b:Tag>5c47e5a5-e8d2-4d12-a3d8-f1b6aeb3c138</b:Tag>
    <b:RefOrder>68</b:RefOrder>
    <b:SourceType>JournalArticle</b:SourceType>
    <b:Year>2013</b:Year>
    <b:Pages>1003-10</b:Pages>
    <b:Volume>170</b:Volume>
    <b:StandardNumber>9</b:StandardNumber>
    <b:Month>Sep</b:Month>
    <b:DOI>10.1176/appi.ajp.2013.12081133</b:DOI>
    <b:Author>
      <b:Author>
        <b:NameList>
          <b:Person>
            <b:First>M. A.</b:First>
            <b:Last>Raskind</b:Last>
          </b:Person>
          <b:Person>
            <b:First>K.</b:First>
            <b:Last>Peterson</b:Last>
          </b:Person>
          <b:Person>
            <b:First>T.</b:First>
            <b:Last>Williams</b:Last>
          </b:Person>
          <b:Person>
            <b:First>D. J.</b:First>
            <b:Last>Hoff</b:Last>
          </b:Person>
          <b:Person>
            <b:First>K.</b:First>
            <b:Last>Hart</b:Last>
          </b:Person>
          <b:Person>
            <b:First>H.</b:First>
            <b:Last>Holmes</b:Last>
          </b:Person>
          <b:Person>
            <b:First>D.</b:First>
            <b:Last>Homas</b:Last>
          </b:Person>
          <b:Person>
            <b:First>J.</b:First>
            <b:Last>Hill</b:Last>
          </b:Person>
          <b:Person>
            <b:First>C.</b:First>
            <b:Last>Daniels</b:Last>
          </b:Person>
          <b:Person>
            <b:First>J.</b:First>
            <b:Last>Calohan</b:Last>
          </b:Person>
          <b:Person>
            <b:First>S. P.</b:First>
            <b:Last>Millard</b:Last>
          </b:Person>
          <b:Person>
            <b:First>K.</b:First>
            <b:Last>Rohde</b:Last>
          </b:Person>
          <b:Person>
            <b:First>J.</b:First>
            <b:Last>O'Connell</b:Last>
          </b:Person>
          <b:Person>
            <b:First>D.</b:First>
            <b:Last>Pritzl</b:Last>
          </b:Person>
          <b:Person>
            <b:First>K.</b:First>
            <b:Last>Feiszli</b:Last>
          </b:Person>
          <b:Person>
            <b:First>E. C.</b:First>
            <b:Last>Petrie</b:Last>
          </b:Person>
          <b:Person>
            <b:First>C.</b:First>
            <b:Last>Gross</b:Last>
          </b:Person>
          <b:Person>
            <b:First>C. L.</b:First>
            <b:Last>Mayer</b:Last>
          </b:Person>
          <b:Person>
            <b:First>M. C.</b:First>
            <b:Last>Freed</b:Last>
          </b:Person>
          <b:Person>
            <b:First>C.</b:First>
            <b:Last>Engel</b:Last>
          </b:Person>
          <b:Person>
            <b:First>E. R.</b:First>
            <b:Last>Peskind</b:Last>
          </b:Person>
        </b:NameList>
      </b:Author>
      <b:Editor>
        <b:NameList>
          <b:Person>
            <b:Last>Yes</b:Last>
          </b:Person>
        </b:NameList>
      </b:Editor>
    </b:Author>
    <b:Title>A trial of prazosin for combat trauma PTSD with nightmares in active-duty soldiers returned from Iraq and Afghanistan</b:Title>
    <b:JournalName>Am J Psychiatry</b:JournalName>
  </b:Source>
  <b:Source>
    <b:Tag>b1e1372d-0cac-4568-82f3-b3f0ad9c7227</b:Tag>
    <b:RefOrder>69</b:RefOrder>
    <b:SourceType>JournalArticle</b:SourceType>
    <b:Year>2018</b:Year>
    <b:PlacePublished>From the Veterans Affairs (VA) Northwest Network Mental Illness Research, Education, and Clinical Center (M.A.R., E.R.P., H.A.H., K.L.H., M.M.) and the Department of Psychiatry and Behavioral Sciences, University of Washington School of Medicine (M.A.R., E.R.P., M.M.), Seattle; VA Cooperative Studies Program Coordinating Center, Palo Alto (B.C., M.-C.S., Y.L.), VA Long Beach Healthcare System, Department of Human Behavior, University of California, Irvine (C.R.), the Department of Health Research and Policy, Stanford University School of Medicine, Stanford (M.-C.S., Y.L.), and the VA San Diego Healthcare System (M.B.S.) and the Departments of Psychiatry and Family Medicine and Public Health, University of California at San Diego (M.B.S.), San Diego - all in California; VA Cooperative Studies Program Clinical Research Pharmacy Coordinating Center, Albuquerque, NM (C.H., A.D.-K.); the Department of Psychiatry, Howard University (T.A.M.), and the Cooperative Studies Program Central Office (G.D.H.), Department of Veterans Affairs, Office of Research and Development (T.G.), Washington, DC; VA Salt Lake City, Salt Lake City (J.R.); VA Northeast Program Evaluation Center, West Haven, and the Departments of Psychiatry and Public Health, Yale School of Medicine, New Haven - both in Connecticut (R.R.); and Providence VA Medical Center and the Department of Psychiatry and Human Behavior, Brown Alpert Medical School, Providence, RI (R.S.).</b:PlacePublished>
    <b:Pages>507-517</b:Pages>
    <b:Volume>378</b:Volume>
    <b:StandardNumber>6</b:StandardNumber>
    <b:Month>Feb 8</b:Month>
    <b:DOI>10.1056/NEJMoa1507598</b:DOI>
    <b:Author>
      <b:Author>
        <b:NameList>
          <b:Person>
            <b:First>M. A.</b:First>
            <b:Last>Raskind</b:Last>
          </b:Person>
          <b:Person>
            <b:First>E. R.</b:First>
            <b:Last>Peskind</b:Last>
          </b:Person>
          <b:Person>
            <b:First>B.</b:First>
            <b:Last>Chow</b:Last>
          </b:Person>
          <b:Person>
            <b:First>C.</b:First>
            <b:Last>Harris</b:Last>
          </b:Person>
          <b:Person>
            <b:First>A.</b:First>
            <b:Last>Davis-Karim</b:Last>
          </b:Person>
          <b:Person>
            <b:First>H. A.</b:First>
            <b:Last>Holmes</b:Last>
          </b:Person>
          <b:Person>
            <b:First>K. L.</b:First>
            <b:Last>Hart</b:Last>
          </b:Person>
          <b:Person>
            <b:First>M.</b:First>
            <b:Last>McFall</b:Last>
          </b:Person>
          <b:Person>
            <b:First>T. A.</b:First>
            <b:Last>Mellman</b:Last>
          </b:Person>
          <b:Person>
            <b:First>C.</b:First>
            <b:Last>Reist</b:Last>
          </b:Person>
          <b:Person>
            <b:First>J.</b:First>
            <b:Last>Romesser</b:Last>
          </b:Person>
          <b:Person>
            <b:First>R.</b:First>
            <b:Last>Rosenheck</b:Last>
          </b:Person>
          <b:Person>
            <b:First>M. C.</b:First>
            <b:Last>Shih</b:Last>
          </b:Person>
          <b:Person>
            <b:First>M. B.</b:First>
            <b:Last>Stein</b:Last>
          </b:Person>
          <b:Person>
            <b:First>R.</b:First>
            <b:Last>Swift</b:Last>
          </b:Person>
          <b:Person>
            <b:First>T.</b:First>
            <b:Last>Gleason</b:Last>
          </b:Person>
          <b:Person>
            <b:First>Y.</b:First>
            <b:Last>Lu</b:Last>
          </b:Person>
          <b:Person>
            <b:First>G. D.</b:First>
            <b:Last>Huang</b:Last>
          </b:Person>
        </b:NameList>
      </b:Author>
      <b:Editor>
        <b:NameList>
          <b:Person>
            <b:Last>Yes</b:Last>
          </b:Person>
        </b:NameList>
      </b:Editor>
    </b:Author>
    <b:Title>Trial of Prazosin for Post-Traumatic Stress Disorder in Military Veterans</b:Title>
    <b:JournalName>N Engl J Med</b:JournalName>
  </b:Source>
  <b:Source>
    <b:Tag>bd1ee435-a59a-4858-8ec1-ff5158e7bd2a</b:Tag>
    <b:RefOrder>70</b:RefOrder>
    <b:SourceType>JournalArticle</b:SourceType>
    <b:Year>2014</b:Year>
    <b:PlacePublished>1] Department of Psychiatry, Weill Cornell Medical College, New York, NY, USA [2] NewYork-Presbyterian Hospital, New York, NY, USA. Department of Psychiatry, Weill Cornell Medical College, New York, NY, USA. Department of Mechanical Engineering, Human Interface Technology Laboratory, and Human Photonics Laboratory, University of Washington, Seattle, WA, USA.</b:PlacePublished>
    <b:Pages>1052-8</b:Pages>
    <b:Volume>39</b:Volume>
    <b:StandardNumber>5</b:StandardNumber>
    <b:Month>Apr</b:Month>
    <b:DOI>10.1038/npp.2013.317</b:DOI>
    <b:Author>
      <b:Author>
        <b:NameList>
          <b:Person>
            <b:First>J.</b:First>
            <b:Last>Difede</b:Last>
          </b:Person>
          <b:Person>
            <b:First>J.</b:First>
            <b:Last>Cukor</b:Last>
          </b:Person>
          <b:Person>
            <b:First>K.</b:First>
            <b:Last>Wyka</b:Last>
          </b:Person>
          <b:Person>
            <b:First>M.</b:First>
            <b:Last>Olden</b:Last>
          </b:Person>
          <b:Person>
            <b:First>H.</b:First>
            <b:Last>Hoffman</b:Last>
          </b:Person>
          <b:Person>
            <b:First>F. S.</b:First>
            <b:Last>Lee</b:Last>
          </b:Person>
          <b:Person>
            <b:First>M.</b:First>
            <b:Last>Altemus</b:Last>
          </b:Person>
        </b:NameList>
      </b:Author>
      <b:Editor>
        <b:NameList>
          <b:Person>
            <b:Last>yes</b:Last>
          </b:Person>
        </b:NameList>
      </b:Editor>
    </b:Author>
    <b:Title>D-cycloserine augmentation of exposure therapy for post-traumatic stress disorder: a pilot randomized clinical trial</b:Title>
    <b:JournalName>Neuropsychopharmacology</b:JournalName>
    <b:URL>https://www.nature.com/articles/npp2013317.pdf</b:URL>
    <b:Day>12</b:Day>
  </b:Source>
  <b:Source>
    <b:Tag>b6bdd47d-a737-4b21-b716-0473929bb088</b:Tag>
    <b:RefOrder>71</b:RefOrder>
    <b:SourceType>JournalArticle</b:SourceType>
    <b:Year>2014</b:Year>
    <b:Pages>640-8</b:Pages>
    <b:Volume>171</b:Volume>
    <b:StandardNumber>6</b:StandardNumber>
    <b:Month>Jun</b:Month>
    <b:DOI>10.1176/appi.ajp.2014.13121625</b:DOI>
    <b:Author>
      <b:Author>
        <b:NameList>
          <b:Person>
            <b:First>B. O.</b:First>
            <b:Last>Rothbaum</b:Last>
          </b:Person>
          <b:Person>
            <b:First>M.</b:First>
            <b:Last>Price</b:Last>
          </b:Person>
          <b:Person>
            <b:First>T.</b:First>
            <b:Last>Jovanovic</b:Last>
          </b:Person>
          <b:Person>
            <b:First>S. D.</b:First>
            <b:Last>Norrholm</b:Last>
          </b:Person>
          <b:Person>
            <b:First>M.</b:First>
            <b:Last>Gerardi</b:Last>
          </b:Person>
          <b:Person>
            <b:First>B.</b:First>
            <b:Last>Dunlop</b:Last>
          </b:Person>
          <b:Person>
            <b:First>M.</b:First>
            <b:Last>Davis</b:Last>
          </b:Person>
          <b:Person>
            <b:First>B.</b:First>
            <b:Last>Bradley</b:Last>
          </b:Person>
          <b:Person>
            <b:First>E. J.</b:First>
            <b:Last>Duncan</b:Last>
          </b:Person>
          <b:Person>
            <b:First>A.</b:First>
            <b:Last>Rizzo</b:Last>
          </b:Person>
          <b:Person>
            <b:First>K. J.</b:First>
            <b:Last>Ressler</b:Last>
          </b:Person>
        </b:NameList>
      </b:Author>
      <b:Editor>
        <b:NameList>
          <b:Person>
            <b:Last>Yes</b:Last>
          </b:Person>
        </b:NameList>
      </b:Editor>
    </b:Author>
    <b:Title>A randomized, double-blind evaluation of D-cycloserine or alprazolam combined with virtual reality exposure therapy for posttraumatic stress disorder in Iraq and Afghanistan War veterans</b:Title>
    <b:JournalName>Am J Psychiatry</b:JournalName>
  </b:Source>
  <b:Source>
    <b:Tag>ac7c658b-8af4-4266-a7a4-de5790d05924</b:Tag>
    <b:RefOrder>72</b:RefOrder>
    <b:SourceType>JournalArticle</b:SourceType>
    <b:Year>2012</b:Year>
    <b:Author>
      <b:Author>
        <b:NameList>
          <b:Person>
            <b:First>R. A.</b:First>
            <b:Last>de Kleine</b:Last>
          </b:Person>
          <b:Person>
            <b:First>G. J.</b:First>
            <b:Last>Hendriks</b:Last>
          </b:Person>
          <b:Person>
            <b:First>W. J.</b:First>
            <b:Last>Kusters</b:Last>
          </b:Person>
          <b:Person>
            <b:First>T. G.</b:First>
            <b:Last>Broekman</b:Last>
          </b:Person>
          <b:Person>
            <b:First>A.</b:First>
            <b:Last>van Minnen</b:Last>
          </b:Person>
        </b:NameList>
      </b:Author>
    </b:Author>
    <b:PlacePublished>Radboud University Nijmegen, Behavioural Science Institute, NijCare, The Netherlands. r.de.kleine@propersona.nl</b:PlacePublished>
    <b:Pages>962-8</b:Pages>
    <b:Volume>71</b:Volume>
    <b:StandardNumber>11</b:StandardNumber>
    <b:Month>Jun 1</b:Month>
    <b:DOI>10.1016/j.biopsych.2012.02.033</b:DOI>
    <b:Title>A randomized placebo-controlled trial of D-cycloserine to enhance exposure therapy for posttraumatic stress disorder</b:Title>
    <b:JournalName>Biol Psychiatry</b:JournalName>
    <b:Day>7</b:Day>
  </b:Source>
  <b:Source>
    <b:Tag>35b759fb-a57c-414c-8b9f-9b4a57bc367d</b:Tag>
    <b:RefOrder>73</b:RefOrder>
    <b:SourceType>JournalArticle</b:SourceType>
    <b:Year>2021</b:Year>
    <b:PlacePublished>Tonix Pharmaceuticals, Inc., New York, NY. Electronic address: greg.sullivan@tonixpharma.com. Gendreau Consulting, Poway, CA. Tonix Pharmaceuticals, Inc., New York, NY. Engels Statistical Consulting, LLC, Minneapolis, MN. Biostatistics, Rho, Inc., Chapel Hill, NC. National Center for PTSD, and Department of Psychology, Auburn University, Auburn, AL.</b:PlacePublished>
    <b:Pages>113974</b:Pages>
    <b:Volume>301</b:Volume>
    <b:Month>Jul</b:Month>
    <b:DOI>10.1016/j.psychres.2021.113974</b:DOI>
    <b:Author>
      <b:Author>
        <b:NameList>
          <b:Person>
            <b:First>G. M.</b:First>
            <b:Last>Sullivan</b:Last>
          </b:Person>
          <b:Person>
            <b:First>R. M.</b:First>
            <b:Last>Gendreau</b:Last>
          </b:Person>
          <b:Person>
            <b:First>J.</b:First>
            <b:Last>Gendreau</b:Last>
          </b:Person>
          <b:Person>
            <b:First>P.</b:First>
            <b:Last>Peters</b:Last>
          </b:Person>
          <b:Person>
            <b:First>A.</b:First>
            <b:Last>Peters</b:Last>
          </b:Person>
          <b:Person>
            <b:First>J.</b:First>
            <b:Last>Engels</b:Last>
          </b:Person>
          <b:Person>
            <b:First>B. L.</b:First>
            <b:Last>Daugherty</b:Last>
          </b:Person>
          <b:Person>
            <b:First>B.</b:First>
            <b:Last>Vaughn</b:Last>
          </b:Person>
          <b:Person>
            <b:First>F. W.</b:First>
            <b:Last>Weathers</b:Last>
          </b:Person>
          <b:Person>
            <b:First>S.</b:First>
            <b:Last>Lederman</b:Last>
          </b:Person>
        </b:NameList>
      </b:Author>
      <b:Editor>
        <b:NameList>
          <b:Person>
            <b:Last>Yes</b:Last>
          </b:Person>
        </b:NameList>
      </b:Editor>
    </b:Author>
    <b:Title>Randomized clinical trial of bedtime sublingual cyclobenzaprine (TNX-102 SL) in military-related PTSD and the role of sleep quality in treatment response</b:Title>
    <b:JournalName>Psychiatry Res</b:JournalName>
    <b:Day>30</b:Day>
  </b:Source>
  <b:Source>
    <b:Tag>90ffcab3-fca3-465f-9aad-e3dbaa6ebe20</b:Tag>
    <b:RefOrder>74</b:RefOrder>
    <b:SourceType>JournalArticle</b:SourceType>
    <b:Year>2004</b:Year>
    <b:PlacePublished>VA Medical Center (151), 3701 Loop Road East, Tuscaloosa, AL 35404, USA. Lori.Davis@med.va.gov</b:PlacePublished>
    <b:Pages>291-7</b:Pages>
    <b:Volume>24</b:Volume>
    <b:StandardNumber>3</b:StandardNumber>
    <b:Month>Jun</b:Month>
    <b:DOI>10.1097/01.jcp.0000125685.82219.1a</b:DOI>
    <b:Author>
      <b:Author>
        <b:NameList>
          <b:Person>
            <b:First>L. L.</b:First>
            <b:Last>Davis</b:Last>
          </b:Person>
          <b:Person>
            <b:First>M. E.</b:First>
            <b:Last>Jewell</b:Last>
          </b:Person>
          <b:Person>
            <b:First>S.</b:First>
            <b:Last>Ambrose</b:Last>
          </b:Person>
          <b:Person>
            <b:First>J.</b:First>
            <b:Last>Farley</b:Last>
          </b:Person>
          <b:Person>
            <b:First>B.</b:First>
            <b:Last>English</b:Last>
          </b:Person>
          <b:Person>
            <b:First>A.</b:First>
            <b:Last>Bartolucci</b:Last>
          </b:Person>
          <b:Person>
            <b:First>F.</b:First>
            <b:Last>Petty</b:Last>
          </b:Person>
        </b:NameList>
      </b:Author>
      <b:Editor>
        <b:NameList>
          <b:Person>
            <b:Last>yes</b:Last>
          </b:Person>
        </b:NameList>
      </b:Editor>
    </b:Author>
    <b:Title>A placebo-controlled study of nefazodone for the treatment of chronic posttraumatic stress disorder: a preliminary study</b:Title>
    <b:JournalName>J Clin Psychopharmacol</b:JournalName>
  </b:Source>
  <b:Source>
    <b:Tag>0446e4ec-c4c3-4f72-98da-0fef24cdb9f2</b:Tag>
    <b:RefOrder>75</b:RefOrder>
    <b:SourceType>JournalArticle</b:SourceType>
    <b:Year>2014</b:Year>
    <b:PlacePublished>A. Brunet, Psychiatry, Douglas Institute Research Center, McGill University, Montreal, QC, Canada</b:PlacePublished>
    <b:Pages>323S-324S</b:Pages>
    <b:Volume>75</b:Volume>
    <b:StandardNumber>9</b:StandardNumber>
    <b:DOI>10.1016/j.biopsych.2014.03.016</b:DOI>
    <b:Author>
      <b:Author>
        <b:NameList>
          <b:Person>
            <b:First>A.</b:First>
            <b:Last>Brunet</b:Last>
          </b:Person>
          <b:Person>
            <b:First>D.</b:First>
            <b:Last>Saumier</b:Last>
          </b:Person>
          <b:Person>
            <b:First>J.</b:First>
            <b:Last>Tremblay</b:Last>
          </b:Person>
          <b:Person>
            <b:First>S. P.</b:First>
            <b:Last>Orr</b:Last>
          </b:Person>
          <b:Person>
            <b:First>R. K.</b:First>
            <b:Last>Pitman</b:Last>
          </b:Person>
        </b:NameList>
      </b:Author>
      <b:Editor>
        <b:NameList>
          <b:Person>
            <b:Last>yes</b:Last>
          </b:Person>
        </b:NameList>
      </b:Editor>
    </b:Author>
    <b:Title>Randomized placebo-controlled trial of propranolol plus traumatic memory reactivation for PTSD</b:Title>
    <b:JournalName>Biological Psychiatry</b:JournalName>
    <b:URL>https://www.biologicalpsychiatryjournal.com/article/S0006-3223(14)00179-6/pdf</b:URL>
  </b:Source>
  <b:Source>
    <b:Tag>95e69ee2-354a-4afd-8185-6feacf99e751</b:Tag>
    <b:RefOrder>76</b:RefOrder>
    <b:SourceType>JournalArticle</b:SourceType>
    <b:Year>2018</b:Year>
    <b:PlacePublished>From the Douglas Institute Research Center, Montreal; the Department of Psychiatry, McGill University, Montreal; the Department of Psychiatry and Behavioural Neurosciences, McMaster University, Hamilton, Ontario; and the Department of Psychiatry, Massachusetts General Hospital and Harvard Medical School, Boston.</b:PlacePublished>
    <b:Pages>427-433</b:Pages>
    <b:Volume>175</b:Volume>
    <b:StandardNumber>5</b:StandardNumber>
    <b:Month>May 1</b:Month>
    <b:DOI>10.1176/appi.ajp.2017.17050481</b:DOI>
    <b:Author>
      <b:Author>
        <b:NameList>
          <b:Person>
            <b:First>A.</b:First>
            <b:Last>Brunet</b:Last>
          </b:Person>
          <b:Person>
            <b:First>D.</b:First>
            <b:Last>Saumier</b:Last>
          </b:Person>
          <b:Person>
            <b:First>A.</b:First>
            <b:Last>Liu</b:Last>
          </b:Person>
          <b:Person>
            <b:First>D. L.</b:First>
            <b:Last>Streiner</b:Last>
          </b:Person>
          <b:Person>
            <b:First>J.</b:First>
            <b:Last>Tremblay</b:Last>
          </b:Person>
          <b:Person>
            <b:First>R. K.</b:First>
            <b:Last>Pitman</b:Last>
          </b:Person>
        </b:NameList>
      </b:Author>
      <b:Editor>
        <b:NameList>
          <b:Person>
            <b:Last>yes</b:Last>
          </b:Person>
        </b:NameList>
      </b:Editor>
    </b:Author>
    <b:Title>Reduction of PTSD Symptoms With Pre-Reactivation Propranolol Therapy: A Randomized Controlled Trial</b:Title>
    <b:JournalName>Am J Psychiatry</b:JournalName>
    <b:Day>12</b:Day>
  </b:Source>
  <b:Source>
    <b:Tag>2b0b83bb-80b4-468c-82e3-4879757ee808</b:Tag>
    <b:RefOrder>77</b:RefOrder>
    <b:SourceType>JournalArticle</b:SourceType>
    <b:Year>2005</b:Year>
    <b:PlacePublished>Department of Neurology, University of California School of Medicine, Los Angeles, California, USA. gbar@ucla.edu</b:PlacePublished>
    <b:Pages>474-9</b:Pages>
    <b:Volume>57</b:Volume>
    <b:StandardNumber>5</b:StandardNumber>
    <b:Month>Mar 1</b:Month>
    <b:DOI>10.1016/j.biopsych.2004.11.039</b:DOI>
    <b:Author>
      <b:Author>
        <b:NameList>
          <b:Person>
            <b:First>G.</b:First>
            <b:Last>Bartzokis</b:Last>
          </b:Person>
          <b:Person>
            <b:First>P. H.</b:First>
            <b:Last>Lu</b:Last>
          </b:Person>
          <b:Person>
            <b:First>J.</b:First>
            <b:Last>Turner</b:Last>
          </b:Person>
          <b:Person>
            <b:First>J.</b:First>
            <b:Last>Mintz</b:Last>
          </b:Person>
          <b:Person>
            <b:First>C. S.</b:First>
            <b:Last>Saunders</b:Last>
          </b:Person>
        </b:NameList>
      </b:Author>
      <b:Editor>
        <b:NameList>
          <b:Person>
            <b:Last>yes</b:Last>
          </b:Person>
        </b:NameList>
      </b:Editor>
    </b:Author>
    <b:Title>Adjunctive risperidone in the treatment of chronic combat-related posttraumatic stress disorder</b:Title>
    <b:JournalName>Biol Psychiatry</b:JournalName>
    <b:URL>https://www.biologicalpsychiatryjournal.com/article/S0006-3223(04)01262-4/fulltext</b:URL>
  </b:Source>
  <b:Source>
    <b:Tag>8bf40819-69e9-478d-9b5a-ea1a6a6698ae</b:Tag>
    <b:RefOrder>78</b:RefOrder>
    <b:SourceType>JournalArticle</b:SourceType>
    <b:Year>2011</b:Year>
    <b:PlacePublished>Clinical Neuroscience Division, Department of Veterans Affairs National Center for PTSD, VA Connecticut Healthcare System, West Haven, USA. john.krystal@yale.edu</b:PlacePublished>
    <b:Pages>493-502</b:Pages>
    <b:Volume>306</b:Volume>
    <b:StandardNumber>5</b:StandardNumber>
    <b:Month>Aug 3</b:Month>
    <b:DOI>10.1001/jama.2011.1080</b:DOI>
    <b:Author>
      <b:Author>
        <b:NameList>
          <b:Person>
            <b:First>J. H.</b:First>
            <b:Last>Krystal</b:Last>
          </b:Person>
          <b:Person>
            <b:First>R. A.</b:First>
            <b:Last>Rosenheck</b:Last>
          </b:Person>
          <b:Person>
            <b:First>J. A.</b:First>
            <b:Last>Cramer</b:Last>
          </b:Person>
          <b:Person>
            <b:First>J. C.</b:First>
            <b:Last>Vessicchio</b:Last>
          </b:Person>
          <b:Person>
            <b:First>K. M.</b:First>
            <b:Last>Jones</b:Last>
          </b:Person>
          <b:Person>
            <b:First>J. E.</b:First>
            <b:Last>Vertrees</b:Last>
          </b:Person>
          <b:Person>
            <b:First>R. A.</b:First>
            <b:Last>Horney</b:Last>
          </b:Person>
          <b:Person>
            <b:First>G. D.</b:First>
            <b:Last>Huang</b:Last>
          </b:Person>
          <b:Person>
            <b:First>C.</b:First>
            <b:Last>Stock</b:Last>
          </b:Person>
        </b:NameList>
      </b:Author>
      <b:Editor>
        <b:NameList>
          <b:Person>
            <b:First>YES</b:First>
            <b:Last>yes found</b:Last>
          </b:Person>
        </b:NameList>
      </b:Editor>
    </b:Author>
    <b:Title>Adjunctive risperidone treatment for antidepressant-resistant symptoms of chronic military service-related PTSD: a randomized trial</b:Title>
    <b:JournalName>Jama</b:JournalName>
    <b:URL>https://jamanetwork.com/journals/jama/articlepdf/1104803/joc15088_493_502_1675712975.6646.pdf</b:URL>
  </b:Source>
  <b:Source>
    <b:Tag>e6e38b88-0026-4eed-82ea-69a03b0dab89</b:Tag>
    <b:RefOrder>79</b:RefOrder>
    <b:SourceType>JournalArticle</b:SourceType>
    <b:Year>2006</b:Year>
    <b:PlacePublished>P.R. Padala, 4101 Woolworth Avenue, Omaha, NE 68105, United States</b:PlacePublished>
    <b:Pages>275-280</b:Pages>
    <b:Volume>21</b:Volume>
    <b:StandardNumber>5</b:StandardNumber>
    <b:DOI>10.1097/00004850-200609000-00005</b:DOI>
    <b:Author>
      <b:Author>
        <b:NameList>
          <b:Person>
            <b:First>P. R.</b:First>
            <b:Last>Padala</b:Last>
          </b:Person>
          <b:Person>
            <b:First>J.</b:First>
            <b:Last>Madison</b:Last>
          </b:Person>
          <b:Person>
            <b:First>M.</b:First>
            <b:Last>Monnahan</b:Last>
          </b:Person>
          <b:Person>
            <b:First>W.</b:First>
            <b:Last>Marcil</b:Last>
          </b:Person>
          <b:Person>
            <b:First>P.</b:First>
            <b:Last>Price</b:Last>
          </b:Person>
          <b:Person>
            <b:First>S.</b:First>
            <b:Last>Ramaswamy</b:Last>
          </b:Person>
          <b:Person>
            <b:First>A. U.</b:First>
            <b:Last>Din</b:Last>
          </b:Person>
          <b:Person>
            <b:First>D. R.</b:First>
            <b:Last>Wilson</b:Last>
          </b:Person>
          <b:Person>
            <b:First>F.</b:First>
            <b:Last>Petty</b:Last>
          </b:Person>
        </b:NameList>
      </b:Author>
      <b:Editor>
        <b:NameList>
          <b:Person>
            <b:First>YES</b:First>
            <b:Last>yes found</b:Last>
          </b:Person>
        </b:NameList>
      </b:Editor>
    </b:Author>
    <b:Title>Risperidone monotherapy for post-traumatic stress disorder related to sexual assault and domestic abuse in women</b:Title>
    <b:JournalName>International Clinical Psychopharmacology</b:JournalName>
    <b:URL>http://dx.doi.org/10.1097/00004850-200609000-00005</b:URL>
  </b:Source>
  <b:Source>
    <b:Tag>6d9494c2-0d86-40ca-96e2-1e12dd0841fd</b:Tag>
    <b:RefOrder>80</b:RefOrder>
    <b:SourceType>JournalArticle</b:SourceType>
    <b:Year>2007</b:Year>
    <b:PlacePublished>J.R.T. Davidson, Department of Psychiatry and Behavioral Sciences, Duke University Medical Center, Trent Drive, Yellow Zone, Durham, NC 27710, United States</b:PlacePublished>
    <b:Pages>85-88</b:Pages>
    <b:Volume>27</b:Volume>
    <b:StandardNumber>1</b:StandardNumber>
    <b:DOI>10.1097/JCP.0b013e31802e5115</b:DOI>
    <b:Author>
      <b:Author>
        <b:NameList>
          <b:Person>
            <b:First>J. R. T.</b:First>
            <b:Last>Davidson</b:Last>
          </b:Person>
          <b:Person>
            <b:First>K.</b:First>
            <b:Last>Brady</b:Last>
          </b:Person>
          <b:Person>
            <b:First>T. A.</b:First>
            <b:Last>Mellman</b:Last>
          </b:Person>
          <b:Person>
            <b:First>M. B.</b:First>
            <b:Last>Stein</b:Last>
          </b:Person>
          <b:Person>
            <b:First>M. H.</b:First>
            <b:Last>Pollack</b:Last>
          </b:Person>
        </b:NameList>
      </b:Author>
      <b:Editor>
        <b:NameList>
          <b:Person>
            <b:Last>yes</b:Last>
          </b:Person>
        </b:NameList>
      </b:Editor>
    </b:Author>
    <b:Title>The efficacy and tolerability of tiagabine in adult patients with post-traumatic stress disorder</b:Title>
    <b:JournalName>Journal of Clinical Psychopharmacology</b:JournalName>
    <b:URL>http://dx.doi.org/10.1097/JCP.0b013e31802e5115</b:URL>
  </b:Source>
  <b:Source>
    <b:Tag>0c9ac5ea-eda6-4f3e-8fd7-f6d0081d7783</b:Tag>
    <b:RefOrder>81</b:RefOrder>
    <b:SourceType>JournalArticle</b:SourceType>
    <b:Year>2011</b:Year>
    <b:PlacePublished>Department of Psychiatry, Universidade Federal de São Paulo, Brazil.</b:PlacePublished>
    <b:Pages>305-10</b:Pages>
    <b:Volume>17</b:Volume>
    <b:StandardNumber>5</b:StandardNumber>
    <b:Month>Oct</b:Month>
    <b:DOI>10.1111/j.1755-5949.2010.00188.x</b:DOI>
    <b:Author>
      <b:Author>
        <b:NameList>
          <b:Person>
            <b:First>M. S.</b:First>
            <b:Last>Yeh</b:Last>
          </b:Person>
          <b:Person>
            <b:First>J. J.</b:First>
            <b:Last>Mari</b:Last>
          </b:Person>
          <b:Person>
            <b:First>M. C.</b:First>
            <b:Last>Costa</b:Last>
          </b:Person>
          <b:Person>
            <b:First>S. B.</b:First>
            <b:Last>Andreoli</b:Last>
          </b:Person>
          <b:Person>
            <b:First>R. A.</b:First>
            <b:Last>Bressan</b:Last>
          </b:Person>
          <b:Person>
            <b:First>M. F.</b:First>
            <b:Last>Mello</b:Last>
          </b:Person>
        </b:NameList>
      </b:Author>
      <b:Editor>
        <b:NameList>
          <b:Person>
            <b:Last>Yes</b:Last>
          </b:Person>
        </b:NameList>
      </b:Editor>
    </b:Author>
    <b:Title>A double-blind randomized controlled trial to study the efficacy of topiramate in a civilian sample of PTSD</b:Title>
    <b:JournalName>CNS Neurosci Ther</b:JournalName>
    <b:URL>https://onlinelibrary.wiley.com/doi/pdfdirect/10.1111/j.1755-5949.2010.00188.x?download=true</b:URL>
    <b:Day>23</b:Day>
  </b:Source>
  <b:Source>
    <b:Tag>54a4e71e-1f14-455d-ad19-1e92fe0955ab</b:Tag>
    <b:RefOrder>82</b:RefOrder>
    <b:SourceType>JournalArticle</b:SourceType>
    <b:Year>2023</b:Year>
    <b:Author>
      <b:Author>
        <b:NameList>
          <b:Person>
            <b:First>V.</b:First>
            <b:Last>Monga</b:Last>
          </b:Person>
          <b:Person>
            <b:First>F.</b:First>
            <b:Last>Petty</b:Last>
          </b:Person>
          <b:Person>
            <b:First>K.</b:First>
            <b:Last>Padala</b:Last>
          </b:Person>
          <b:Person>
            <b:First>P. R.</b:First>
            <b:Last>Padala</b:Last>
          </b:Person>
        </b:NameList>
      </b:Author>
    </b:Author>
    <b:PlacePublished>V. Monga, Banner Medical Group, Banner Thunderbird Medical Center, 5555 W Thunderbird Rd, Glendale, AZ, United States</b:PlacePublished>
    <b:Volume>25</b:Volume>
    <b:StandardNumber>5</b:StandardNumber>
    <b:DOI>10.4088/PCC.23m03555</b:DOI>
    <b:Title>Topiramate Monotherapy for Civilian Posttraumatic Stress Disorder: A Controlled Pilot Study</b:Title>
    <b:JournalName>Primary Care Companion for CNS Disorders</b:JournalName>
    <b:URL>http://dx.doi.org/10.4088/PCC.23m03555</b:URL>
  </b:Source>
  <b:Source>
    <b:Tag>22664dda-70f8-4c88-ae30-d961129f81c9</b:Tag>
    <b:RefOrder>83</b:RefOrder>
    <b:SourceType>JournalArticle</b:SourceType>
    <b:Year>2006</b:Year>
    <b:PlacePublished>Department of Psychiatry and Behavioral Sciences, Duke University Medical Center, Durham, NC 27710, USA. david011@mc.duke.edu</b:PlacePublished>
    <b:Pages>1158-65</b:Pages>
    <b:Volume>63</b:Volume>
    <b:StandardNumber>10</b:StandardNumber>
    <b:Month>Oct</b:Month>
    <b:DOI>10.1001/archpsyc.63.10.1158</b:DOI>
    <b:Author>
      <b:Author>
        <b:NameList>
          <b:Person>
            <b:First>J.</b:First>
            <b:Last>Davidson</b:Last>
          </b:Person>
          <b:Person>
            <b:First>D.</b:First>
            <b:Last>Baldwin</b:Last>
          </b:Person>
          <b:Person>
            <b:First>D. J.</b:First>
            <b:Last>Stein</b:Last>
          </b:Person>
          <b:Person>
            <b:First>E.</b:First>
            <b:Last>Kuper</b:Last>
          </b:Person>
          <b:Person>
            <b:First>I.</b:First>
            <b:Last>Benattia</b:Last>
          </b:Person>
          <b:Person>
            <b:First>S.</b:First>
            <b:Last>Ahmed</b:Last>
          </b:Person>
          <b:Person>
            <b:First>R.</b:First>
            <b:Last>Pedersen</b:Last>
          </b:Person>
          <b:Person>
            <b:First>J.</b:First>
            <b:Last>Musgnung</b:Last>
          </b:Person>
        </b:NameList>
      </b:Author>
      <b:Editor>
        <b:NameList>
          <b:Person>
            <b:Last>yes</b:Last>
          </b:Person>
        </b:NameList>
      </b:Editor>
    </b:Author>
    <b:Title>Treatment of posttraumatic stress disorder with venlafaxine extended release: a 6-month randomized controlled trial</b:Title>
    <b:JournalName>Arch Gen Psychiatry</b:JournalName>
  </b:Source>
  <b:Source>
    <b:Tag>03071b25-a0f0-4f77-a4b4-dc3296cffa46</b:Tag>
    <b:RefOrder>84</b:RefOrder>
    <b:SourceType>JournalArticle</b:SourceType>
    <b:Year>2023</b:Year>
    <b:Author>
      <b:Author>
        <b:NameList>
          <b:Person>
            <b:First>J. A.</b:First>
            <b:Last>Golier</b:Last>
          </b:Person>
          <b:Person>
            <b:First>X.</b:First>
            <b:Last>Li</b:Last>
          </b:Person>
          <b:Person>
            <b:First>M.</b:First>
            <b:Last>Bizien</b:Last>
          </b:Person>
          <b:Person>
            <b:First>R. A.</b:First>
            <b:Last>Hurley</b:Last>
          </b:Person>
          <b:Person>
            <b:First>B. W.</b:First>
            <b:Last>Bechard</b:Last>
          </b:Person>
          <b:Person>
            <b:First>T.</b:First>
            <b:Last>Kimbrell</b:Last>
          </b:Person>
          <b:Person>
            <b:First>J. D.</b:First>
            <b:Last>Flory</b:Last>
          </b:Person>
          <b:Person>
            <b:First>D. G.</b:First>
            <b:Last>Baker</b:Last>
          </b:Person>
          <b:Person>
            <b:First>R.</b:First>
            <b:Last>Yehuda</b:Last>
          </b:Person>
          <b:Person>
            <b:First>D. J.</b:First>
            <b:Last>Reda</b:Last>
          </b:Person>
        </b:NameList>
      </b:Author>
    </b:Author>
    <b:Pages>e2310223</b:Pages>
    <b:Volume>6</b:Volume>
    <b:StandardNumber>5</b:StandardNumber>
    <b:DOI>10.1001/jamanetworkopen.2023.10223</b:DOI>
    <b:Title>Efficacy and Safety of Mifepristone in the Treatment of Male US Veterans With Posttraumatic Stress Disorder: A Phase 2a Randomized Clinical Trial</b:Title>
    <b:JournalName>JAMA network open</b:JournalName>
    <b:URL>https://watermark.silverchair.com/golier_2023_oi_230328_1683041699.20927.pdf?token=AQECAHi208BE49Ooan9kkhW_Ercy7Dm3ZL_9Cf3qfKAc485ysgAAAzIwggMuBgkqhkiG9w0BBwagggMfMIIDGwIBADCCAxQGCSqGSIb3DQEHATAeBglghkgBZQMEAS4wEQQM273OQqZu4h1iOEh4AgEQgIIC5WS0UpfaF-9ciGCqB2XDz6QLnrfoUDEmq__LcqqVsbwEGAsx2TGdxmiwzcRhgu80TpYUpZu2ukhdwwvXqgBnd4hXKRltY7CgLUTdvFtLJYbsfMmEkrDUks4qAssZYd3ugt5X8PK9tntAR5zXwhv5GsIoqhZdUwG4n0wTOQU1WrbA2ny2qWEJSlbhDPwabS_z1ZriH40CSOxgZtU0rI_gwVG-mmgF6aatic1N5SwYIB7NH-lmDtsR9hSftHOSyIUH_7lVYWLw5ACRVTWUmE8qtBy_IVSINdtCQ9UaXVMycCjNwnLHuKspEoplPz25ZGZ5WKzAXnJRNTo7zryLQ7Gy9cM8aItfikuwJucW7qcjrFPPc8GLnas8C4dJYMXybB_AtYb3gWC89M3rn5OlKtBzALAR1KzzHSVapCPMjVoCwREhv0G42Gtszj2cqrh4dJfItyFeRPTaab79lWVfOvauXvGd2eayMPNwHldZJDX-fNcTW4b1Lw4l3y1h-GknFj-jNRtnK8lj1o5UrFk9kbBGHfQxohFyy0TGymYCC-Io0BSksCt03Dep8swv3RpxpBxc_MLPhBF7TH_DlciZDH7X4tW9BhbSEI7rSXPNWnmAZPAyjaWcPPXlLGGQ2wbegF9Bn1ptLrose2S-tRPjFaNzxehUTa9w0A_oaAUWHp-BuDaQuQv7QMfFTOPtxP8Pup-C9QbBZE3ayQ_cI7CJIIvVfVqak4PG2uvR5J7YdAE_s-0RYhuNw9ae0FHy7kYqlRPrELX6KA8gSelrhvOZvo0Vd7JQX4z-RvKPweBd5lE55_8ZCxzN8pEXvkm3aFp34HuE-P__IEg35HIBjscgQgfT1TkNuAE7lmVI1Mm71_sOlCiGTSeBDFt6Zexx_6Zq9E2gQP8yi2-EuQfT51sipe00hesD3fRobedVQO2TOSt32wv4u-wvChw7iPTQfbQ7OA6AXlkrTovoZa3n6NpkYSQY7ceN2YYOLA</b:URL>
  </b:Source>
  <b:Source>
    <b:Tag>dd83c4a1-1d39-4160-9df2-2ba6afc044fa</b:Tag>
    <b:RefOrder>85</b:RefOrder>
    <b:SourceType>JournalArticle</b:SourceType>
    <b:Year>2011</b:Year>
    <b:Author>
      <b:Author>
        <b:NameList>
          <b:Person>
            <b:First>M. H.</b:First>
            <b:Last>Pollack</b:Last>
          </b:Person>
          <b:Person>
            <b:First>E. A.</b:First>
            <b:Last>Hoge</b:Last>
          </b:Person>
          <b:Person>
            <b:First>J. J.</b:First>
            <b:Last>Worthington</b:Last>
          </b:Person>
          <b:Person>
            <b:First>S. J.</b:First>
            <b:Last>Moshier</b:Last>
          </b:Person>
          <b:Person>
            <b:First>R. S.</b:First>
            <b:Last>Wechsler</b:Last>
          </b:Person>
          <b:Person>
            <b:First>M.</b:First>
            <b:Last>Brandes</b:Last>
          </b:Person>
          <b:Person>
            <b:First>N. M.</b:First>
            <b:Last>Simon</b:Last>
          </b:Person>
        </b:NameList>
      </b:Author>
    </b:Author>
    <b:PlacePublished>M.H. Pollack, Center for Anxiety and Traumatic Stress Disorders, Department of Psychiatry, Massachusetts General Hospital (MGH), Boston, MA, United States</b:PlacePublished>
    <b:Pages>892-897</b:Pages>
    <b:Volume>72</b:Volume>
    <b:StandardNumber>7</b:StandardNumber>
    <b:DOI>10.4088/JCP.09m05607gry</b:DOI>
    <b:Title>Eszopiclone for the treatment of posttraumatic stress disorder and associated insomnia: A randomized, double-blind, placebo-controlled trial</b:Title>
    <b:JournalName>Journal of Clinical Psychiatry</b:JournalName>
    <b:URL>http://dx.doi.org/10.4088/JCP.09m05607gry</b:URL>
  </b:Source>
  <b:Source>
    <b:Tag>c215bcd7-55b8-4961-82c8-1e1f082fed81</b:Tag>
    <b:RefOrder>86</b:RefOrder>
    <b:SourceType>JournalArticle</b:SourceType>
    <b:Year>2020</b:Year>
    <b:Author>
      <b:Author>
        <b:NameList>
          <b:Person>
            <b:First>S. M.</b:First>
            <b:Last>Dowd</b:Last>
          </b:Person>
          <b:Person>
            <b:First>A. K.</b:First>
            <b:Last>Zalta</b:Last>
          </b:Person>
          <b:Person>
            <b:First>H. J.</b:First>
            <b:Last>Burgess</b:Last>
          </b:Person>
          <b:Person>
            <b:First>E. C.</b:First>
            <b:Last>Adkins</b:Last>
          </b:Person>
          <b:Person>
            <b:First>Z.</b:First>
            <b:Last>Valdespino-Hayden</b:Last>
          </b:Person>
          <b:Person>
            <b:First>M. H.</b:First>
            <b:Last>Pollack</b:Last>
          </b:Person>
        </b:NameList>
      </b:Author>
    </b:Author>
    <b:PlacePublished>Department of Psychiatry and Behavioral Sciences, Rush University Medical Center, Chicago, IL 60601, United States. sheila_dowd@rush.edu. Department of Psychological Science, University of California Irvine, Irvine, CA 92697, United States. Sleep and Circadian Research Laboratory, Department of Psychiatry, University of Michigan, Ann Arbor, MI 48109, United States. Center for Behavioral Intervention Technologies | Department of Preventive Medicine, Northwestern University Feinberg School of Medicine, Chicago, IL 60611, United States. Department of Psychology, Montclair State University, Montclair, NJ 07043, United States. Department of Psychiatry and Behavioral Sciences, Rush University Medical Center, Chicago, IL 60601, United States.</b:PlacePublished>
    <b:Pages>21-28</b:Pages>
    <b:Volume>10</b:Volume>
    <b:StandardNumber>3</b:StandardNumber>
    <b:Day>19</b:Day>
    <b:Month>3</b:Month>
    <b:DOI>10.5498/wjp.v10.i3.21</b:DOI>
    <b:Title>Double-blind randomized controlled study of the efficacy, safety and tolerability of eszopiclone vs placebo for the treatment of patients with post-traumatic stress disorder and insomnia</b:Title>
    <b:JournalName>World J Psychiatry</b:JournalName>
    <b:URL>https://www.ncbi.nlm.nih.gov/pmc/articles/PMC7099286/pdf/WJP-10-21.pdf</b:URL>
  </b:Source>
  <b:Source>
    <b:Tag>d9e573d2-6a08-469e-ace7-1a46347fcea1</b:Tag>
    <b:RefOrder>87</b:RefOrder>
    <b:SourceType>JournalArticle</b:SourceType>
    <b:Year>2016</b:Year>
    <b:Author>
      <b:Author>
        <b:NameList>
          <b:Person>
            <b:First>F. J.</b:First>
            <b:Last>Ter Heide</b:Last>
          </b:Person>
          <b:Person>
            <b:First>T. M.</b:First>
            <b:Last>Mooren</b:Last>
          </b:Person>
          <b:Person>
            <b:First>R.</b:First>
            <b:Last>van de Schoot</b:Last>
          </b:Person>
          <b:Person>
            <b:First>A.</b:First>
            <b:Last>de Jongh</b:Last>
          </b:Person>
          <b:Person>
            <b:First>R. J.</b:First>
            <b:Last>Kleber</b:Last>
          </b:Person>
        </b:NameList>
      </b:Author>
    </b:Author>
    <b:PlacePublished>F. Jackie June ter Heide, PhD, MPhil (Cantab), Trudy M. Mooren, PhD, Foundation Centrum '45 - partner in Arq Psychotrauma Expert Group, Oegstgeest and Diemen, The Netherlands; Rens van de Schoot, PhD, Department of Methods and Statistics, Utrecht University, Utrecht, The Netherlands and Optentia Research Program, Faculty of Humanities, North-West University, Vanderbijlpark, South Africa; Ad de Jongh, PhD, Department of Behavioural Sciences, Academic Centre for Dentistry Amsterdam, University of Amsterdam, Vrije University, Amsterdam, The Netherlands, and School of Health Sciences, Salford University, Manchester, UK; Rolf J. Kleber, PhD, Foundation Centrum '45 - partner in Arq Psychotrauma Expert Group, Diemen and Department of Clinical &amp; Health Psychology, Utrecht University, Utrecht, The Netherlands j.ter.heide@centrum45.nl. F. Jackie June ter Heide, PhD, MPhil (Cantab), Trudy M. Mooren, PhD, Foundation Centrum '45 - partner in Arq Psychotrauma Expert Group, Oegstgeest and Diemen, The Netherlands; Rens van de Schoot, PhD, Department of Methods and Statistics, Utrecht University, Utrecht, The Netherlands and Optentia Research Program, Faculty of Humanities, North-West University, Vanderbijlpark, South Africa; Ad de Jongh, PhD, Department of Behavioural Sciences, Academic Centre for Dentistry Amsterdam, University of Amsterdam, Vrije University, Amsterdam, The Netherlands, and School of Health Sciences, Salford University, Manchester, UK; Rolf J. Kleber, PhD, Foundation Centrum '45 - partner in Arq Psychotrauma Expert Group, Diemen and Department of Clinical &amp; Health Psychology, Utrecht University, Utrecht, The Netherlands.</b:PlacePublished>
    <b:Pages>311-318</b:Pages>
    <b:Volume>209</b:Volume>
    <b:StandardNumber>4</b:StandardNumber>
    <b:Month>Oct</b:Month>
    <b:DOI>10.1192/bjp.bp.115.167775</b:DOI>
    <b:Title>Eye movement desensitisation and reprocessing therapy v. stabilisation as usual for refugees: randomised controlled trial</b:Title>
    <b:JournalName>Br J Psychiatry</b:JournalName>
    <b:URL>https://www.cambridge.org/core/services/aop-cambridge-core/content/view/B3DAFA9D5224EBE5BDC54DB40336A26C/S0007125000245169a.pdf/div-class-title-eye-movement-desensitisation-and-reprocessing-therapy-span-class-italic-v-span-stabilisation-as-usual-for-refugees-randomised-controlled-trial-div.pdf</b:URL>
    <b:Day>18</b:Day>
  </b:Source>
  <b:Source>
    <b:Tag>fa2f5955-7801-41e7-9650-71d417d6f73e</b:Tag>
    <b:RefOrder>88</b:RefOrder>
    <b:SourceType>JournalArticle</b:SourceType>
    <b:Year>2017</b:Year>
    <b:PlacePublished>a Department of Medical Science Institute of Harbin , The First Hospital of Harbin City, Harbin Medical University , Harbin , China. b Department of Orthopedic , Affiliated Hospital of Mudanjiang Medical University , Mudanjiang , China. c Department of Psychiatry , The First Hospital of Harbin City , Harbin , China.</b:PlacePublished>
    <b:Pages>151-155</b:Pages>
    <b:Volume>21</b:Volume>
    <b:StandardNumber>2</b:StandardNumber>
    <b:Month>Jun</b:Month>
    <b:DOI>10.1080/13651501.2017.1291838</b:DOI>
    <b:Author>
      <b:Author>
        <b:NameList>
          <b:Person>
            <b:First>W.</b:First>
            <b:Last>Li</b:Last>
          </b:Person>
          <b:Person>
            <b:First>Y. B.</b:First>
            <b:Last>Ma</b:Last>
          </b:Person>
          <b:Person>
            <b:First>Q.</b:First>
            <b:Last>Yang</b:Last>
          </b:Person>
          <b:Person>
            <b:First>B. L.</b:First>
            <b:Last>Li</b:Last>
          </b:Person>
          <b:Person>
            <b:First>Q. G.</b:First>
            <b:Last>Meng</b:Last>
          </b:Person>
          <b:Person>
            <b:First>Y.</b:First>
            <b:Last>Zhang</b:Last>
          </b:Person>
        </b:NameList>
      </b:Author>
      <b:Editor>
        <b:NameList>
          <b:Person>
            <b:First>YES</b:First>
            <b:Last>yes found</b:Last>
          </b:Person>
        </b:NameList>
      </b:Editor>
    </b:Author>
    <b:Title>Effect and safety of sertraline for treat posttraumatic stress disorder: a multicenter randomised controlled study</b:Title>
    <b:JournalName>Int J Psychiatry Clin Pract</b:JournalName>
    <b:Day>7</b:Day>
  </b:Source>
  <b:Source>
    <b:Tag>844889af-ca91-4183-96d4-9fc4102d5ff5</b:Tag>
    <b:RefOrder>89</b:RefOrder>
    <b:SourceType>JournalArticle</b:SourceType>
    <b:Year>2011</b:Year>
    <b:PlacePublished>Chemical Injuries Research Center, Department of Psychiatry, Faculty of Medicine, Baqiyatallah University of Medical Sciences, Tehran, Iran. yunespanahi@yahoo.com</b:PlacePublished>
    <b:Pages>2159-66</b:Pages>
    <b:Volume>41</b:Volume>
    <b:StandardNumber>10</b:StandardNumber>
    <b:Month>Oct</b:Month>
    <b:DOI>10.1017/s0033291711000201</b:DOI>
    <b:Author>
      <b:Author>
        <b:NameList>
          <b:Person>
            <b:First>Y.</b:First>
            <b:Last>Panahi</b:Last>
          </b:Person>
          <b:Person>
            <b:First>B. R.</b:First>
            <b:Last>Moghaddam</b:Last>
          </b:Person>
          <b:Person>
            <b:First>A.</b:First>
            <b:Last>Sahebkar</b:Last>
          </b:Person>
          <b:Person>
            <b:First>M. A.</b:First>
            <b:Last>Nazari</b:Last>
          </b:Person>
          <b:Person>
            <b:First>F.</b:First>
            <b:Last>Beiraghdar</b:Last>
          </b:Person>
          <b:Person>
            <b:First>G.</b:First>
            <b:Last>Karami</b:Last>
          </b:Person>
          <b:Person>
            <b:First>A. R.</b:First>
            <b:Last>Saadat</b:Last>
          </b:Person>
        </b:NameList>
      </b:Author>
      <b:Editor>
        <b:NameList>
          <b:Person>
            <b:First>YES</b:First>
            <b:Last>yes found</b:Last>
          </b:Person>
        </b:NameList>
      </b:Editor>
    </b:Author>
    <b:Title>A randomized, double-blind, placebo-controlled trial on the efficacy and tolerability of sertraline in Iranian veterans with post-traumatic stress disorder</b:Title>
    <b:JournalName>Psychol Med</b:JournalName>
    <b:URL>https://www.cambridge.org/core/journals/psychological-medicine/article/abs/randomized-doubleblind-placebocontrolled-trial-on-the-efficacy-and-tolerability-of-sertraline-in-iranian-veterans-with-posttraumatic-stress-disorder/C44A2DF03B01F5BD85E8184112360E82</b:URL>
    <b:Day>24</b:Day>
  </b:Source>
  <b:Source>
    <b:Tag>1a3b9650-4eac-4c79-8116-e3df10825185</b:Tag>
    <b:RefOrder>90</b:RefOrder>
    <b:SourceType>JournalArticle</b:SourceType>
    <b:Year>2005</b:Year>
    <b:PlacePublished>E.B. Foa, Center for the Treatment and Study of Anxiety, Department of Psychiatry, University of Pennsylvania, 3535 Market Street, Philadelphia, PA 19104, United States</b:PlacePublished>
    <b:Pages>953-964</b:Pages>
    <b:Volume>73</b:Volume>
    <b:StandardNumber>5</b:StandardNumber>
    <b:DOI>10.1037/0022-006X.73.5.953</b:DOI>
    <b:Author>
      <b:Author>
        <b:NameList>
          <b:Person>
            <b:First>E. B.</b:First>
            <b:Last>Foa</b:Last>
          </b:Person>
          <b:Person>
            <b:First>E. A.</b:First>
            <b:Last>Hembree</b:Last>
          </b:Person>
          <b:Person>
            <b:First>S. P.</b:First>
            <b:Last>Cahill</b:Last>
          </b:Person>
          <b:Person>
            <b:First>S. A. M.</b:First>
            <b:Last>Rauch</b:Last>
          </b:Person>
          <b:Person>
            <b:First>D. S.</b:First>
            <b:Last>Riggs</b:Last>
          </b:Person>
          <b:Person>
            <b:First>N. C.</b:First>
            <b:Last>Feeny</b:Last>
          </b:Person>
          <b:Person>
            <b:First>E.</b:First>
            <b:Last>Yadin</b:Last>
          </b:Person>
        </b:NameList>
      </b:Author>
      <b:Editor>
        <b:NameList>
          <b:Person>
            <b:Last>yes</b:Last>
          </b:Person>
        </b:NameList>
      </b:Editor>
    </b:Author>
    <b:Title>Randomized trial of prolonged exposure for posttraumatic stress disorder with and without cognitive restructuring: Outcome at academic and community clinics</b:Title>
    <b:JournalName>Journal of Consulting and Clinical Psychology</b:JournalName>
    <b:URL>http://dx.doi.org/10.1037/0022-006X.73.5.953</b:URL>
  </b:Source>
  <b:Source>
    <b:Tag>4df3c134-55d6-4ece-8b0f-cce45e029647</b:Tag>
    <b:RefOrder>91</b:RefOrder>
    <b:SourceType>JournalArticle</b:SourceType>
    <b:Year>2021</b:Year>
    <b:PlacePublished>A. Brunet, Research Centre of the Douglas Mental Health University Institute, and Department of Psychiatry, McGill University, 6875 boulevard LaSalle, Montréal, QC, Canada</b:PlacePublished>
    <b:Volume>21</b:Volume>
    <b:StandardNumber>1</b:StandardNumber>
    <b:DOI>10.1186/s12888-021-03441-6</b:DOI>
    <b:Author>
      <b:Author>
        <b:NameList>
          <b:Person>
            <b:First>A.</b:First>
            <b:Last>Brunet</b:Last>
          </b:Person>
          <b:Person>
            <b:First>R. P.</b:First>
            <b:Last>Sapkota</b:Last>
          </b:Person>
          <b:Person>
            <b:First>B.</b:First>
            <b:Last>Guragain</b:Last>
          </b:Person>
          <b:Person>
            <b:First>J.</b:First>
            <b:Last>Tremblay</b:Last>
          </b:Person>
          <b:Person>
            <b:First>D.</b:First>
            <b:Last>Saumier</b:Last>
          </b:Person>
          <b:Person>
            <b:First>L. J.</b:First>
            <b:Last>Kirmayer</b:Last>
          </b:Person>
        </b:NameList>
      </b:Author>
      <b:Editor>
        <b:NameList>
          <b:Person>
            <b:Last>yes</b:Last>
          </b:Person>
        </b:NameList>
      </b:Editor>
    </b:Author>
    <b:Title>Tackling the global problem of traumatic stress in low-income countries: a pilot clinical trial comparing reconsolidation therapy to paroxetine in Nepal</b:Title>
    <b:JournalName>BMC Psychiatry</b:JournalName>
    <b:URL>https://bmcpsychiatry.biomedcentral.com/counter/pdf/10.1186/s12888-021-03441-6.pdf</b:URL>
  </b:Source>
  <b:Source>
    <b:Tag>799b14a8-e013-4688-93ff-54444f5e8aba</b:Tag>
    <b:RefOrder>92</b:RefOrder>
    <b:SourceType>JournalArticle</b:SourceType>
    <b:Year>2006</b:Year>
    <b:PlacePublished>Department of Psychiatry and Behavioral Sciences, Emory University School of Medicine, Atlanta, GA 30329, USA. brothba@emory.edu</b:PlacePublished>
    <b:Pages>625-38</b:Pages>
    <b:Volume>19</b:Volume>
    <b:StandardNumber>5</b:StandardNumber>
    <b:Month>Oct</b:Month>
    <b:DOI>10.1002/jts.20170</b:DOI>
    <b:Author>
      <b:Author>
        <b:NameList>
          <b:Person>
            <b:First>B. O.</b:First>
            <b:Last>Rothbaum</b:Last>
          </b:Person>
          <b:Person>
            <b:First>S. P.</b:First>
            <b:Last>Cahill</b:Last>
          </b:Person>
          <b:Person>
            <b:First>E. B.</b:First>
            <b:Last>Foa</b:Last>
          </b:Person>
          <b:Person>
            <b:First>J. R.</b:First>
            <b:Last>Davidson</b:Last>
          </b:Person>
          <b:Person>
            <b:First>J.</b:First>
            <b:Last>Compton</b:Last>
          </b:Person>
          <b:Person>
            <b:First>K. M.</b:First>
            <b:Last>Connor</b:Last>
          </b:Person>
          <b:Person>
            <b:First>M. C.</b:First>
            <b:Last>Astin</b:Last>
          </b:Person>
          <b:Person>
            <b:First>C. G.</b:First>
            <b:Last>Hahn</b:Last>
          </b:Person>
        </b:NameList>
      </b:Author>
      <b:Editor>
        <b:NameList>
          <b:Person>
            <b:Last>Yes</b:Last>
          </b:Person>
        </b:NameList>
      </b:Editor>
    </b:Author>
    <b:Title>Augmentation of sertraline with prolonged exposure in the treatment of posttraumatic stress disorder</b:Title>
    <b:JournalName>J Trauma Stress</b:JournalName>
  </b:Source>
  <b:Source>
    <b:Tag>d5a9f1ce-793a-4f81-952c-aa9298551bac</b:Tag>
    <b:RefOrder>93</b:RefOrder>
    <b:SourceType>JournalArticle</b:SourceType>
    <b:Year>2007</b:Year>
    <b:PlacePublished>Department of Psychiatry, Stanford University School of Medicine, Stanford, CA, USA. lindleys@stanford.edu</b:PlacePublished>
    <b:Pages>677-81</b:Pages>
    <b:Volume>27</b:Volume>
    <b:StandardNumber>6</b:StandardNumber>
    <b:Month>Dec</b:Month>
    <b:DOI>10.1097/jcp.0b013e31815a43ee</b:DOI>
    <b:Author>
      <b:Author>
        <b:NameList>
          <b:Person>
            <b:First>S. E.</b:First>
            <b:Last>Lindley</b:Last>
          </b:Person>
          <b:Person>
            <b:First>E. B.</b:First>
            <b:Last>Carlson</b:Last>
          </b:Person>
          <b:Person>
            <b:First>K.</b:First>
            <b:Last>Hill</b:Last>
          </b:Person>
        </b:NameList>
      </b:Author>
      <b:Editor>
        <b:NameList>
          <b:Person>
            <b:First>YES</b:First>
            <b:Last>yes found</b:Last>
          </b:Person>
        </b:NameList>
      </b:Editor>
    </b:Author>
    <b:Title>A randomized, double-blind, placebo-controlled trial of augmentation topiramate for chronic combat-related posttraumatic stress disorder</b:Title>
    <b:JournalName>J Clin Psychopharmacol</b:JournalName>
  </b:Source>
  <b:Source>
    <b:Tag>efb501be-1960-464a-999c-7f953554693f</b:Tag>
    <b:RefOrder>94</b:RefOrder>
    <b:SourceType>JournalArticle</b:SourceType>
    <b:Year>2003</b:Year>
    <b:PlacePublished>Duke University Medical Center, Durham, North Carolina 27710, USA.</b:PlacePublished>
    <b:Pages>188-91</b:Pages>
    <b:Volume>53</b:Volume>
    <b:StandardNumber>2</b:StandardNumber>
    <b:Day>15</b:Day>
    <b:Month>1</b:Month>
    <b:DOI>10.1016/s0006-3223(02)01411-7</b:DOI>
    <b:Author>
      <b:Author>
        <b:NameList>
          <b:Person>
            <b:First>J. R.</b:First>
            <b:Last>Davidson</b:Last>
          </b:Person>
          <b:Person>
            <b:First>R. H.</b:First>
            <b:Last>Weisler</b:Last>
          </b:Person>
          <b:Person>
            <b:First>M. I.</b:First>
            <b:Last>Butterfield</b:Last>
          </b:Person>
          <b:Person>
            <b:First>C. D.</b:First>
            <b:Last>Casat</b:Last>
          </b:Person>
          <b:Person>
            <b:First>K. M.</b:First>
            <b:Last>Connor</b:Last>
          </b:Person>
          <b:Person>
            <b:First>S.</b:First>
            <b:Last>Barnett</b:Last>
          </b:Person>
          <b:Person>
            <b:First>S.</b:First>
            <b:Last>van Meter</b:Last>
          </b:Person>
        </b:NameList>
      </b:Author>
      <b:Editor>
        <b:NameList>
          <b:Person>
            <b:Last>yes</b:Last>
          </b:Person>
        </b:NameList>
      </b:Editor>
    </b:Author>
    <b:Title>Mirtazapine vs. placebo in posttraumatic stress disorder: a pilot trial</b:Title>
    <b:JournalName>Biol Psychiatry</b:JournalName>
    <b:URL>https://www.biologicalpsychiatryjournal.com/article/S0006-3223(02)01411-7/fulltext</b:URL>
  </b:Source>
  <b:Source>
    <b:Tag>1f5a4464-ec29-4fbb-981a-fe229c89edeb</b:Tag>
    <b:RefOrder>95</b:RefOrder>
    <b:SourceType>JournalArticle</b:SourceType>
    <b:Year>2002</b:Year>
    <b:Author>
      <b:Author>
        <b:NameList>
          <b:Person>
            <b:First>S. D.</b:First>
            <b:Last>Barnett</b:Last>
          </b:Person>
          <b:Person>
            <b:First>H. M.</b:First>
            <b:Last>Tharwani</b:Last>
          </b:Person>
          <b:Person>
            <b:First>M. A.</b:First>
            <b:Last>Hertzberg</b:Last>
          </b:Person>
          <b:Person>
            <b:First>S. M.</b:First>
            <b:Last>Sutherland</b:Last>
          </b:Person>
          <b:Person>
            <b:First>K. M.</b:First>
            <b:Last>Connor</b:Last>
          </b:Person>
          <b:Person>
            <b:First>J. R.</b:First>
            <b:Last>Davidson</b:Last>
          </b:Person>
        </b:NameList>
      </b:Author>
    </b:Author>
    <b:PlacePublished>Department of Psychiatry and Behavioral Sciences, Duke University Medical Center, Durham, NC 27710, USA. libsdb@bellsouth.net</b:PlacePublished>
    <b:Pages>363-7</b:Pages>
    <b:Volume>26</b:Volume>
    <b:StandardNumber>2</b:StandardNumber>
    <b:Month>Feb</b:Month>
    <b:DOI>10.1016/s0278-5846(01)00282-2</b:DOI>
    <b:Title>Tolerability of fluoxetine in posttraumatic stress disorder</b:Title>
    <b:JournalName>Prog Neuropsychopharmacol Biol Psychiatry</b:JournalName>
    <b:Day>2</b:Day>
  </b:Source>
  <b:Source>
    <b:Tag>ee6c68cf-cbbc-46b6-96b0-f5e6be4e4b45</b:Tag>
    <b:RefOrder>96</b:RefOrder>
    <b:SourceType>JournalArticle</b:SourceType>
    <b:Year>2020</b:Year>
    <b:PlacePublished>Rory Meyers College of Nursing, New York University, New York, New York, USA. School of Medicine, Yale University, New Haven, Connecticut, USA. MAPS Public Benefit Corporation, Santa Cruz, California, USA. Scottsdale Research Institute, Phoenix, Arizona, USA. Stanford University School of Medicine, Stanford University, Stanford, California, USA. Multidisciplinary Association for Psychedelic Studies, Santa Cruz, California, USA.</b:PlacePublished>
    <b:Pages>161-170</b:Pages>
    <b:Volume>33</b:Volume>
    <b:StandardNumber>2</b:StandardNumber>
    <b:Month>Apr</b:Month>
    <b:DOI>10.1002/jts.22479</b:DOI>
    <b:Author>
      <b:Author>
        <b:NameList>
          <b:Person>
            <b:First>I.</b:First>
            <b:Last>Gorman</b:Last>
          </b:Person>
          <b:Person>
            <b:First>A. B.</b:First>
            <b:Last>Belser</b:Last>
          </b:Person>
          <b:Person>
            <b:First>L.</b:First>
            <b:Last>Jerome</b:Last>
          </b:Person>
          <b:Person>
            <b:First>C.</b:First>
            <b:Last>Hennigan</b:Last>
          </b:Person>
          <b:Person>
            <b:First>B.</b:First>
            <b:Last>Shechet</b:Last>
          </b:Person>
          <b:Person>
            <b:First>S.</b:First>
            <b:Last>Hamilton</b:Last>
          </b:Person>
          <b:Person>
            <b:First>B.</b:First>
            <b:Last>Yazar-Klosinski</b:Last>
          </b:Person>
          <b:Person>
            <b:First>A.</b:First>
            <b:Last>Emerson</b:Last>
          </b:Person>
          <b:Person>
            <b:First>A. A.</b:First>
            <b:Last>Feduccia</b:Last>
          </b:Person>
        </b:NameList>
      </b:Author>
      <b:Editor>
        <b:NameList>
          <b:Person>
            <b:Last>yes</b:Last>
          </b:Person>
        </b:NameList>
      </b:Editor>
    </b:Author>
    <b:Title>Posttraumatic Growth After MDMA-Assisted Psychotherapy for Posttraumatic Stress Disorder</b:Title>
    <b:JournalName>J Trauma Stress</b:JournalName>
    <b:URL>https://onlinelibrary.wiley.com/doi/pdfdirect/10.1002/jts.22479?download=true</b:URL>
    <b:Day>19</b:Day>
  </b:Source>
  <b:Source>
    <b:Tag>1d60516f-93e3-46c8-972e-affcef87aade</b:Tag>
    <b:RefOrder>97</b:RefOrder>
    <b:SourceType>JournalArticle</b:SourceType>
    <b:Year>2021</b:Year>
    <b:PlacePublished>Department of Psychiatry, Yale School of Medicine, New Haven, Connecticut, USA. MAPS Public Benefit Corporation, San Jose, California, USA. Department of Neurology and Neurological Sciences, Stanford School of Medicine, Stanford, California, USA. Department of Psychiatry and Behavioral Sciences, Medical University of South Carolina, Charleston, South Carolina, USA. Department of Psychiatry, Leiden University Medical Center, Leiden, The Netherlands. ARQ National Psychotrauma Center, Diemen, The Netherlands. Psychedelic Support, Santa Cruz, California, USA.</b:PlacePublished>
    <b:Pages>851-863</b:Pages>
    <b:Volume>34</b:Volume>
    <b:StandardNumber>4</b:StandardNumber>
    <b:Month>Aug</b:Month>
    <b:DOI>10.1002/jts.22696</b:DOI>
    <b:Author>
      <b:Author>
        <b:NameList>
          <b:Person>
            <b:First>L.</b:First>
            <b:Last>Ponte</b:Last>
          </b:Person>
          <b:Person>
            <b:First>L.</b:First>
            <b:Last>Jerome</b:Last>
          </b:Person>
          <b:Person>
            <b:First>S.</b:First>
            <b:Last>Hamilton</b:Last>
          </b:Person>
          <b:Person>
            <b:First>M. C.</b:First>
            <b:Last>Mithoefer</b:Last>
          </b:Person>
          <b:Person>
            <b:First>B. B.</b:First>
            <b:Last>Yazar-Klosinski</b:Last>
          </b:Person>
          <b:Person>
            <b:First>E.</b:First>
            <b:Last>Vermetten</b:Last>
          </b:Person>
          <b:Person>
            <b:First>A. A.</b:First>
            <b:Last>Feduccia</b:Last>
          </b:Person>
        </b:NameList>
      </b:Author>
      <b:Editor>
        <b:NameList>
          <b:Person>
            <b:Last>Yes</b:Last>
          </b:Person>
        </b:NameList>
      </b:Editor>
    </b:Author>
    <b:Title>Sleep Quality Improvements After MDMA-Assisted Psychotherapy for the Treatment of Posttraumatic Stress Disorder</b:Title>
    <b:JournalName>J Trauma Stress</b:JournalName>
    <b:Day>10</b:Day>
  </b:Source>
  <b:Source>
    <b:Tag>be1a02aa-015f-4a95-aea2-417fab7d0159</b:Tag>
    <b:RefOrder>98</b:RefOrder>
    <b:SourceType>JournalArticle</b:SourceType>
    <b:Year>2015</b:Year>
    <b:Author>
      <b:Author>
        <b:NameList>
          <b:Person>
            <b:First>Hoskins</b:First>
            <b:Last>Mathew</b:Last>
          </b:Person>
          <b:Person>
            <b:First>Pearce</b:First>
            <b:Last>Jennifer</b:Last>
          </b:Person>
          <b:Person>
            <b:First>Bethell</b:First>
            <b:Last>Andrew</b:Last>
          </b:Person>
          <b:Person>
            <b:First>Dankova</b:First>
            <b:Last>Liliya</b:Last>
          </b:Person>
          <b:Person>
            <b:First>Barbui</b:First>
            <b:Last>Corrado</b:Last>
          </b:Person>
          <b:Person>
            <b:First>A. Tol</b:First>
            <b:Last>Wietse</b:Last>
          </b:Person>
          <b:Person>
            <b:First>Ommeren</b:First>
            <b:Last>Mark van</b:Last>
          </b:Person>
          <b:Person>
            <b:First>Jong</b:First>
            <b:Last>Joop de</b:Last>
          </b:Person>
          <b:Person>
            <b:First>Seedat</b:First>
            <b:Last>Soraya</b:Last>
          </b:Person>
          <b:Person>
            <b:First>Chen</b:First>
            <b:Last>Hanhui</b:Last>
          </b:Person>
          <b:Person>
            <b:First>I. Bisson</b:First>
            <b:Last>Jonathan</b:Last>
          </b:Person>
        </b:NameList>
      </b:Author>
    </b:Author>
    <b:Pages>93-100</b:Pages>
    <b:Volume>206</b:Volume>
    <b:StandardNumber>2</b:StandardNumber>
    <b:Day>18</b:Day>
    <b:Month>2</b:Month>
    <b:Publisher>Royal College of Psychiatrists</b:Publisher>
    <b:DOI>10.1192/bjp.bp.114.148551</b:DOI>
    <b:Title>Pharmacotherapy for post-traumatic stress disorder: Systematic review and meta-analysis</b:Title>
    <b:JournalName>British Journal of Psychiatry</b:JournalName>
    <b:URL>https://cir.nii.ac.jp/crid/1360011145320335360</b:URL>
  </b:Source>
  <b:Source>
    <b:Tag>68d86592-487c-4f40-bd99-96a4c69525d0</b:Tag>
    <b:RefOrder>99</b:RefOrder>
    <b:SourceType>JournalArticle</b:SourceType>
    <b:Year>2020</b:Year>
    <b:Author>
      <b:Author>
        <b:NameList>
          <b:Person>
            <b:First>Catrin</b:First>
            <b:Last>Lewis</b:Last>
          </b:Person>
          <b:Person>
            <b:First>Neil P.</b:First>
            <b:Last>Roberts</b:Last>
          </b:Person>
          <b:Person>
            <b:First>Martin</b:First>
            <b:Last>Andrew</b:Last>
          </b:Person>
          <b:Person>
            <b:First>Elise</b:First>
            <b:Last>Starling</b:Last>
          </b:Person>
          <b:Person>
            <b:First>Jonathan I.</b:First>
            <b:Last>Bisson</b:Last>
          </b:Person>
        </b:NameList>
      </b:Author>
    </b:Author>
    <b:Pages>1729633</b:Pages>
    <b:Volume>11</b:Volume>
    <b:StandardNumber>1</b:StandardNumber>
    <b:Day>31</b:Day>
    <b:Month>12</b:Month>
    <b:Publisher>Taylor &amp; Francis</b:Publisher>
    <b:DOI>10.1080/20008198.2020.1729633</b:DOI>
    <b:Title>Psychological therapies for post-traumatic stress disorder in adults: systematic review and meta-analysis</b:Title>
    <b:JournalName>European Journal of Psychotraumatology</b:JournalName>
    <b:URL>https://doi.org/10.1080/20008198.2020.1729633</b:URL>
  </b:Source>
  <b:Source>
    <b:Tag>aa22ff4f-3cf4-4d75-965f-da15ba81c0d7</b:Tag>
    <b:RefOrder>100</b:RefOrder>
    <b:SourceType>JournalArticle</b:SourceType>
    <b:Year>2016</b:Year>
    <b:Author>
      <b:Author>
        <b:NameList>
          <b:Person>
            <b:First>Karen</b:First>
            <b:Last>Cusack</b:Last>
          </b:Person>
          <b:Person>
            <b:First>Daniel E.</b:First>
            <b:Last>Jonas</b:Last>
          </b:Person>
          <b:Person>
            <b:First>Catherine A.</b:First>
            <b:Last>Forneris</b:Last>
          </b:Person>
          <b:Person>
            <b:First>Candi</b:First>
            <b:Last>Wines</b:Last>
          </b:Person>
          <b:Person>
            <b:First>Jeffrey</b:First>
            <b:Last>Sonis</b:Last>
          </b:Person>
          <b:Person>
            <b:First>Jennifer Cook</b:First>
            <b:Last>Middleton</b:Last>
          </b:Person>
          <b:Person>
            <b:First>Cynthia</b:First>
            <b:Last>Feltner</b:Last>
          </b:Person>
          <b:Person>
            <b:First>Kimberly A.</b:First>
            <b:Last>Brownley</b:Last>
          </b:Person>
          <b:Person>
            <b:First>Kristine Rae</b:First>
            <b:Last>Olmsted</b:Last>
          </b:Person>
          <b:Person>
            <b:First>Amy</b:First>
            <b:Last>Greenblatt</b:Last>
          </b:Person>
          <b:Person>
            <b:First>Amy</b:First>
            <b:Last>Weil</b:Last>
          </b:Person>
          <b:Person>
            <b:First>Bradley N.</b:First>
            <b:Last>Gaynes</b:Last>
          </b:Person>
        </b:NameList>
      </b:Author>
    </b:Author>
    <b:Pages>128-141</b:Pages>
    <b:Volume>43</b:Volume>
    <b:Day>1</b:Day>
    <b:Month>2</b:Month>
    <b:DOI>https://doi.org/10.1016/j.cpr.2015.10.003</b:DOI>
    <b:Title>Psychological treatments for adults with posttraumatic stress disorder: A systematic review and meta-analysis</b:Title>
    <b:JournalName>Clinical Psychology Review</b:JournalName>
    <b:URL>https://www.sciencedirect.com/science/article/pii/S0272735815001385</b:URL>
  </b:Source>
  <b:Source>
    <b:Tag>d9ec2989-e5ec-4733-b7c7-d5069db91070</b:Tag>
    <b:RefOrder>101</b:RefOrder>
    <b:SourceType>JournalArticle</b:SourceType>
    <b:Year>2020</b:Year>
    <b:Author>
      <b:Author>
        <b:NameList>
          <b:Person>
            <b:First>Catrin</b:First>
            <b:Last>Lewis</b:Last>
          </b:Person>
          <b:Person>
            <b:First>Neil P.</b:First>
            <b:Last>Roberts</b:Last>
          </b:Person>
          <b:Person>
            <b:First>Samuel</b:First>
            <b:Last>Gibson</b:Last>
          </b:Person>
          <b:Person>
            <b:First>Jonathan I.</b:First>
            <b:Last>Bisson</b:Last>
          </b:Person>
        </b:NameList>
      </b:Author>
    </b:Author>
    <b:Pages>1709709</b:Pages>
    <b:Volume>11</b:Volume>
    <b:StandardNumber>1</b:StandardNumber>
    <b:Day>31</b:Day>
    <b:Month>12</b:Month>
    <b:Publisher>Taylor &amp; Francis</b:Publisher>
    <b:DOI>10.1080/20008198.2019.1709709</b:DOI>
    <b:Title>Dropout from psychological therapies for post-traumatic stress disorder (PTSD) in adults: systematic review and meta-analysis</b:Title>
    <b:JournalName>European Journal of Psychotraumatology</b:JournalName>
    <b:URL>https://doi.org/10.1080/20008198.2019.1709709</b:URL>
  </b:Source>
  <b:Source>
    <b:Tag>90a913be-27d3-4f85-a4e5-4f5daecd8e70</b:Tag>
    <b:RefOrder>102</b:RefOrder>
    <b:SourceType>JournalArticle</b:SourceType>
    <b:Year>2015</b:Year>
    <b:Author>
      <b:Author>
        <b:NameList>
          <b:Person>
            <b:First>Stephanie</b:First>
            <b:Last>Dinnen</b:Last>
          </b:Person>
          <b:Person>
            <b:First>Vanessa</b:First>
            <b:Last>Simiola</b:Last>
          </b:Person>
          <b:Person>
            <b:First>Joan M.</b:First>
            <b:Last>Cook</b:Last>
          </b:Person>
        </b:NameList>
      </b:Author>
    </b:Author>
    <b:Pages>144-150</b:Pages>
    <b:Volume>19</b:Volume>
    <b:StandardNumber>2</b:StandardNumber>
    <b:Day>1</b:Day>
    <b:Month>2</b:Month>
    <b:Publisher>Routledge</b:Publisher>
    <b:DOI>10.1080/13607863.2014.920299</b:DOI>
    <b:Title>Post-traumatic stress disorder in older adults: a systematic review of the psychotherapy treatment literature</b:Title>
    <b:JournalName>Aging &amp; Mental Health</b:JournalName>
    <b:URL>https://doi.org/10.1080/13607863.2014.920299</b:URL>
  </b:Source>
  <b:Source>
    <b:Tag>e864ab07-50e9-4cbf-8023-efb35b6c5876</b:Tag>
    <b:RefOrder>103</b:RefOrder>
    <b:SourceType>JournalArticle</b:SourceType>
    <b:Year>2016</b:Year>
    <b:PlacePublished>C.B. Buhmann, Competence Center for Transcultural Psychiatry, Psychiatric Center Ballerup, Maglevaenget 2, Ballerup, Denmark</b:PlacePublished>
    <b:Pages>252-259</b:Pages>
    <b:Volume>208</b:Volume>
    <b:StandardNumber>3</b:StandardNumber>
    <b:DOI>10.1192/bjp.bp.114.150961</b:DOI>
    <b:Author>
      <b:Author>
        <b:NameList>
          <b:Person>
            <b:First>C. B.</b:First>
            <b:Last>Buhmann</b:Last>
          </b:Person>
          <b:Person>
            <b:First>M.</b:First>
            <b:Last>Nordentoft</b:Last>
          </b:Person>
          <b:Person>
            <b:First>M.</b:First>
            <b:Last>Ekstroem</b:Last>
          </b:Person>
          <b:Person>
            <b:First>J.</b:First>
            <b:Last>Carlsson</b:Last>
          </b:Person>
          <b:Person>
            <b:First>E. L.</b:First>
            <b:Last>Mortensen</b:Last>
          </b:Person>
        </b:NameList>
      </b:Author>
      <b:Editor>
        <b:NameList>
          <b:Person>
            <b:Last>yes</b:Last>
          </b:Person>
        </b:NameList>
      </b:Editor>
    </b:Author>
    <b:Title>The effect of flexible cognitive-behavioural therapy and medical treatment, including antidepressants on post-traumatic stress disorder and depression in traumatised refugees: Pragmatic randomised controlled clinical trial</b:Title>
    <b:JournalName>British Journal of Psychiatry</b:JournalName>
    <b:URL>http://dx.doi.org/10.1192/bjp.bp.114.150961</b:URL>
  </b:Source>
</b:Sourc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1164</Words>
  <Characters>45397</Characters>
  <Application>Microsoft Office Word</Application>
  <DocSecurity>0</DocSecurity>
  <Lines>378</Lines>
  <Paragraphs>92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46469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Dodoc Integration User</dc:creator>
  <cp:keywords/>
  <dc:description/>
  <cp:lastModifiedBy>Vlad Zah</cp:lastModifiedBy>
  <cp:revision>2</cp:revision>
  <dcterms:created xsi:type="dcterms:W3CDTF">2025-05-21T08:19:00Z</dcterms:created>
  <dcterms:modified xsi:type="dcterms:W3CDTF">2025-05-21T08:19:00Z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bf1dd30b146f73374be1dcfd40aeb65c21e05b1cf8a77c2e095cbb14eca65aca</vt:lpwstr>
  </property>
</Properties>
</file>