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C4B1F" w14:textId="77777777" w:rsidR="00CC494E" w:rsidRPr="003713B9" w:rsidRDefault="00000000">
      <w:pPr>
        <w:pStyle w:val="Nadpis1"/>
        <w:rPr>
          <w:color w:val="auto"/>
        </w:rPr>
      </w:pPr>
      <w:r w:rsidRPr="003713B9">
        <w:rPr>
          <w:color w:val="auto"/>
        </w:rPr>
        <w:t>Supplementary Methods and Results</w:t>
      </w:r>
    </w:p>
    <w:p w14:paraId="542AC49E" w14:textId="77777777" w:rsidR="00CC494E" w:rsidRPr="003713B9" w:rsidRDefault="00000000">
      <w:pPr>
        <w:pStyle w:val="Nadpis2"/>
        <w:rPr>
          <w:color w:val="auto"/>
        </w:rPr>
      </w:pPr>
      <w:r w:rsidRPr="003713B9">
        <w:rPr>
          <w:color w:val="auto"/>
        </w:rPr>
        <w:t>Δ-collinearity (post-operative − pre-operative)</w:t>
      </w:r>
    </w:p>
    <w:p w14:paraId="07C5D1DF" w14:textId="77777777" w:rsidR="00CC494E" w:rsidRPr="003713B9" w:rsidRDefault="00000000">
      <w:r w:rsidRPr="003713B9">
        <w:t>Pairwise Spearman correlations were computed among Δ values and Δ ratios defined as post-operative minus pre-operative. Pairs with |r_s| ≥ 0.80 were considered highly collinear. In the leukocyte–platelet Δ family, Δ leu/PCT was chosen as the multivariable representative; Δ leu/PLT and Δ PCT/leu were excluded due to high collinearity.</w:t>
      </w:r>
    </w:p>
    <w:p w14:paraId="4B10FDC6" w14:textId="77777777" w:rsidR="00CC494E" w:rsidRPr="003713B9" w:rsidRDefault="00000000">
      <w:pPr>
        <w:pStyle w:val="Nadpis3"/>
        <w:rPr>
          <w:color w:val="auto"/>
        </w:rPr>
      </w:pPr>
      <w:r w:rsidRPr="003713B9">
        <w:rPr>
          <w:color w:val="auto"/>
        </w:rPr>
        <w:t>Table S1. Spearman correlation matrix for Δ metrics (post-op − pre-op).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8"/>
        <w:gridCol w:w="625"/>
        <w:gridCol w:w="625"/>
        <w:gridCol w:w="625"/>
        <w:gridCol w:w="652"/>
        <w:gridCol w:w="989"/>
        <w:gridCol w:w="983"/>
        <w:gridCol w:w="989"/>
        <w:gridCol w:w="1047"/>
        <w:gridCol w:w="1047"/>
      </w:tblGrid>
      <w:tr w:rsidR="003713B9" w:rsidRPr="003713B9" w14:paraId="4399F5AB" w14:textId="77777777">
        <w:tc>
          <w:tcPr>
            <w:tcW w:w="864" w:type="dxa"/>
          </w:tcPr>
          <w:p w14:paraId="65E483BF" w14:textId="77777777" w:rsidR="00CC494E" w:rsidRPr="003713B9" w:rsidRDefault="00CC494E"/>
        </w:tc>
        <w:tc>
          <w:tcPr>
            <w:tcW w:w="864" w:type="dxa"/>
          </w:tcPr>
          <w:p w14:paraId="0A9F2908" w14:textId="77777777" w:rsidR="00CC494E" w:rsidRPr="003713B9" w:rsidRDefault="00000000">
            <w:r w:rsidRPr="003713B9">
              <w:t>Δ leu</w:t>
            </w:r>
          </w:p>
        </w:tc>
        <w:tc>
          <w:tcPr>
            <w:tcW w:w="864" w:type="dxa"/>
          </w:tcPr>
          <w:p w14:paraId="16F5C7F0" w14:textId="77777777" w:rsidR="00CC494E" w:rsidRPr="003713B9" w:rsidRDefault="00000000">
            <w:r w:rsidRPr="003713B9">
              <w:t>Δ PLT</w:t>
            </w:r>
          </w:p>
        </w:tc>
        <w:tc>
          <w:tcPr>
            <w:tcW w:w="864" w:type="dxa"/>
          </w:tcPr>
          <w:p w14:paraId="6E040638" w14:textId="77777777" w:rsidR="00CC494E" w:rsidRPr="003713B9" w:rsidRDefault="00000000">
            <w:r w:rsidRPr="003713B9">
              <w:t>Δ PCT</w:t>
            </w:r>
          </w:p>
        </w:tc>
        <w:tc>
          <w:tcPr>
            <w:tcW w:w="864" w:type="dxa"/>
          </w:tcPr>
          <w:p w14:paraId="2B6F8FDA" w14:textId="77777777" w:rsidR="00CC494E" w:rsidRPr="003713B9" w:rsidRDefault="00000000">
            <w:r w:rsidRPr="003713B9">
              <w:t>Δ MPV</w:t>
            </w:r>
          </w:p>
        </w:tc>
        <w:tc>
          <w:tcPr>
            <w:tcW w:w="864" w:type="dxa"/>
          </w:tcPr>
          <w:p w14:paraId="71EE5B42" w14:textId="77777777" w:rsidR="00CC494E" w:rsidRPr="003713B9" w:rsidRDefault="00000000">
            <w:r w:rsidRPr="003713B9">
              <w:t>Δ leu/PCT</w:t>
            </w:r>
          </w:p>
        </w:tc>
        <w:tc>
          <w:tcPr>
            <w:tcW w:w="864" w:type="dxa"/>
          </w:tcPr>
          <w:p w14:paraId="602FF49A" w14:textId="77777777" w:rsidR="00CC494E" w:rsidRPr="003713B9" w:rsidRDefault="00000000">
            <w:r w:rsidRPr="003713B9">
              <w:t>Δ leu/PLT</w:t>
            </w:r>
          </w:p>
        </w:tc>
        <w:tc>
          <w:tcPr>
            <w:tcW w:w="864" w:type="dxa"/>
          </w:tcPr>
          <w:p w14:paraId="2AC79B14" w14:textId="77777777" w:rsidR="00CC494E" w:rsidRPr="003713B9" w:rsidRDefault="00000000">
            <w:r w:rsidRPr="003713B9">
              <w:t>Δ PCT/leu</w:t>
            </w:r>
          </w:p>
        </w:tc>
        <w:tc>
          <w:tcPr>
            <w:tcW w:w="864" w:type="dxa"/>
          </w:tcPr>
          <w:p w14:paraId="46950DA8" w14:textId="77777777" w:rsidR="00CC494E" w:rsidRPr="003713B9" w:rsidRDefault="00000000">
            <w:r w:rsidRPr="003713B9">
              <w:t>Δ leu/MPV</w:t>
            </w:r>
          </w:p>
        </w:tc>
        <w:tc>
          <w:tcPr>
            <w:tcW w:w="864" w:type="dxa"/>
          </w:tcPr>
          <w:p w14:paraId="5F39B322" w14:textId="77777777" w:rsidR="00CC494E" w:rsidRPr="003713B9" w:rsidRDefault="00000000">
            <w:r w:rsidRPr="003713B9">
              <w:t>Δ MPV/leu</w:t>
            </w:r>
          </w:p>
        </w:tc>
      </w:tr>
      <w:tr w:rsidR="003713B9" w:rsidRPr="003713B9" w14:paraId="500E9C64" w14:textId="77777777">
        <w:tc>
          <w:tcPr>
            <w:tcW w:w="864" w:type="dxa"/>
          </w:tcPr>
          <w:p w14:paraId="0472848E" w14:textId="77777777" w:rsidR="00CC494E" w:rsidRPr="003713B9" w:rsidRDefault="00000000">
            <w:r w:rsidRPr="003713B9">
              <w:t>Δ leu</w:t>
            </w:r>
          </w:p>
        </w:tc>
        <w:tc>
          <w:tcPr>
            <w:tcW w:w="864" w:type="dxa"/>
          </w:tcPr>
          <w:p w14:paraId="3853F07C" w14:textId="77777777" w:rsidR="00CC494E" w:rsidRPr="003713B9" w:rsidRDefault="00000000">
            <w:r w:rsidRPr="003713B9">
              <w:t>1.0</w:t>
            </w:r>
          </w:p>
        </w:tc>
        <w:tc>
          <w:tcPr>
            <w:tcW w:w="864" w:type="dxa"/>
          </w:tcPr>
          <w:p w14:paraId="073DA808" w14:textId="77777777" w:rsidR="00CC494E" w:rsidRPr="003713B9" w:rsidRDefault="00000000">
            <w:r w:rsidRPr="003713B9">
              <w:t>0.11</w:t>
            </w:r>
          </w:p>
        </w:tc>
        <w:tc>
          <w:tcPr>
            <w:tcW w:w="864" w:type="dxa"/>
          </w:tcPr>
          <w:p w14:paraId="6363EC5B" w14:textId="77777777" w:rsidR="00CC494E" w:rsidRPr="003713B9" w:rsidRDefault="00000000">
            <w:r w:rsidRPr="003713B9">
              <w:t>0.09</w:t>
            </w:r>
          </w:p>
        </w:tc>
        <w:tc>
          <w:tcPr>
            <w:tcW w:w="864" w:type="dxa"/>
          </w:tcPr>
          <w:p w14:paraId="0B6F5AC5" w14:textId="77777777" w:rsidR="00CC494E" w:rsidRPr="003713B9" w:rsidRDefault="00000000">
            <w:r w:rsidRPr="003713B9">
              <w:t>0.12</w:t>
            </w:r>
          </w:p>
        </w:tc>
        <w:tc>
          <w:tcPr>
            <w:tcW w:w="864" w:type="dxa"/>
          </w:tcPr>
          <w:p w14:paraId="49F9E6C5" w14:textId="77777777" w:rsidR="00CC494E" w:rsidRPr="003713B9" w:rsidRDefault="00000000">
            <w:r w:rsidRPr="003713B9">
              <w:t>0.54</w:t>
            </w:r>
          </w:p>
        </w:tc>
        <w:tc>
          <w:tcPr>
            <w:tcW w:w="864" w:type="dxa"/>
          </w:tcPr>
          <w:p w14:paraId="1316FE0B" w14:textId="77777777" w:rsidR="00CC494E" w:rsidRPr="003713B9" w:rsidRDefault="00000000">
            <w:r w:rsidRPr="003713B9">
              <w:t>0.68</w:t>
            </w:r>
          </w:p>
        </w:tc>
        <w:tc>
          <w:tcPr>
            <w:tcW w:w="864" w:type="dxa"/>
          </w:tcPr>
          <w:p w14:paraId="741CA3BD" w14:textId="77777777" w:rsidR="00CC494E" w:rsidRPr="003713B9" w:rsidRDefault="00000000">
            <w:r w:rsidRPr="003713B9">
              <w:t>-0.67</w:t>
            </w:r>
          </w:p>
        </w:tc>
        <w:tc>
          <w:tcPr>
            <w:tcW w:w="864" w:type="dxa"/>
          </w:tcPr>
          <w:p w14:paraId="09C28F43" w14:textId="77777777" w:rsidR="00CC494E" w:rsidRPr="003713B9" w:rsidRDefault="00000000">
            <w:r w:rsidRPr="003713B9">
              <w:t>0.93</w:t>
            </w:r>
          </w:p>
        </w:tc>
        <w:tc>
          <w:tcPr>
            <w:tcW w:w="864" w:type="dxa"/>
          </w:tcPr>
          <w:p w14:paraId="07FEABB9" w14:textId="77777777" w:rsidR="00CC494E" w:rsidRPr="003713B9" w:rsidRDefault="00000000">
            <w:r w:rsidRPr="003713B9">
              <w:t>-0.83</w:t>
            </w:r>
          </w:p>
        </w:tc>
      </w:tr>
      <w:tr w:rsidR="003713B9" w:rsidRPr="003713B9" w14:paraId="721126DA" w14:textId="77777777">
        <w:tc>
          <w:tcPr>
            <w:tcW w:w="864" w:type="dxa"/>
          </w:tcPr>
          <w:p w14:paraId="5B928D68" w14:textId="77777777" w:rsidR="00CC494E" w:rsidRPr="003713B9" w:rsidRDefault="00000000">
            <w:r w:rsidRPr="003713B9">
              <w:t>Δ PLT</w:t>
            </w:r>
          </w:p>
        </w:tc>
        <w:tc>
          <w:tcPr>
            <w:tcW w:w="864" w:type="dxa"/>
          </w:tcPr>
          <w:p w14:paraId="2047A9E5" w14:textId="77777777" w:rsidR="00CC494E" w:rsidRPr="003713B9" w:rsidRDefault="00000000">
            <w:r w:rsidRPr="003713B9">
              <w:t>0.11</w:t>
            </w:r>
          </w:p>
        </w:tc>
        <w:tc>
          <w:tcPr>
            <w:tcW w:w="864" w:type="dxa"/>
          </w:tcPr>
          <w:p w14:paraId="784D8B3B" w14:textId="77777777" w:rsidR="00CC494E" w:rsidRPr="003713B9" w:rsidRDefault="00000000">
            <w:r w:rsidRPr="003713B9">
              <w:t>1.0</w:t>
            </w:r>
          </w:p>
        </w:tc>
        <w:tc>
          <w:tcPr>
            <w:tcW w:w="864" w:type="dxa"/>
          </w:tcPr>
          <w:p w14:paraId="51E35CDB" w14:textId="77777777" w:rsidR="00CC494E" w:rsidRPr="003713B9" w:rsidRDefault="00000000">
            <w:r w:rsidRPr="003713B9">
              <w:t>0.96</w:t>
            </w:r>
          </w:p>
        </w:tc>
        <w:tc>
          <w:tcPr>
            <w:tcW w:w="864" w:type="dxa"/>
          </w:tcPr>
          <w:p w14:paraId="1A6E124E" w14:textId="77777777" w:rsidR="00CC494E" w:rsidRPr="003713B9" w:rsidRDefault="00000000">
            <w:r w:rsidRPr="003713B9">
              <w:t>-0.12</w:t>
            </w:r>
          </w:p>
        </w:tc>
        <w:tc>
          <w:tcPr>
            <w:tcW w:w="864" w:type="dxa"/>
          </w:tcPr>
          <w:p w14:paraId="0BC0FE86" w14:textId="77777777" w:rsidR="00CC494E" w:rsidRPr="003713B9" w:rsidRDefault="00000000">
            <w:r w:rsidRPr="003713B9">
              <w:t>-0.42</w:t>
            </w:r>
          </w:p>
        </w:tc>
        <w:tc>
          <w:tcPr>
            <w:tcW w:w="864" w:type="dxa"/>
          </w:tcPr>
          <w:p w14:paraId="05F11966" w14:textId="77777777" w:rsidR="00CC494E" w:rsidRPr="003713B9" w:rsidRDefault="00000000">
            <w:r w:rsidRPr="003713B9">
              <w:t>-0.36</w:t>
            </w:r>
          </w:p>
        </w:tc>
        <w:tc>
          <w:tcPr>
            <w:tcW w:w="864" w:type="dxa"/>
          </w:tcPr>
          <w:p w14:paraId="0D6812CF" w14:textId="77777777" w:rsidR="00CC494E" w:rsidRPr="003713B9" w:rsidRDefault="00000000">
            <w:r w:rsidRPr="003713B9">
              <w:t>0.43</w:t>
            </w:r>
          </w:p>
        </w:tc>
        <w:tc>
          <w:tcPr>
            <w:tcW w:w="864" w:type="dxa"/>
          </w:tcPr>
          <w:p w14:paraId="6CA63DE1" w14:textId="77777777" w:rsidR="00CC494E" w:rsidRPr="003713B9" w:rsidRDefault="00000000">
            <w:r w:rsidRPr="003713B9">
              <w:t>0.09</w:t>
            </w:r>
          </w:p>
        </w:tc>
        <w:tc>
          <w:tcPr>
            <w:tcW w:w="864" w:type="dxa"/>
          </w:tcPr>
          <w:p w14:paraId="40A0C0CC" w14:textId="77777777" w:rsidR="00CC494E" w:rsidRPr="003713B9" w:rsidRDefault="00000000">
            <w:r w:rsidRPr="003713B9">
              <w:t>-0.09</w:t>
            </w:r>
          </w:p>
        </w:tc>
      </w:tr>
      <w:tr w:rsidR="003713B9" w:rsidRPr="003713B9" w14:paraId="202F4C22" w14:textId="77777777">
        <w:tc>
          <w:tcPr>
            <w:tcW w:w="864" w:type="dxa"/>
          </w:tcPr>
          <w:p w14:paraId="170C63BF" w14:textId="77777777" w:rsidR="00CC494E" w:rsidRPr="003713B9" w:rsidRDefault="00000000">
            <w:r w:rsidRPr="003713B9">
              <w:t>Δ PCT</w:t>
            </w:r>
          </w:p>
        </w:tc>
        <w:tc>
          <w:tcPr>
            <w:tcW w:w="864" w:type="dxa"/>
          </w:tcPr>
          <w:p w14:paraId="515B5540" w14:textId="77777777" w:rsidR="00CC494E" w:rsidRPr="003713B9" w:rsidRDefault="00000000">
            <w:r w:rsidRPr="003713B9">
              <w:t>0.09</w:t>
            </w:r>
          </w:p>
        </w:tc>
        <w:tc>
          <w:tcPr>
            <w:tcW w:w="864" w:type="dxa"/>
          </w:tcPr>
          <w:p w14:paraId="37E2614D" w14:textId="77777777" w:rsidR="00CC494E" w:rsidRPr="003713B9" w:rsidRDefault="00000000">
            <w:r w:rsidRPr="003713B9">
              <w:t>0.96</w:t>
            </w:r>
          </w:p>
        </w:tc>
        <w:tc>
          <w:tcPr>
            <w:tcW w:w="864" w:type="dxa"/>
          </w:tcPr>
          <w:p w14:paraId="02BB93C7" w14:textId="77777777" w:rsidR="00CC494E" w:rsidRPr="003713B9" w:rsidRDefault="00000000">
            <w:r w:rsidRPr="003713B9">
              <w:t>1.0</w:t>
            </w:r>
          </w:p>
        </w:tc>
        <w:tc>
          <w:tcPr>
            <w:tcW w:w="864" w:type="dxa"/>
          </w:tcPr>
          <w:p w14:paraId="7120F3BC" w14:textId="77777777" w:rsidR="00CC494E" w:rsidRPr="003713B9" w:rsidRDefault="00000000">
            <w:r w:rsidRPr="003713B9">
              <w:t>-0.03</w:t>
            </w:r>
          </w:p>
        </w:tc>
        <w:tc>
          <w:tcPr>
            <w:tcW w:w="864" w:type="dxa"/>
          </w:tcPr>
          <w:p w14:paraId="18336737" w14:textId="77777777" w:rsidR="00CC494E" w:rsidRPr="003713B9" w:rsidRDefault="00000000">
            <w:r w:rsidRPr="003713B9">
              <w:t>-0.46</w:t>
            </w:r>
          </w:p>
        </w:tc>
        <w:tc>
          <w:tcPr>
            <w:tcW w:w="864" w:type="dxa"/>
          </w:tcPr>
          <w:p w14:paraId="070B7363" w14:textId="77777777" w:rsidR="00CC494E" w:rsidRPr="003713B9" w:rsidRDefault="00000000">
            <w:r w:rsidRPr="003713B9">
              <w:t>-0.41</w:t>
            </w:r>
          </w:p>
        </w:tc>
        <w:tc>
          <w:tcPr>
            <w:tcW w:w="864" w:type="dxa"/>
          </w:tcPr>
          <w:p w14:paraId="5D565E9A" w14:textId="77777777" w:rsidR="00CC494E" w:rsidRPr="003713B9" w:rsidRDefault="00000000">
            <w:r w:rsidRPr="003713B9">
              <w:t>0.44</w:t>
            </w:r>
          </w:p>
        </w:tc>
        <w:tc>
          <w:tcPr>
            <w:tcW w:w="864" w:type="dxa"/>
          </w:tcPr>
          <w:p w14:paraId="55781847" w14:textId="77777777" w:rsidR="00CC494E" w:rsidRPr="003713B9" w:rsidRDefault="00000000">
            <w:r w:rsidRPr="003713B9">
              <w:t>0.15</w:t>
            </w:r>
          </w:p>
        </w:tc>
        <w:tc>
          <w:tcPr>
            <w:tcW w:w="864" w:type="dxa"/>
          </w:tcPr>
          <w:p w14:paraId="7B484FEE" w14:textId="77777777" w:rsidR="00CC494E" w:rsidRPr="003713B9" w:rsidRDefault="00000000">
            <w:r w:rsidRPr="003713B9">
              <w:t>-0.07</w:t>
            </w:r>
          </w:p>
        </w:tc>
      </w:tr>
      <w:tr w:rsidR="003713B9" w:rsidRPr="003713B9" w14:paraId="205C8C9D" w14:textId="77777777">
        <w:tc>
          <w:tcPr>
            <w:tcW w:w="864" w:type="dxa"/>
          </w:tcPr>
          <w:p w14:paraId="518872C4" w14:textId="77777777" w:rsidR="00CC494E" w:rsidRPr="003713B9" w:rsidRDefault="00000000">
            <w:r w:rsidRPr="003713B9">
              <w:t>Δ MPV</w:t>
            </w:r>
          </w:p>
        </w:tc>
        <w:tc>
          <w:tcPr>
            <w:tcW w:w="864" w:type="dxa"/>
          </w:tcPr>
          <w:p w14:paraId="7AA7AECD" w14:textId="77777777" w:rsidR="00CC494E" w:rsidRPr="003713B9" w:rsidRDefault="00000000">
            <w:r w:rsidRPr="003713B9">
              <w:t>0.12</w:t>
            </w:r>
          </w:p>
        </w:tc>
        <w:tc>
          <w:tcPr>
            <w:tcW w:w="864" w:type="dxa"/>
          </w:tcPr>
          <w:p w14:paraId="0DE9FA5E" w14:textId="77777777" w:rsidR="00CC494E" w:rsidRPr="003713B9" w:rsidRDefault="00000000">
            <w:r w:rsidRPr="003713B9">
              <w:t>-0.12</w:t>
            </w:r>
          </w:p>
        </w:tc>
        <w:tc>
          <w:tcPr>
            <w:tcW w:w="864" w:type="dxa"/>
          </w:tcPr>
          <w:p w14:paraId="6436A06B" w14:textId="77777777" w:rsidR="00CC494E" w:rsidRPr="003713B9" w:rsidRDefault="00000000">
            <w:r w:rsidRPr="003713B9">
              <w:t>-0.03</w:t>
            </w:r>
          </w:p>
        </w:tc>
        <w:tc>
          <w:tcPr>
            <w:tcW w:w="864" w:type="dxa"/>
          </w:tcPr>
          <w:p w14:paraId="1EB51286" w14:textId="77777777" w:rsidR="00CC494E" w:rsidRPr="003713B9" w:rsidRDefault="00000000">
            <w:r w:rsidRPr="003713B9">
              <w:t>1.0</w:t>
            </w:r>
          </w:p>
        </w:tc>
        <w:tc>
          <w:tcPr>
            <w:tcW w:w="864" w:type="dxa"/>
          </w:tcPr>
          <w:p w14:paraId="23945681" w14:textId="77777777" w:rsidR="00CC494E" w:rsidRPr="003713B9" w:rsidRDefault="00000000">
            <w:r w:rsidRPr="003713B9">
              <w:t>-0.11</w:t>
            </w:r>
          </w:p>
        </w:tc>
        <w:tc>
          <w:tcPr>
            <w:tcW w:w="864" w:type="dxa"/>
          </w:tcPr>
          <w:p w14:paraId="0CC752B5" w14:textId="77777777" w:rsidR="00CC494E" w:rsidRPr="003713B9" w:rsidRDefault="00000000">
            <w:r w:rsidRPr="003713B9">
              <w:t>0.06</w:t>
            </w:r>
          </w:p>
        </w:tc>
        <w:tc>
          <w:tcPr>
            <w:tcW w:w="864" w:type="dxa"/>
          </w:tcPr>
          <w:p w14:paraId="55BC93F0" w14:textId="77777777" w:rsidR="00CC494E" w:rsidRPr="003713B9" w:rsidRDefault="00000000">
            <w:r w:rsidRPr="003713B9">
              <w:t>-0.12</w:t>
            </w:r>
          </w:p>
        </w:tc>
        <w:tc>
          <w:tcPr>
            <w:tcW w:w="864" w:type="dxa"/>
          </w:tcPr>
          <w:p w14:paraId="3E844224" w14:textId="77777777" w:rsidR="00CC494E" w:rsidRPr="003713B9" w:rsidRDefault="00000000">
            <w:r w:rsidRPr="003713B9">
              <w:t>-0.13</w:t>
            </w:r>
          </w:p>
        </w:tc>
        <w:tc>
          <w:tcPr>
            <w:tcW w:w="864" w:type="dxa"/>
          </w:tcPr>
          <w:p w14:paraId="72EA44C1" w14:textId="77777777" w:rsidR="00CC494E" w:rsidRPr="003713B9" w:rsidRDefault="00000000">
            <w:r w:rsidRPr="003713B9">
              <w:t>0.07</w:t>
            </w:r>
          </w:p>
        </w:tc>
      </w:tr>
      <w:tr w:rsidR="003713B9" w:rsidRPr="003713B9" w14:paraId="2A04664D" w14:textId="77777777">
        <w:tc>
          <w:tcPr>
            <w:tcW w:w="864" w:type="dxa"/>
          </w:tcPr>
          <w:p w14:paraId="198B171D" w14:textId="77777777" w:rsidR="00CC494E" w:rsidRPr="003713B9" w:rsidRDefault="00000000">
            <w:r w:rsidRPr="003713B9">
              <w:t>Δ leu/PCT</w:t>
            </w:r>
          </w:p>
        </w:tc>
        <w:tc>
          <w:tcPr>
            <w:tcW w:w="864" w:type="dxa"/>
          </w:tcPr>
          <w:p w14:paraId="0802703B" w14:textId="77777777" w:rsidR="00CC494E" w:rsidRPr="003713B9" w:rsidRDefault="00000000">
            <w:r w:rsidRPr="003713B9">
              <w:t>0.54</w:t>
            </w:r>
          </w:p>
        </w:tc>
        <w:tc>
          <w:tcPr>
            <w:tcW w:w="864" w:type="dxa"/>
          </w:tcPr>
          <w:p w14:paraId="60983FDA" w14:textId="77777777" w:rsidR="00CC494E" w:rsidRPr="003713B9" w:rsidRDefault="00000000">
            <w:r w:rsidRPr="003713B9">
              <w:t>-0.42</w:t>
            </w:r>
          </w:p>
        </w:tc>
        <w:tc>
          <w:tcPr>
            <w:tcW w:w="864" w:type="dxa"/>
          </w:tcPr>
          <w:p w14:paraId="4BD685C8" w14:textId="77777777" w:rsidR="00CC494E" w:rsidRPr="003713B9" w:rsidRDefault="00000000">
            <w:r w:rsidRPr="003713B9">
              <w:t>-0.46</w:t>
            </w:r>
          </w:p>
        </w:tc>
        <w:tc>
          <w:tcPr>
            <w:tcW w:w="864" w:type="dxa"/>
          </w:tcPr>
          <w:p w14:paraId="7FD71F98" w14:textId="77777777" w:rsidR="00CC494E" w:rsidRPr="003713B9" w:rsidRDefault="00000000">
            <w:r w:rsidRPr="003713B9">
              <w:t>-0.11</w:t>
            </w:r>
          </w:p>
        </w:tc>
        <w:tc>
          <w:tcPr>
            <w:tcW w:w="864" w:type="dxa"/>
          </w:tcPr>
          <w:p w14:paraId="7AE41788" w14:textId="77777777" w:rsidR="00CC494E" w:rsidRPr="003713B9" w:rsidRDefault="00000000">
            <w:r w:rsidRPr="003713B9">
              <w:t>1.0</w:t>
            </w:r>
          </w:p>
        </w:tc>
        <w:tc>
          <w:tcPr>
            <w:tcW w:w="864" w:type="dxa"/>
          </w:tcPr>
          <w:p w14:paraId="1B67AC6D" w14:textId="77777777" w:rsidR="00CC494E" w:rsidRPr="003713B9" w:rsidRDefault="00000000">
            <w:r w:rsidRPr="003713B9">
              <w:t>0.96</w:t>
            </w:r>
          </w:p>
        </w:tc>
        <w:tc>
          <w:tcPr>
            <w:tcW w:w="864" w:type="dxa"/>
          </w:tcPr>
          <w:p w14:paraId="734E9A5A" w14:textId="77777777" w:rsidR="00CC494E" w:rsidRPr="003713B9" w:rsidRDefault="00000000">
            <w:r w:rsidRPr="003713B9">
              <w:t>-0.62</w:t>
            </w:r>
          </w:p>
        </w:tc>
        <w:tc>
          <w:tcPr>
            <w:tcW w:w="864" w:type="dxa"/>
          </w:tcPr>
          <w:p w14:paraId="298456D9" w14:textId="77777777" w:rsidR="00CC494E" w:rsidRPr="003713B9" w:rsidRDefault="00000000">
            <w:r w:rsidRPr="003713B9">
              <w:t>0.52</w:t>
            </w:r>
          </w:p>
        </w:tc>
        <w:tc>
          <w:tcPr>
            <w:tcW w:w="864" w:type="dxa"/>
          </w:tcPr>
          <w:p w14:paraId="550488E4" w14:textId="77777777" w:rsidR="00CC494E" w:rsidRPr="003713B9" w:rsidRDefault="00000000">
            <w:r w:rsidRPr="003713B9">
              <w:t>-0.45</w:t>
            </w:r>
          </w:p>
        </w:tc>
      </w:tr>
      <w:tr w:rsidR="003713B9" w:rsidRPr="003713B9" w14:paraId="3165F5E5" w14:textId="77777777">
        <w:tc>
          <w:tcPr>
            <w:tcW w:w="864" w:type="dxa"/>
          </w:tcPr>
          <w:p w14:paraId="05D558CA" w14:textId="77777777" w:rsidR="00CC494E" w:rsidRPr="003713B9" w:rsidRDefault="00000000">
            <w:r w:rsidRPr="003713B9">
              <w:t>Δ leu/PLT</w:t>
            </w:r>
          </w:p>
        </w:tc>
        <w:tc>
          <w:tcPr>
            <w:tcW w:w="864" w:type="dxa"/>
          </w:tcPr>
          <w:p w14:paraId="64BBF56D" w14:textId="77777777" w:rsidR="00CC494E" w:rsidRPr="003713B9" w:rsidRDefault="00000000">
            <w:r w:rsidRPr="003713B9">
              <w:t>0.68</w:t>
            </w:r>
          </w:p>
        </w:tc>
        <w:tc>
          <w:tcPr>
            <w:tcW w:w="864" w:type="dxa"/>
          </w:tcPr>
          <w:p w14:paraId="19C351B5" w14:textId="77777777" w:rsidR="00CC494E" w:rsidRPr="003713B9" w:rsidRDefault="00000000">
            <w:r w:rsidRPr="003713B9">
              <w:t>-0.36</w:t>
            </w:r>
          </w:p>
        </w:tc>
        <w:tc>
          <w:tcPr>
            <w:tcW w:w="864" w:type="dxa"/>
          </w:tcPr>
          <w:p w14:paraId="752250F0" w14:textId="77777777" w:rsidR="00CC494E" w:rsidRPr="003713B9" w:rsidRDefault="00000000">
            <w:r w:rsidRPr="003713B9">
              <w:t>-0.41</w:t>
            </w:r>
          </w:p>
        </w:tc>
        <w:tc>
          <w:tcPr>
            <w:tcW w:w="864" w:type="dxa"/>
          </w:tcPr>
          <w:p w14:paraId="4087EC44" w14:textId="77777777" w:rsidR="00CC494E" w:rsidRPr="003713B9" w:rsidRDefault="00000000">
            <w:r w:rsidRPr="003713B9">
              <w:t>0.06</w:t>
            </w:r>
          </w:p>
        </w:tc>
        <w:tc>
          <w:tcPr>
            <w:tcW w:w="864" w:type="dxa"/>
          </w:tcPr>
          <w:p w14:paraId="397FC7E4" w14:textId="77777777" w:rsidR="00CC494E" w:rsidRPr="003713B9" w:rsidRDefault="00000000">
            <w:r w:rsidRPr="003713B9">
              <w:t>0.96</w:t>
            </w:r>
          </w:p>
        </w:tc>
        <w:tc>
          <w:tcPr>
            <w:tcW w:w="864" w:type="dxa"/>
          </w:tcPr>
          <w:p w14:paraId="762451D6" w14:textId="77777777" w:rsidR="00CC494E" w:rsidRPr="003713B9" w:rsidRDefault="00000000">
            <w:r w:rsidRPr="003713B9">
              <w:t>1.0</w:t>
            </w:r>
          </w:p>
        </w:tc>
        <w:tc>
          <w:tcPr>
            <w:tcW w:w="864" w:type="dxa"/>
          </w:tcPr>
          <w:p w14:paraId="6A64810A" w14:textId="77777777" w:rsidR="00CC494E" w:rsidRPr="003713B9" w:rsidRDefault="00000000">
            <w:r w:rsidRPr="003713B9">
              <w:t>-0.66</w:t>
            </w:r>
          </w:p>
        </w:tc>
        <w:tc>
          <w:tcPr>
            <w:tcW w:w="864" w:type="dxa"/>
          </w:tcPr>
          <w:p w14:paraId="2CB7580B" w14:textId="77777777" w:rsidR="00CC494E" w:rsidRPr="003713B9" w:rsidRDefault="00000000">
            <w:r w:rsidRPr="003713B9">
              <w:t>0.65</w:t>
            </w:r>
          </w:p>
        </w:tc>
        <w:tc>
          <w:tcPr>
            <w:tcW w:w="864" w:type="dxa"/>
          </w:tcPr>
          <w:p w14:paraId="10B957B2" w14:textId="77777777" w:rsidR="00CC494E" w:rsidRPr="003713B9" w:rsidRDefault="00000000">
            <w:r w:rsidRPr="003713B9">
              <w:t>-0.6</w:t>
            </w:r>
          </w:p>
        </w:tc>
      </w:tr>
      <w:tr w:rsidR="003713B9" w:rsidRPr="003713B9" w14:paraId="086D5CA2" w14:textId="77777777">
        <w:tc>
          <w:tcPr>
            <w:tcW w:w="864" w:type="dxa"/>
          </w:tcPr>
          <w:p w14:paraId="2F972ECE" w14:textId="77777777" w:rsidR="00CC494E" w:rsidRPr="003713B9" w:rsidRDefault="00000000">
            <w:r w:rsidRPr="003713B9">
              <w:t>Δ PCT/leu</w:t>
            </w:r>
          </w:p>
        </w:tc>
        <w:tc>
          <w:tcPr>
            <w:tcW w:w="864" w:type="dxa"/>
          </w:tcPr>
          <w:p w14:paraId="55EB5BCB" w14:textId="77777777" w:rsidR="00CC494E" w:rsidRPr="003713B9" w:rsidRDefault="00000000">
            <w:r w:rsidRPr="003713B9">
              <w:t>-0.67</w:t>
            </w:r>
          </w:p>
        </w:tc>
        <w:tc>
          <w:tcPr>
            <w:tcW w:w="864" w:type="dxa"/>
          </w:tcPr>
          <w:p w14:paraId="412D551C" w14:textId="77777777" w:rsidR="00CC494E" w:rsidRPr="003713B9" w:rsidRDefault="00000000">
            <w:r w:rsidRPr="003713B9">
              <w:t>0.43</w:t>
            </w:r>
          </w:p>
        </w:tc>
        <w:tc>
          <w:tcPr>
            <w:tcW w:w="864" w:type="dxa"/>
          </w:tcPr>
          <w:p w14:paraId="0326EF43" w14:textId="77777777" w:rsidR="00CC494E" w:rsidRPr="003713B9" w:rsidRDefault="00000000">
            <w:r w:rsidRPr="003713B9">
              <w:t>0.44</w:t>
            </w:r>
          </w:p>
        </w:tc>
        <w:tc>
          <w:tcPr>
            <w:tcW w:w="864" w:type="dxa"/>
          </w:tcPr>
          <w:p w14:paraId="07B599E3" w14:textId="77777777" w:rsidR="00CC494E" w:rsidRPr="003713B9" w:rsidRDefault="00000000">
            <w:r w:rsidRPr="003713B9">
              <w:t>-0.12</w:t>
            </w:r>
          </w:p>
        </w:tc>
        <w:tc>
          <w:tcPr>
            <w:tcW w:w="864" w:type="dxa"/>
          </w:tcPr>
          <w:p w14:paraId="5CDD43F3" w14:textId="77777777" w:rsidR="00CC494E" w:rsidRPr="003713B9" w:rsidRDefault="00000000">
            <w:r w:rsidRPr="003713B9">
              <w:t>-0.62</w:t>
            </w:r>
          </w:p>
        </w:tc>
        <w:tc>
          <w:tcPr>
            <w:tcW w:w="864" w:type="dxa"/>
          </w:tcPr>
          <w:p w14:paraId="2F84B1BD" w14:textId="77777777" w:rsidR="00CC494E" w:rsidRPr="003713B9" w:rsidRDefault="00000000">
            <w:r w:rsidRPr="003713B9">
              <w:t>-0.66</w:t>
            </w:r>
          </w:p>
        </w:tc>
        <w:tc>
          <w:tcPr>
            <w:tcW w:w="864" w:type="dxa"/>
          </w:tcPr>
          <w:p w14:paraId="10A35C81" w14:textId="77777777" w:rsidR="00CC494E" w:rsidRPr="003713B9" w:rsidRDefault="00000000">
            <w:r w:rsidRPr="003713B9">
              <w:t>1.0</w:t>
            </w:r>
          </w:p>
        </w:tc>
        <w:tc>
          <w:tcPr>
            <w:tcW w:w="864" w:type="dxa"/>
          </w:tcPr>
          <w:p w14:paraId="66208738" w14:textId="77777777" w:rsidR="00CC494E" w:rsidRPr="003713B9" w:rsidRDefault="00000000">
            <w:r w:rsidRPr="003713B9">
              <w:t>-0.6</w:t>
            </w:r>
          </w:p>
        </w:tc>
        <w:tc>
          <w:tcPr>
            <w:tcW w:w="864" w:type="dxa"/>
          </w:tcPr>
          <w:p w14:paraId="08F05EB1" w14:textId="77777777" w:rsidR="00CC494E" w:rsidRPr="003713B9" w:rsidRDefault="00000000">
            <w:r w:rsidRPr="003713B9">
              <w:t>0.75</w:t>
            </w:r>
          </w:p>
        </w:tc>
      </w:tr>
      <w:tr w:rsidR="003713B9" w:rsidRPr="003713B9" w14:paraId="4C590872" w14:textId="77777777">
        <w:tc>
          <w:tcPr>
            <w:tcW w:w="864" w:type="dxa"/>
          </w:tcPr>
          <w:p w14:paraId="66876C65" w14:textId="77777777" w:rsidR="00CC494E" w:rsidRPr="003713B9" w:rsidRDefault="00000000">
            <w:r w:rsidRPr="003713B9">
              <w:t>Δ leu/MPV</w:t>
            </w:r>
          </w:p>
        </w:tc>
        <w:tc>
          <w:tcPr>
            <w:tcW w:w="864" w:type="dxa"/>
          </w:tcPr>
          <w:p w14:paraId="74564BB6" w14:textId="77777777" w:rsidR="00CC494E" w:rsidRPr="003713B9" w:rsidRDefault="00000000">
            <w:r w:rsidRPr="003713B9">
              <w:t>0.93</w:t>
            </w:r>
          </w:p>
        </w:tc>
        <w:tc>
          <w:tcPr>
            <w:tcW w:w="864" w:type="dxa"/>
          </w:tcPr>
          <w:p w14:paraId="2DA369F9" w14:textId="77777777" w:rsidR="00CC494E" w:rsidRPr="003713B9" w:rsidRDefault="00000000">
            <w:r w:rsidRPr="003713B9">
              <w:t>0.09</w:t>
            </w:r>
          </w:p>
        </w:tc>
        <w:tc>
          <w:tcPr>
            <w:tcW w:w="864" w:type="dxa"/>
          </w:tcPr>
          <w:p w14:paraId="71253BD0" w14:textId="77777777" w:rsidR="00CC494E" w:rsidRPr="003713B9" w:rsidRDefault="00000000">
            <w:r w:rsidRPr="003713B9">
              <w:t>0.15</w:t>
            </w:r>
          </w:p>
        </w:tc>
        <w:tc>
          <w:tcPr>
            <w:tcW w:w="864" w:type="dxa"/>
          </w:tcPr>
          <w:p w14:paraId="3C7489E8" w14:textId="77777777" w:rsidR="00CC494E" w:rsidRPr="003713B9" w:rsidRDefault="00000000">
            <w:r w:rsidRPr="003713B9">
              <w:t>-0.13</w:t>
            </w:r>
          </w:p>
        </w:tc>
        <w:tc>
          <w:tcPr>
            <w:tcW w:w="864" w:type="dxa"/>
          </w:tcPr>
          <w:p w14:paraId="5DDB601F" w14:textId="77777777" w:rsidR="00CC494E" w:rsidRPr="003713B9" w:rsidRDefault="00000000">
            <w:r w:rsidRPr="003713B9">
              <w:t>0.52</w:t>
            </w:r>
          </w:p>
        </w:tc>
        <w:tc>
          <w:tcPr>
            <w:tcW w:w="864" w:type="dxa"/>
          </w:tcPr>
          <w:p w14:paraId="4403731B" w14:textId="77777777" w:rsidR="00CC494E" w:rsidRPr="003713B9" w:rsidRDefault="00000000">
            <w:r w:rsidRPr="003713B9">
              <w:t>0.65</w:t>
            </w:r>
          </w:p>
        </w:tc>
        <w:tc>
          <w:tcPr>
            <w:tcW w:w="864" w:type="dxa"/>
          </w:tcPr>
          <w:p w14:paraId="5363B796" w14:textId="77777777" w:rsidR="00CC494E" w:rsidRPr="003713B9" w:rsidRDefault="00000000">
            <w:r w:rsidRPr="003713B9">
              <w:t>-0.6</w:t>
            </w:r>
          </w:p>
        </w:tc>
        <w:tc>
          <w:tcPr>
            <w:tcW w:w="864" w:type="dxa"/>
          </w:tcPr>
          <w:p w14:paraId="3386DB19" w14:textId="77777777" w:rsidR="00CC494E" w:rsidRPr="003713B9" w:rsidRDefault="00000000">
            <w:r w:rsidRPr="003713B9">
              <w:t>1.0</w:t>
            </w:r>
          </w:p>
        </w:tc>
        <w:tc>
          <w:tcPr>
            <w:tcW w:w="864" w:type="dxa"/>
          </w:tcPr>
          <w:p w14:paraId="57900D3F" w14:textId="77777777" w:rsidR="00CC494E" w:rsidRPr="003713B9" w:rsidRDefault="00000000">
            <w:r w:rsidRPr="003713B9">
              <w:t>-0.86</w:t>
            </w:r>
          </w:p>
        </w:tc>
      </w:tr>
      <w:tr w:rsidR="003713B9" w:rsidRPr="003713B9" w14:paraId="24A97D45" w14:textId="77777777">
        <w:tc>
          <w:tcPr>
            <w:tcW w:w="864" w:type="dxa"/>
          </w:tcPr>
          <w:p w14:paraId="0EA5E019" w14:textId="77777777" w:rsidR="00CC494E" w:rsidRPr="003713B9" w:rsidRDefault="00000000">
            <w:r w:rsidRPr="003713B9">
              <w:t>Δ MPV/leu</w:t>
            </w:r>
          </w:p>
        </w:tc>
        <w:tc>
          <w:tcPr>
            <w:tcW w:w="864" w:type="dxa"/>
          </w:tcPr>
          <w:p w14:paraId="0C92DB07" w14:textId="77777777" w:rsidR="00CC494E" w:rsidRPr="003713B9" w:rsidRDefault="00000000">
            <w:r w:rsidRPr="003713B9">
              <w:t>-0.83</w:t>
            </w:r>
          </w:p>
        </w:tc>
        <w:tc>
          <w:tcPr>
            <w:tcW w:w="864" w:type="dxa"/>
          </w:tcPr>
          <w:p w14:paraId="78E95B01" w14:textId="77777777" w:rsidR="00CC494E" w:rsidRPr="003713B9" w:rsidRDefault="00000000">
            <w:r w:rsidRPr="003713B9">
              <w:t>-0.09</w:t>
            </w:r>
          </w:p>
        </w:tc>
        <w:tc>
          <w:tcPr>
            <w:tcW w:w="864" w:type="dxa"/>
          </w:tcPr>
          <w:p w14:paraId="2B552FCC" w14:textId="77777777" w:rsidR="00CC494E" w:rsidRPr="003713B9" w:rsidRDefault="00000000">
            <w:r w:rsidRPr="003713B9">
              <w:t>-0.07</w:t>
            </w:r>
          </w:p>
        </w:tc>
        <w:tc>
          <w:tcPr>
            <w:tcW w:w="864" w:type="dxa"/>
          </w:tcPr>
          <w:p w14:paraId="7E177774" w14:textId="77777777" w:rsidR="00CC494E" w:rsidRPr="003713B9" w:rsidRDefault="00000000">
            <w:r w:rsidRPr="003713B9">
              <w:t>0.07</w:t>
            </w:r>
          </w:p>
        </w:tc>
        <w:tc>
          <w:tcPr>
            <w:tcW w:w="864" w:type="dxa"/>
          </w:tcPr>
          <w:p w14:paraId="654E8EE1" w14:textId="77777777" w:rsidR="00CC494E" w:rsidRPr="003713B9" w:rsidRDefault="00000000">
            <w:r w:rsidRPr="003713B9">
              <w:t>-0.45</w:t>
            </w:r>
          </w:p>
        </w:tc>
        <w:tc>
          <w:tcPr>
            <w:tcW w:w="864" w:type="dxa"/>
          </w:tcPr>
          <w:p w14:paraId="11CC43C1" w14:textId="77777777" w:rsidR="00CC494E" w:rsidRPr="003713B9" w:rsidRDefault="00000000">
            <w:r w:rsidRPr="003713B9">
              <w:t>-0.6</w:t>
            </w:r>
          </w:p>
        </w:tc>
        <w:tc>
          <w:tcPr>
            <w:tcW w:w="864" w:type="dxa"/>
          </w:tcPr>
          <w:p w14:paraId="644FF9CF" w14:textId="77777777" w:rsidR="00CC494E" w:rsidRPr="003713B9" w:rsidRDefault="00000000">
            <w:r w:rsidRPr="003713B9">
              <w:t>0.75</w:t>
            </w:r>
          </w:p>
        </w:tc>
        <w:tc>
          <w:tcPr>
            <w:tcW w:w="864" w:type="dxa"/>
          </w:tcPr>
          <w:p w14:paraId="6B2F6AF7" w14:textId="77777777" w:rsidR="00CC494E" w:rsidRPr="003713B9" w:rsidRDefault="00000000">
            <w:r w:rsidRPr="003713B9">
              <w:t>-0.86</w:t>
            </w:r>
          </w:p>
        </w:tc>
        <w:tc>
          <w:tcPr>
            <w:tcW w:w="864" w:type="dxa"/>
          </w:tcPr>
          <w:p w14:paraId="15276DBC" w14:textId="77777777" w:rsidR="00CC494E" w:rsidRPr="003713B9" w:rsidRDefault="00000000">
            <w:r w:rsidRPr="003713B9">
              <w:t>1.0</w:t>
            </w:r>
          </w:p>
        </w:tc>
      </w:tr>
    </w:tbl>
    <w:p w14:paraId="15378DD8" w14:textId="77777777" w:rsidR="00CC494E" w:rsidRPr="003713B9" w:rsidRDefault="00000000">
      <w:pPr>
        <w:pStyle w:val="Nadpis3"/>
        <w:rPr>
          <w:color w:val="auto"/>
        </w:rPr>
      </w:pPr>
      <w:r w:rsidRPr="003713B9">
        <w:rPr>
          <w:color w:val="auto"/>
        </w:rPr>
        <w:t>Table S2. Δ pairs with |r_s| ≥ 0.80 (post-op − pre-op).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57"/>
        <w:gridCol w:w="2158"/>
        <w:gridCol w:w="2158"/>
        <w:gridCol w:w="2157"/>
      </w:tblGrid>
      <w:tr w:rsidR="003713B9" w:rsidRPr="003713B9" w14:paraId="523BBCD9" w14:textId="77777777">
        <w:tc>
          <w:tcPr>
            <w:tcW w:w="2160" w:type="dxa"/>
          </w:tcPr>
          <w:p w14:paraId="0F495FC7" w14:textId="77777777" w:rsidR="00CC494E" w:rsidRPr="003713B9" w:rsidRDefault="00000000">
            <w:r w:rsidRPr="003713B9">
              <w:t>Δ metric A</w:t>
            </w:r>
          </w:p>
        </w:tc>
        <w:tc>
          <w:tcPr>
            <w:tcW w:w="2160" w:type="dxa"/>
          </w:tcPr>
          <w:p w14:paraId="0CEC13A3" w14:textId="77777777" w:rsidR="00CC494E" w:rsidRPr="003713B9" w:rsidRDefault="00000000">
            <w:r w:rsidRPr="003713B9">
              <w:t>Δ metric B</w:t>
            </w:r>
          </w:p>
        </w:tc>
        <w:tc>
          <w:tcPr>
            <w:tcW w:w="2160" w:type="dxa"/>
          </w:tcPr>
          <w:p w14:paraId="57BA0C7C" w14:textId="77777777" w:rsidR="00CC494E" w:rsidRPr="003713B9" w:rsidRDefault="00000000">
            <w:r w:rsidRPr="003713B9">
              <w:t>Spearman r_s</w:t>
            </w:r>
          </w:p>
        </w:tc>
        <w:tc>
          <w:tcPr>
            <w:tcW w:w="2160" w:type="dxa"/>
          </w:tcPr>
          <w:p w14:paraId="177DDAB3" w14:textId="77777777" w:rsidR="00CC494E" w:rsidRPr="003713B9" w:rsidRDefault="00000000">
            <w:r w:rsidRPr="003713B9">
              <w:t>p-value</w:t>
            </w:r>
          </w:p>
        </w:tc>
      </w:tr>
      <w:tr w:rsidR="003713B9" w:rsidRPr="003713B9" w14:paraId="69FDA914" w14:textId="77777777">
        <w:tc>
          <w:tcPr>
            <w:tcW w:w="2160" w:type="dxa"/>
          </w:tcPr>
          <w:p w14:paraId="58C8B708" w14:textId="77777777" w:rsidR="00CC494E" w:rsidRPr="003713B9" w:rsidRDefault="00000000">
            <w:r w:rsidRPr="003713B9">
              <w:t>Δ PLT</w:t>
            </w:r>
          </w:p>
        </w:tc>
        <w:tc>
          <w:tcPr>
            <w:tcW w:w="2160" w:type="dxa"/>
          </w:tcPr>
          <w:p w14:paraId="2722A4D2" w14:textId="77777777" w:rsidR="00CC494E" w:rsidRPr="003713B9" w:rsidRDefault="00000000">
            <w:r w:rsidRPr="003713B9">
              <w:t>Δ PCT</w:t>
            </w:r>
          </w:p>
        </w:tc>
        <w:tc>
          <w:tcPr>
            <w:tcW w:w="2160" w:type="dxa"/>
          </w:tcPr>
          <w:p w14:paraId="7719C9E1" w14:textId="77777777" w:rsidR="00CC494E" w:rsidRPr="003713B9" w:rsidRDefault="00000000">
            <w:r w:rsidRPr="003713B9">
              <w:t>0.96</w:t>
            </w:r>
          </w:p>
        </w:tc>
        <w:tc>
          <w:tcPr>
            <w:tcW w:w="2160" w:type="dxa"/>
          </w:tcPr>
          <w:p w14:paraId="3362A26B" w14:textId="77777777" w:rsidR="00CC494E" w:rsidRPr="003713B9" w:rsidRDefault="00000000">
            <w:r w:rsidRPr="003713B9">
              <w:t>4.43e-29</w:t>
            </w:r>
          </w:p>
        </w:tc>
      </w:tr>
      <w:tr w:rsidR="003713B9" w:rsidRPr="003713B9" w14:paraId="34E4D803" w14:textId="77777777">
        <w:tc>
          <w:tcPr>
            <w:tcW w:w="2160" w:type="dxa"/>
          </w:tcPr>
          <w:p w14:paraId="434C45AC" w14:textId="77777777" w:rsidR="00CC494E" w:rsidRPr="003713B9" w:rsidRDefault="00000000">
            <w:r w:rsidRPr="003713B9">
              <w:t>Δ leu/PCT</w:t>
            </w:r>
          </w:p>
        </w:tc>
        <w:tc>
          <w:tcPr>
            <w:tcW w:w="2160" w:type="dxa"/>
          </w:tcPr>
          <w:p w14:paraId="6019B66B" w14:textId="77777777" w:rsidR="00CC494E" w:rsidRPr="003713B9" w:rsidRDefault="00000000">
            <w:r w:rsidRPr="003713B9">
              <w:t>Δ leu/PLT</w:t>
            </w:r>
          </w:p>
        </w:tc>
        <w:tc>
          <w:tcPr>
            <w:tcW w:w="2160" w:type="dxa"/>
          </w:tcPr>
          <w:p w14:paraId="55780607" w14:textId="77777777" w:rsidR="00CC494E" w:rsidRPr="003713B9" w:rsidRDefault="00000000">
            <w:r w:rsidRPr="003713B9">
              <w:t>0.96</w:t>
            </w:r>
          </w:p>
        </w:tc>
        <w:tc>
          <w:tcPr>
            <w:tcW w:w="2160" w:type="dxa"/>
          </w:tcPr>
          <w:p w14:paraId="788C2E9B" w14:textId="77777777" w:rsidR="00CC494E" w:rsidRPr="003713B9" w:rsidRDefault="00000000">
            <w:r w:rsidRPr="003713B9">
              <w:t>5.07e-29</w:t>
            </w:r>
          </w:p>
        </w:tc>
      </w:tr>
      <w:tr w:rsidR="003713B9" w:rsidRPr="003713B9" w14:paraId="37595BE0" w14:textId="77777777">
        <w:tc>
          <w:tcPr>
            <w:tcW w:w="2160" w:type="dxa"/>
          </w:tcPr>
          <w:p w14:paraId="4A3FAD8D" w14:textId="77777777" w:rsidR="00CC494E" w:rsidRPr="003713B9" w:rsidRDefault="00000000">
            <w:r w:rsidRPr="003713B9">
              <w:t>Δ leu</w:t>
            </w:r>
          </w:p>
        </w:tc>
        <w:tc>
          <w:tcPr>
            <w:tcW w:w="2160" w:type="dxa"/>
          </w:tcPr>
          <w:p w14:paraId="07F1D87C" w14:textId="77777777" w:rsidR="00CC494E" w:rsidRPr="003713B9" w:rsidRDefault="00000000">
            <w:r w:rsidRPr="003713B9">
              <w:t>Δ leu/MPV</w:t>
            </w:r>
          </w:p>
        </w:tc>
        <w:tc>
          <w:tcPr>
            <w:tcW w:w="2160" w:type="dxa"/>
          </w:tcPr>
          <w:p w14:paraId="640AD3DA" w14:textId="77777777" w:rsidR="00CC494E" w:rsidRPr="003713B9" w:rsidRDefault="00000000">
            <w:r w:rsidRPr="003713B9">
              <w:t>0.93</w:t>
            </w:r>
          </w:p>
        </w:tc>
        <w:tc>
          <w:tcPr>
            <w:tcW w:w="2160" w:type="dxa"/>
          </w:tcPr>
          <w:p w14:paraId="0E6E44FD" w14:textId="77777777" w:rsidR="00CC494E" w:rsidRPr="003713B9" w:rsidRDefault="00000000">
            <w:r w:rsidRPr="003713B9">
              <w:t>1.25e-34</w:t>
            </w:r>
          </w:p>
        </w:tc>
      </w:tr>
      <w:tr w:rsidR="003713B9" w:rsidRPr="003713B9" w14:paraId="2D4E0273" w14:textId="77777777">
        <w:tc>
          <w:tcPr>
            <w:tcW w:w="2160" w:type="dxa"/>
          </w:tcPr>
          <w:p w14:paraId="7A268287" w14:textId="77777777" w:rsidR="00CC494E" w:rsidRPr="003713B9" w:rsidRDefault="00000000">
            <w:r w:rsidRPr="003713B9">
              <w:t>Δ leu/MPV</w:t>
            </w:r>
          </w:p>
        </w:tc>
        <w:tc>
          <w:tcPr>
            <w:tcW w:w="2160" w:type="dxa"/>
          </w:tcPr>
          <w:p w14:paraId="326A734C" w14:textId="77777777" w:rsidR="00CC494E" w:rsidRPr="003713B9" w:rsidRDefault="00000000">
            <w:r w:rsidRPr="003713B9">
              <w:t>Δ MPV/leu</w:t>
            </w:r>
          </w:p>
        </w:tc>
        <w:tc>
          <w:tcPr>
            <w:tcW w:w="2160" w:type="dxa"/>
          </w:tcPr>
          <w:p w14:paraId="38D606FF" w14:textId="77777777" w:rsidR="00CC494E" w:rsidRPr="003713B9" w:rsidRDefault="00000000">
            <w:r w:rsidRPr="003713B9">
              <w:t>-0.86</w:t>
            </w:r>
          </w:p>
        </w:tc>
        <w:tc>
          <w:tcPr>
            <w:tcW w:w="2160" w:type="dxa"/>
          </w:tcPr>
          <w:p w14:paraId="05D73D0E" w14:textId="77777777" w:rsidR="00CC494E" w:rsidRPr="003713B9" w:rsidRDefault="00000000">
            <w:r w:rsidRPr="003713B9">
              <w:t>2.11e-24</w:t>
            </w:r>
          </w:p>
        </w:tc>
      </w:tr>
      <w:tr w:rsidR="003713B9" w:rsidRPr="003713B9" w14:paraId="2B72FF4D" w14:textId="77777777">
        <w:tc>
          <w:tcPr>
            <w:tcW w:w="2160" w:type="dxa"/>
          </w:tcPr>
          <w:p w14:paraId="24C0D0BE" w14:textId="77777777" w:rsidR="00CC494E" w:rsidRPr="003713B9" w:rsidRDefault="00000000">
            <w:r w:rsidRPr="003713B9">
              <w:t>Δ leu</w:t>
            </w:r>
          </w:p>
        </w:tc>
        <w:tc>
          <w:tcPr>
            <w:tcW w:w="2160" w:type="dxa"/>
          </w:tcPr>
          <w:p w14:paraId="1414D022" w14:textId="77777777" w:rsidR="00CC494E" w:rsidRPr="003713B9" w:rsidRDefault="00000000">
            <w:r w:rsidRPr="003713B9">
              <w:t>Δ MPV/leu</w:t>
            </w:r>
          </w:p>
        </w:tc>
        <w:tc>
          <w:tcPr>
            <w:tcW w:w="2160" w:type="dxa"/>
          </w:tcPr>
          <w:p w14:paraId="7D816A49" w14:textId="77777777" w:rsidR="00CC494E" w:rsidRPr="003713B9" w:rsidRDefault="00000000">
            <w:r w:rsidRPr="003713B9">
              <w:t>-0.83</w:t>
            </w:r>
          </w:p>
        </w:tc>
        <w:tc>
          <w:tcPr>
            <w:tcW w:w="2160" w:type="dxa"/>
          </w:tcPr>
          <w:p w14:paraId="68D76CBA" w14:textId="77777777" w:rsidR="00CC494E" w:rsidRPr="003713B9" w:rsidRDefault="00000000">
            <w:r w:rsidRPr="003713B9">
              <w:t>1.29e-20</w:t>
            </w:r>
          </w:p>
        </w:tc>
      </w:tr>
    </w:tbl>
    <w:p w14:paraId="75B8FDBE" w14:textId="77777777" w:rsidR="00851E1A" w:rsidRPr="003713B9" w:rsidRDefault="00851E1A"/>
    <w:sectPr w:rsidR="00851E1A" w:rsidRPr="003713B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9683457">
    <w:abstractNumId w:val="8"/>
  </w:num>
  <w:num w:numId="2" w16cid:durableId="2062247968">
    <w:abstractNumId w:val="6"/>
  </w:num>
  <w:num w:numId="3" w16cid:durableId="1126314783">
    <w:abstractNumId w:val="5"/>
  </w:num>
  <w:num w:numId="4" w16cid:durableId="941642863">
    <w:abstractNumId w:val="4"/>
  </w:num>
  <w:num w:numId="5" w16cid:durableId="1987783631">
    <w:abstractNumId w:val="7"/>
  </w:num>
  <w:num w:numId="6" w16cid:durableId="81487562">
    <w:abstractNumId w:val="3"/>
  </w:num>
  <w:num w:numId="7" w16cid:durableId="1538544497">
    <w:abstractNumId w:val="2"/>
  </w:num>
  <w:num w:numId="8" w16cid:durableId="1355958929">
    <w:abstractNumId w:val="1"/>
  </w:num>
  <w:num w:numId="9" w16cid:durableId="1248925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713B9"/>
    <w:rsid w:val="00851E1A"/>
    <w:rsid w:val="00AA1D8D"/>
    <w:rsid w:val="00B47730"/>
    <w:rsid w:val="00C10D82"/>
    <w:rsid w:val="00CB0664"/>
    <w:rsid w:val="00CC494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7DD4FF"/>
  <w14:defaultImageDpi w14:val="300"/>
  <w15:docId w15:val="{B5F1D60B-DA9B-4CA1-BB43-EB2C5D41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Krůpa, Petr</cp:lastModifiedBy>
  <cp:revision>2</cp:revision>
  <dcterms:created xsi:type="dcterms:W3CDTF">2025-10-13T19:29:00Z</dcterms:created>
  <dcterms:modified xsi:type="dcterms:W3CDTF">2025-10-13T19:29:00Z</dcterms:modified>
  <cp:category/>
</cp:coreProperties>
</file>